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34731F" w14:textId="5B94A899" w:rsidR="007B299B" w:rsidRPr="007B299B" w:rsidRDefault="007B299B" w:rsidP="007B299B">
      <w:pPr>
        <w:spacing w:after="0" w:line="240" w:lineRule="auto"/>
        <w:rPr>
          <w:rFonts w:ascii="Times New Roman" w:eastAsia="Times New Roman" w:hAnsi="Times New Roman" w:cs="Times New Roman"/>
          <w:b/>
          <w:kern w:val="0"/>
          <w:lang w:val="ru-RU" w:eastAsia="ru-RU"/>
          <w14:ligatures w14:val="none"/>
        </w:rPr>
      </w:pPr>
      <w:r w:rsidRPr="007B299B">
        <w:rPr>
          <w:rFonts w:ascii="Times New Roman" w:eastAsia="Times New Roman" w:hAnsi="Times New Roman" w:cs="Times New Roman"/>
          <w:b/>
          <w:kern w:val="0"/>
          <w:lang w:eastAsia="ru-RU"/>
          <w14:ligatures w14:val="none"/>
        </w:rPr>
        <w:t xml:space="preserve">УДК </w:t>
      </w:r>
      <w:r w:rsidRPr="00A85E61">
        <w:rPr>
          <w:rFonts w:ascii="Times New Roman" w:eastAsia="Times New Roman" w:hAnsi="Times New Roman" w:cs="Times New Roman"/>
          <w:b/>
          <w:bCs/>
          <w:kern w:val="0"/>
          <w:lang w:eastAsia="ru-RU"/>
          <w14:ligatures w14:val="none"/>
        </w:rPr>
        <w:t>343.9:351:316.3</w:t>
      </w:r>
    </w:p>
    <w:p w14:paraId="2F8A2A10" w14:textId="514BC795" w:rsidR="003E1B7D" w:rsidRPr="006C2444" w:rsidRDefault="003E1B7D" w:rsidP="00A85E61">
      <w:pPr>
        <w:spacing w:after="0" w:line="240" w:lineRule="auto"/>
        <w:jc w:val="center"/>
        <w:rPr>
          <w:rFonts w:ascii="Times New Roman" w:eastAsia="Times New Roman" w:hAnsi="Times New Roman" w:cs="Times New Roman"/>
          <w:b/>
          <w:bCs/>
          <w:iCs/>
          <w:kern w:val="0"/>
          <w:lang w:val="ru-RU" w:eastAsia="ru-RU"/>
          <w14:ligatures w14:val="none"/>
        </w:rPr>
      </w:pPr>
      <w:proofErr w:type="spellStart"/>
      <w:r w:rsidRPr="006C2444">
        <w:rPr>
          <w:rFonts w:ascii="Times New Roman" w:eastAsia="Times New Roman" w:hAnsi="Times New Roman" w:cs="Times New Roman"/>
          <w:b/>
          <w:iCs/>
          <w:kern w:val="0"/>
          <w:lang w:val="ru-RU" w:eastAsia="ru-RU"/>
          <w14:ligatures w14:val="none"/>
        </w:rPr>
        <w:t>Максут</w:t>
      </w:r>
      <w:proofErr w:type="spellEnd"/>
      <w:r w:rsidRPr="006C2444">
        <w:rPr>
          <w:rFonts w:ascii="Times New Roman" w:eastAsia="Times New Roman" w:hAnsi="Times New Roman" w:cs="Times New Roman"/>
          <w:b/>
          <w:iCs/>
          <w:kern w:val="0"/>
          <w:lang w:val="ru-RU" w:eastAsia="ru-RU"/>
          <w14:ligatures w14:val="none"/>
        </w:rPr>
        <w:t xml:space="preserve"> А.С</w:t>
      </w:r>
      <w:r w:rsidRPr="006C2444">
        <w:rPr>
          <w:rFonts w:ascii="Times New Roman" w:eastAsia="Times New Roman" w:hAnsi="Times New Roman" w:cs="Times New Roman"/>
          <w:b/>
          <w:bCs/>
          <w:iCs/>
          <w:kern w:val="0"/>
          <w:lang w:val="ru-RU" w:eastAsia="ru-RU"/>
          <w14:ligatures w14:val="none"/>
        </w:rPr>
        <w:t>.</w:t>
      </w:r>
    </w:p>
    <w:p w14:paraId="3BDB9B0D" w14:textId="50B1AA91" w:rsidR="003E1B7D" w:rsidRDefault="003E1B7D" w:rsidP="00A85E61">
      <w:pPr>
        <w:spacing w:after="0" w:line="240" w:lineRule="auto"/>
        <w:jc w:val="center"/>
        <w:rPr>
          <w:rFonts w:ascii="Times New Roman" w:eastAsia="Times New Roman" w:hAnsi="Times New Roman" w:cs="Times New Roman"/>
          <w:bCs/>
          <w:i/>
          <w:kern w:val="0"/>
          <w:lang w:val="kk-KZ" w:eastAsia="ru-RU"/>
          <w14:ligatures w14:val="none"/>
        </w:rPr>
      </w:pPr>
      <w:r w:rsidRPr="003E1B7D">
        <w:rPr>
          <w:rFonts w:ascii="Times New Roman" w:eastAsia="Times New Roman" w:hAnsi="Times New Roman" w:cs="Times New Roman"/>
          <w:i/>
          <w:iCs/>
          <w:color w:val="000000"/>
          <w:kern w:val="0"/>
          <w:lang w:val="ru-RU" w:eastAsia="ru-RU"/>
          <w14:ligatures w14:val="none"/>
        </w:rPr>
        <w:t>магистрант</w:t>
      </w:r>
      <w:r w:rsidRPr="003E1B7D">
        <w:rPr>
          <w:rFonts w:ascii="Times New Roman" w:eastAsia="Times New Roman" w:hAnsi="Times New Roman" w:cs="Times New Roman"/>
          <w:bCs/>
          <w:i/>
          <w:kern w:val="0"/>
          <w:lang w:val="kk-KZ" w:eastAsia="ru-RU"/>
          <w14:ligatures w14:val="none"/>
        </w:rPr>
        <w:t xml:space="preserve"> 2 курса Академической школы «ПРАВО»</w:t>
      </w:r>
      <w:r w:rsidR="006C2444">
        <w:rPr>
          <w:rFonts w:ascii="Times New Roman" w:eastAsia="Times New Roman" w:hAnsi="Times New Roman" w:cs="Times New Roman"/>
          <w:bCs/>
          <w:i/>
          <w:kern w:val="0"/>
          <w:lang w:val="kk-KZ" w:eastAsia="ru-RU"/>
          <w14:ligatures w14:val="none"/>
        </w:rPr>
        <w:t xml:space="preserve"> </w:t>
      </w:r>
      <w:r w:rsidRPr="003E1B7D">
        <w:rPr>
          <w:rFonts w:ascii="Times New Roman" w:eastAsia="Calibri" w:hAnsi="Times New Roman" w:cs="Times New Roman"/>
          <w:i/>
          <w:kern w:val="0"/>
          <w:lang w:val="en-US"/>
          <w14:ligatures w14:val="none"/>
        </w:rPr>
        <w:t>Q</w:t>
      </w:r>
      <w:r w:rsidRPr="003E1B7D">
        <w:rPr>
          <w:rFonts w:ascii="Times New Roman" w:eastAsia="Calibri" w:hAnsi="Times New Roman" w:cs="Times New Roman"/>
          <w:i/>
          <w:kern w:val="0"/>
          <w:lang w:val="kk-KZ"/>
          <w14:ligatures w14:val="none"/>
        </w:rPr>
        <w:t xml:space="preserve"> </w:t>
      </w:r>
      <w:r w:rsidRPr="003E1B7D">
        <w:rPr>
          <w:rFonts w:ascii="Times New Roman" w:eastAsia="Calibri" w:hAnsi="Times New Roman" w:cs="Times New Roman"/>
          <w:i/>
          <w:kern w:val="0"/>
          <w:lang w:val="en-US"/>
          <w14:ligatures w14:val="none"/>
        </w:rPr>
        <w:t>UNIVERSITY</w:t>
      </w:r>
    </w:p>
    <w:p w14:paraId="5A257C44" w14:textId="77777777" w:rsidR="003E1B7D" w:rsidRDefault="003E1B7D" w:rsidP="00A85E61">
      <w:pPr>
        <w:spacing w:after="0" w:line="240" w:lineRule="auto"/>
        <w:jc w:val="center"/>
        <w:rPr>
          <w:rFonts w:ascii="Times New Roman" w:eastAsia="Times New Roman" w:hAnsi="Times New Roman" w:cs="Times New Roman"/>
          <w:bCs/>
          <w:i/>
          <w:kern w:val="0"/>
          <w:lang w:val="kk-KZ" w:eastAsia="ru-RU"/>
          <w14:ligatures w14:val="none"/>
        </w:rPr>
      </w:pPr>
    </w:p>
    <w:p w14:paraId="3CA4C139" w14:textId="3BAA67AC" w:rsidR="003E1B7D" w:rsidRDefault="003E1B7D" w:rsidP="00A85E61">
      <w:pPr>
        <w:spacing w:after="0" w:line="240" w:lineRule="auto"/>
        <w:jc w:val="center"/>
        <w:rPr>
          <w:rFonts w:ascii="Times New Roman" w:eastAsia="Times New Roman" w:hAnsi="Times New Roman" w:cs="Times New Roman"/>
          <w:b/>
          <w:kern w:val="0"/>
          <w:lang w:val="ru-RU"/>
          <w14:ligatures w14:val="none"/>
        </w:rPr>
      </w:pPr>
      <w:bookmarkStart w:id="0" w:name="_GoBack"/>
      <w:r w:rsidRPr="003E1B7D">
        <w:rPr>
          <w:rFonts w:ascii="Times New Roman" w:eastAsia="Times New Roman" w:hAnsi="Times New Roman" w:cs="Times New Roman"/>
          <w:b/>
          <w:kern w:val="0"/>
          <w:lang w:val="ru-RU"/>
          <w14:ligatures w14:val="none"/>
        </w:rPr>
        <w:t>Роль государственных органов и гражданского общества в реализации антикоррупционной политики</w:t>
      </w:r>
      <w:bookmarkEnd w:id="0"/>
    </w:p>
    <w:p w14:paraId="61982E6F" w14:textId="3214250A" w:rsidR="007B299B" w:rsidRDefault="00A85E61" w:rsidP="00A85E61">
      <w:pPr>
        <w:spacing w:after="0" w:line="240" w:lineRule="auto"/>
        <w:jc w:val="center"/>
        <w:rPr>
          <w:rFonts w:ascii="Times New Roman" w:eastAsia="Times New Roman" w:hAnsi="Times New Roman" w:cs="Times New Roman"/>
          <w:b/>
          <w:kern w:val="0"/>
          <w:lang w:val="ru-RU"/>
          <w14:ligatures w14:val="none"/>
        </w:rPr>
      </w:pPr>
      <w:r>
        <w:rPr>
          <w:rFonts w:ascii="Times New Roman" w:eastAsia="Times New Roman" w:hAnsi="Times New Roman" w:cs="Times New Roman"/>
          <w:b/>
          <w:kern w:val="0"/>
          <w:lang w:val="ru-RU"/>
          <w14:ligatures w14:val="none"/>
        </w:rPr>
        <w:t>*</w:t>
      </w:r>
    </w:p>
    <w:p w14:paraId="23161640" w14:textId="414A4A55" w:rsidR="007B299B" w:rsidRPr="007B299B" w:rsidRDefault="007B299B" w:rsidP="00A85E61">
      <w:pPr>
        <w:spacing w:after="0" w:line="240" w:lineRule="auto"/>
        <w:jc w:val="center"/>
        <w:rPr>
          <w:rFonts w:ascii="Times New Roman" w:eastAsia="Times New Roman" w:hAnsi="Times New Roman" w:cs="Times New Roman"/>
          <w:b/>
          <w:kern w:val="0"/>
          <w:lang w:val="en-US"/>
          <w14:ligatures w14:val="none"/>
        </w:rPr>
      </w:pPr>
      <w:r w:rsidRPr="007B299B">
        <w:rPr>
          <w:rFonts w:ascii="Times New Roman" w:eastAsia="Times New Roman" w:hAnsi="Times New Roman" w:cs="Times New Roman"/>
          <w:b/>
          <w:kern w:val="0"/>
          <w:lang w:val="en-US"/>
          <w14:ligatures w14:val="none"/>
        </w:rPr>
        <w:t>The role of government agencies and civil society in the implementation of anti-corruption policy</w:t>
      </w:r>
    </w:p>
    <w:p w14:paraId="179571E4" w14:textId="77777777" w:rsidR="003E1B7D" w:rsidRPr="007B299B" w:rsidRDefault="003E1B7D" w:rsidP="003E1B7D">
      <w:pPr>
        <w:spacing w:after="0" w:line="240" w:lineRule="auto"/>
        <w:rPr>
          <w:rFonts w:ascii="Times New Roman" w:eastAsia="Times New Roman" w:hAnsi="Times New Roman" w:cs="Times New Roman"/>
          <w:kern w:val="0"/>
          <w:sz w:val="28"/>
          <w:szCs w:val="22"/>
          <w:lang w:val="en-US"/>
          <w14:ligatures w14:val="none"/>
        </w:rPr>
      </w:pPr>
    </w:p>
    <w:p w14:paraId="0A70F01D" w14:textId="77777777" w:rsidR="007B299B" w:rsidRPr="007B299B" w:rsidRDefault="007B299B" w:rsidP="007B299B">
      <w:pPr>
        <w:pBdr>
          <w:bottom w:val="single" w:sz="4" w:space="31" w:color="FFFFFF"/>
        </w:pBdr>
        <w:spacing w:after="0" w:line="240" w:lineRule="auto"/>
        <w:ind w:firstLine="709"/>
        <w:rPr>
          <w:rFonts w:ascii="Times New Roman" w:eastAsia="Times New Roman" w:hAnsi="Times New Roman" w:cs="Times New Roman"/>
          <w:kern w:val="0"/>
          <w:lang w:val="kk-KZ" w:eastAsia="ru-RU"/>
          <w14:ligatures w14:val="none"/>
        </w:rPr>
      </w:pPr>
      <w:r w:rsidRPr="007B299B">
        <w:rPr>
          <w:rFonts w:ascii="Times New Roman" w:eastAsia="SimSun" w:hAnsi="Times New Roman" w:cs="Times New Roman"/>
          <w:b/>
          <w:bCs/>
          <w:kern w:val="0"/>
          <w:lang w:val="ru-RU" w:eastAsia="zh-CN"/>
          <w14:ligatures w14:val="none"/>
        </w:rPr>
        <w:t>Аннотация</w:t>
      </w:r>
    </w:p>
    <w:p w14:paraId="04C110CD" w14:textId="1B433DE8" w:rsidR="0086682B" w:rsidRDefault="0086682B" w:rsidP="007B299B">
      <w:pPr>
        <w:pBdr>
          <w:bottom w:val="single" w:sz="4" w:space="31" w:color="FFFFFF"/>
        </w:pBdr>
        <w:spacing w:after="0" w:line="240" w:lineRule="auto"/>
        <w:ind w:firstLine="709"/>
        <w:jc w:val="both"/>
        <w:rPr>
          <w:rFonts w:ascii="Times New Roman" w:eastAsia="Times New Roman" w:hAnsi="Times New Roman" w:cs="Times New Roman"/>
          <w:i/>
          <w:iCs/>
          <w:kern w:val="0"/>
          <w:lang w:val="ru-RU" w:eastAsia="ru-RU"/>
          <w14:ligatures w14:val="none"/>
        </w:rPr>
      </w:pPr>
      <w:r w:rsidRPr="0086682B">
        <w:rPr>
          <w:rFonts w:ascii="Times New Roman" w:eastAsia="Times New Roman" w:hAnsi="Times New Roman" w:cs="Times New Roman"/>
          <w:i/>
          <w:iCs/>
          <w:kern w:val="0"/>
          <w:lang w:eastAsia="ru-RU"/>
          <w14:ligatures w14:val="none"/>
        </w:rPr>
        <w:t>В статье рассматриваются содержание, этапы формирования и механизмы реализации антикоррупционной политики Республики Казахстан. В ходе исследования проанализированы правовые, организационные, профилактические и цифровые аспекты противодействия коррупции. Особое внимание уделено взаимодействию государственных органов и институтов гражданского общества, а также роли цифровых технологий в обеспечении прозрачности и подотчётности. Выявлены основные коррупционные риски в сферах государственных закупок, распределения бюджетных средств и принятия управленческих решений. Полученные результаты позволяют определить направления совершенствования антикоррупционной политики.</w:t>
      </w:r>
    </w:p>
    <w:p w14:paraId="6B7F634E" w14:textId="39C990B4" w:rsidR="007B299B" w:rsidRPr="007B299B" w:rsidRDefault="007B299B" w:rsidP="007B299B">
      <w:pPr>
        <w:pBdr>
          <w:bottom w:val="single" w:sz="4" w:space="31" w:color="FFFFFF"/>
        </w:pBdr>
        <w:spacing w:after="0" w:line="240" w:lineRule="auto"/>
        <w:ind w:firstLine="709"/>
        <w:jc w:val="both"/>
        <w:rPr>
          <w:rFonts w:ascii="Times New Roman" w:eastAsia="Times New Roman" w:hAnsi="Times New Roman" w:cs="Times New Roman"/>
          <w:i/>
          <w:iCs/>
          <w:kern w:val="0"/>
          <w:lang w:val="ru-RU" w:eastAsia="ru-RU"/>
          <w14:ligatures w14:val="none"/>
        </w:rPr>
      </w:pPr>
      <w:r w:rsidRPr="007B299B">
        <w:rPr>
          <w:rFonts w:ascii="Times New Roman" w:eastAsia="Times New Roman" w:hAnsi="Times New Roman" w:cs="Times New Roman"/>
          <w:b/>
          <w:kern w:val="0"/>
          <w:lang w:val="ru-RU" w:eastAsia="ru-RU"/>
          <w14:ligatures w14:val="none"/>
        </w:rPr>
        <w:t>Ключевые слова:</w:t>
      </w:r>
      <w:r w:rsidRPr="007B299B">
        <w:rPr>
          <w:rFonts w:ascii="Times New Roman" w:eastAsia="Times New Roman" w:hAnsi="Times New Roman" w:cs="Times New Roman"/>
          <w:kern w:val="0"/>
          <w:lang w:val="ru-RU" w:eastAsia="ru-RU"/>
          <w14:ligatures w14:val="none"/>
        </w:rPr>
        <w:t xml:space="preserve"> </w:t>
      </w:r>
      <w:r w:rsidR="0086682B" w:rsidRPr="0086682B">
        <w:rPr>
          <w:rFonts w:ascii="Times New Roman" w:eastAsia="Times New Roman" w:hAnsi="Times New Roman" w:cs="Times New Roman"/>
          <w:i/>
          <w:iCs/>
          <w:kern w:val="0"/>
          <w:lang w:eastAsia="ru-RU"/>
          <w14:ligatures w14:val="none"/>
        </w:rPr>
        <w:t>антикоррупционная политика, Республика Казахстан, государственное управление, гражданское общество, цифровизация, прозрачность, подотчётность, государственные закупки, коррупционные риски</w:t>
      </w:r>
    </w:p>
    <w:p w14:paraId="1111A6CB" w14:textId="77777777" w:rsidR="007B299B" w:rsidRPr="007B299B" w:rsidRDefault="007B299B" w:rsidP="007B299B">
      <w:pPr>
        <w:pBdr>
          <w:bottom w:val="single" w:sz="4" w:space="31" w:color="FFFFFF"/>
        </w:pBdr>
        <w:spacing w:after="0" w:line="240" w:lineRule="auto"/>
        <w:rPr>
          <w:rFonts w:ascii="Times New Roman" w:eastAsia="Times New Roman" w:hAnsi="Times New Roman" w:cs="Times New Roman"/>
          <w:kern w:val="0"/>
          <w:lang w:val="kk-KZ" w:eastAsia="ru-RU"/>
          <w14:ligatures w14:val="none"/>
        </w:rPr>
      </w:pPr>
    </w:p>
    <w:p w14:paraId="6D386C2C" w14:textId="77777777" w:rsidR="007B299B" w:rsidRPr="007B299B" w:rsidRDefault="007B299B" w:rsidP="007B299B">
      <w:pPr>
        <w:pBdr>
          <w:bottom w:val="single" w:sz="4" w:space="31" w:color="FFFFFF"/>
        </w:pBdr>
        <w:spacing w:after="0" w:line="240" w:lineRule="auto"/>
        <w:ind w:firstLine="708"/>
        <w:rPr>
          <w:rFonts w:ascii="Times New Roman" w:eastAsia="Times New Roman" w:hAnsi="Times New Roman" w:cs="Times New Roman"/>
          <w:kern w:val="0"/>
          <w:lang w:val="kk-KZ" w:eastAsia="ru-RU"/>
          <w14:ligatures w14:val="none"/>
        </w:rPr>
      </w:pPr>
      <w:r w:rsidRPr="007B299B">
        <w:rPr>
          <w:rFonts w:ascii="Times New Roman" w:eastAsia="Times New Roman" w:hAnsi="Times New Roman" w:cs="Times New Roman"/>
          <w:b/>
          <w:bCs/>
          <w:kern w:val="0"/>
          <w:lang w:eastAsia="ru-RU"/>
          <w14:ligatures w14:val="none"/>
        </w:rPr>
        <w:t>Annotation</w:t>
      </w:r>
    </w:p>
    <w:p w14:paraId="1D484B32" w14:textId="77777777" w:rsidR="0086682B" w:rsidRPr="0086682B" w:rsidRDefault="0086682B" w:rsidP="007B299B">
      <w:pPr>
        <w:pBdr>
          <w:bottom w:val="single" w:sz="4" w:space="31" w:color="FFFFFF"/>
        </w:pBdr>
        <w:spacing w:after="0" w:line="240" w:lineRule="auto"/>
        <w:ind w:firstLine="708"/>
        <w:jc w:val="both"/>
        <w:rPr>
          <w:rFonts w:ascii="Times New Roman" w:eastAsia="Times New Roman" w:hAnsi="Times New Roman" w:cs="Times New Roman"/>
          <w:bCs/>
          <w:i/>
          <w:iCs/>
          <w:kern w:val="0"/>
          <w:lang w:val="kk-KZ" w:eastAsia="ru-RU"/>
          <w14:ligatures w14:val="none"/>
        </w:rPr>
      </w:pPr>
      <w:r w:rsidRPr="0086682B">
        <w:rPr>
          <w:rFonts w:ascii="Times New Roman" w:eastAsia="Times New Roman" w:hAnsi="Times New Roman" w:cs="Times New Roman"/>
          <w:bCs/>
          <w:i/>
          <w:iCs/>
          <w:kern w:val="0"/>
          <w:lang w:val="en-US" w:eastAsia="ru-RU"/>
          <w14:ligatures w14:val="none"/>
        </w:rPr>
        <w:t xml:space="preserve">This article examines the content, stages of development, and implementation mechanisms of anti-corruption policy in the Republic of Kazakhstan. The study analyzes legal, organizational, preventive, and digital aspects of anti-corruption efforts. Particular attention </w:t>
      </w:r>
      <w:proofErr w:type="gramStart"/>
      <w:r w:rsidRPr="0086682B">
        <w:rPr>
          <w:rFonts w:ascii="Times New Roman" w:eastAsia="Times New Roman" w:hAnsi="Times New Roman" w:cs="Times New Roman"/>
          <w:bCs/>
          <w:i/>
          <w:iCs/>
          <w:kern w:val="0"/>
          <w:lang w:val="en-US" w:eastAsia="ru-RU"/>
          <w14:ligatures w14:val="none"/>
        </w:rPr>
        <w:t>is paid</w:t>
      </w:r>
      <w:proofErr w:type="gramEnd"/>
      <w:r w:rsidRPr="0086682B">
        <w:rPr>
          <w:rFonts w:ascii="Times New Roman" w:eastAsia="Times New Roman" w:hAnsi="Times New Roman" w:cs="Times New Roman"/>
          <w:bCs/>
          <w:i/>
          <w:iCs/>
          <w:kern w:val="0"/>
          <w:lang w:val="en-US" w:eastAsia="ru-RU"/>
          <w14:ligatures w14:val="none"/>
        </w:rPr>
        <w:t xml:space="preserve"> to the interaction between state bodies and civil society institutions, as well as the role of digital technologies in ensuring transparency and accountability. The research identifies key corruption risks in public procurement, budget allocation, and decision-making processes. The findings contribute to identifying directions for improving anti-corruption policy.</w:t>
      </w:r>
    </w:p>
    <w:p w14:paraId="04FDF735" w14:textId="2F7E59D0" w:rsidR="007B299B" w:rsidRDefault="007B299B" w:rsidP="007B299B">
      <w:pPr>
        <w:pBdr>
          <w:bottom w:val="single" w:sz="4" w:space="31" w:color="FFFFFF"/>
        </w:pBdr>
        <w:spacing w:after="0" w:line="240" w:lineRule="auto"/>
        <w:ind w:firstLine="708"/>
        <w:jc w:val="both"/>
        <w:rPr>
          <w:rFonts w:ascii="Times New Roman" w:eastAsia="Times New Roman" w:hAnsi="Times New Roman" w:cs="Times New Roman"/>
          <w:i/>
          <w:iCs/>
          <w:kern w:val="0"/>
          <w:lang w:val="kk-KZ" w:eastAsia="ru-RU"/>
          <w14:ligatures w14:val="none"/>
        </w:rPr>
      </w:pPr>
      <w:r w:rsidRPr="007B299B">
        <w:rPr>
          <w:rFonts w:ascii="Times New Roman" w:eastAsia="Times New Roman" w:hAnsi="Times New Roman" w:cs="Times New Roman"/>
          <w:b/>
          <w:kern w:val="0"/>
          <w:lang w:val="en-US" w:eastAsia="ru-RU"/>
          <w14:ligatures w14:val="none"/>
        </w:rPr>
        <w:t>Key words:</w:t>
      </w:r>
      <w:r w:rsidRPr="007B299B">
        <w:rPr>
          <w:rFonts w:ascii="Times New Roman" w:eastAsia="Times New Roman" w:hAnsi="Times New Roman" w:cs="Times New Roman"/>
          <w:kern w:val="0"/>
          <w:lang w:val="en-US" w:eastAsia="ru-RU"/>
          <w14:ligatures w14:val="none"/>
        </w:rPr>
        <w:t xml:space="preserve"> </w:t>
      </w:r>
      <w:r w:rsidR="0086682B" w:rsidRPr="0086682B">
        <w:rPr>
          <w:rFonts w:ascii="Times New Roman" w:eastAsia="Times New Roman" w:hAnsi="Times New Roman" w:cs="Times New Roman"/>
          <w:i/>
          <w:iCs/>
          <w:kern w:val="0"/>
          <w:lang w:eastAsia="ru-RU"/>
          <w14:ligatures w14:val="none"/>
        </w:rPr>
        <w:t>anti-corruption policy, Republic of Kazakhstan, public administration, civil society, digitalization, transparency, accountability, public procurement, corruption risks</w:t>
      </w:r>
    </w:p>
    <w:p w14:paraId="33F38F6E" w14:textId="77777777" w:rsidR="007B299B" w:rsidRDefault="007B299B" w:rsidP="007B299B">
      <w:pPr>
        <w:pBdr>
          <w:bottom w:val="single" w:sz="4" w:space="31" w:color="FFFFFF"/>
        </w:pBdr>
        <w:spacing w:after="0" w:line="240" w:lineRule="auto"/>
        <w:ind w:firstLine="708"/>
        <w:jc w:val="both"/>
        <w:rPr>
          <w:rFonts w:ascii="Times New Roman" w:eastAsia="Times New Roman" w:hAnsi="Times New Roman" w:cs="Times New Roman"/>
          <w:i/>
          <w:iCs/>
          <w:kern w:val="0"/>
          <w:lang w:val="kk-KZ" w:eastAsia="ru-RU"/>
          <w14:ligatures w14:val="none"/>
        </w:rPr>
      </w:pPr>
    </w:p>
    <w:p w14:paraId="747A4024" w14:textId="77777777" w:rsidR="0086682B" w:rsidRDefault="00E66907" w:rsidP="0086682B">
      <w:pPr>
        <w:pBdr>
          <w:bottom w:val="single" w:sz="4" w:space="31" w:color="FFFFFF"/>
        </w:pBdr>
        <w:spacing w:after="0" w:line="240" w:lineRule="auto"/>
        <w:ind w:firstLine="708"/>
        <w:jc w:val="both"/>
        <w:rPr>
          <w:rFonts w:ascii="Times New Roman" w:eastAsia="Times New Roman" w:hAnsi="Times New Roman" w:cs="Times New Roman"/>
          <w:i/>
          <w:iCs/>
          <w:kern w:val="0"/>
          <w:lang w:val="kk-KZ" w:eastAsia="ru-RU"/>
          <w14:ligatures w14:val="none"/>
        </w:rPr>
      </w:pPr>
      <w:r w:rsidRPr="00E66907">
        <w:rPr>
          <w:rFonts w:ascii="Times New Roman" w:eastAsia="Times New Roman" w:hAnsi="Times New Roman" w:cs="Times New Roman"/>
          <w:b/>
          <w:bCs/>
          <w:kern w:val="0"/>
          <w14:ligatures w14:val="none"/>
        </w:rPr>
        <w:t>Введение.</w:t>
      </w:r>
      <w:r w:rsidRPr="007B299B">
        <w:rPr>
          <w:rFonts w:ascii="Times New Roman" w:eastAsia="Times New Roman" w:hAnsi="Times New Roman" w:cs="Times New Roman"/>
          <w:b/>
          <w:bCs/>
          <w:kern w:val="0"/>
          <w:lang w:val="kk-KZ"/>
          <w14:ligatures w14:val="none"/>
        </w:rPr>
        <w:t xml:space="preserve"> </w:t>
      </w:r>
      <w:r w:rsidRPr="00E66907">
        <w:rPr>
          <w:rFonts w:ascii="Times New Roman" w:eastAsia="Times New Roman" w:hAnsi="Times New Roman" w:cs="Times New Roman"/>
          <w:kern w:val="0"/>
          <w14:ligatures w14:val="none"/>
        </w:rPr>
        <w:t>Антикоррупционная политика Республики Казахстан является одной из приоритетных сфер государственной деятельности, направленной на укрепление правового государства, повышение эффективности государственного управления и обеспечение устойчивого социально-экономического развития. Коррупция в современных условиях рассматривается как сложное социально-экономическое и правовое явление, оказывающее негативное влияние на функционирование государственных институтов, экономику и общественное сознание, подрывая доверие граждан к органам власти и снижая инвестиционную привлекательность страны.</w:t>
      </w:r>
    </w:p>
    <w:p w14:paraId="0BDC4C57" w14:textId="77777777" w:rsidR="0086682B" w:rsidRDefault="00E66907" w:rsidP="0086682B">
      <w:pPr>
        <w:pBdr>
          <w:bottom w:val="single" w:sz="4" w:space="31" w:color="FFFFFF"/>
        </w:pBdr>
        <w:spacing w:after="0" w:line="240" w:lineRule="auto"/>
        <w:ind w:firstLine="708"/>
        <w:jc w:val="both"/>
        <w:rPr>
          <w:rFonts w:ascii="Times New Roman" w:eastAsia="Times New Roman" w:hAnsi="Times New Roman" w:cs="Times New Roman"/>
          <w:i/>
          <w:iCs/>
          <w:kern w:val="0"/>
          <w:lang w:val="kk-KZ" w:eastAsia="ru-RU"/>
          <w14:ligatures w14:val="none"/>
        </w:rPr>
      </w:pPr>
      <w:r w:rsidRPr="00E66907">
        <w:rPr>
          <w:rFonts w:ascii="Times New Roman" w:eastAsia="Times New Roman" w:hAnsi="Times New Roman" w:cs="Times New Roman"/>
          <w:kern w:val="0"/>
          <w14:ligatures w14:val="none"/>
        </w:rPr>
        <w:t>В условиях глобализации и интеграции Казахстана в международное сообщество противодействие коррупции приобретает особую актуальность, поскольку коррупционные проявления препятствуют реализации государственных программ, нарушают принципы равного доступа к ресурсам и создают предпосылки для социального неравенства. Эффективная антикоррупционная политика предполагает не только выявление и пресечение правонарушений, но и формирование системы превентивных мер, основанных на развитии правовой культуры и этических стандартов.</w:t>
      </w:r>
    </w:p>
    <w:p w14:paraId="0485A4A4" w14:textId="77777777" w:rsidR="0086682B" w:rsidRDefault="00E66907" w:rsidP="0086682B">
      <w:pPr>
        <w:pBdr>
          <w:bottom w:val="single" w:sz="4" w:space="31" w:color="FFFFFF"/>
        </w:pBdr>
        <w:spacing w:after="0" w:line="240" w:lineRule="auto"/>
        <w:ind w:firstLine="708"/>
        <w:jc w:val="both"/>
        <w:rPr>
          <w:rFonts w:ascii="Times New Roman" w:eastAsia="Times New Roman" w:hAnsi="Times New Roman" w:cs="Times New Roman"/>
          <w:i/>
          <w:iCs/>
          <w:kern w:val="0"/>
          <w:lang w:val="kk-KZ" w:eastAsia="ru-RU"/>
          <w14:ligatures w14:val="none"/>
        </w:rPr>
      </w:pPr>
      <w:r w:rsidRPr="00E66907">
        <w:rPr>
          <w:rFonts w:ascii="Times New Roman" w:eastAsia="Times New Roman" w:hAnsi="Times New Roman" w:cs="Times New Roman"/>
          <w:kern w:val="0"/>
          <w14:ligatures w14:val="none"/>
        </w:rPr>
        <w:t xml:space="preserve">Особую роль в реализации антикоррупционной политики играет взаимодействие государственных органов и институтов гражданского общества, а также внедрение </w:t>
      </w:r>
      <w:r w:rsidRPr="00E66907">
        <w:rPr>
          <w:rFonts w:ascii="Times New Roman" w:eastAsia="Times New Roman" w:hAnsi="Times New Roman" w:cs="Times New Roman"/>
          <w:kern w:val="0"/>
          <w14:ligatures w14:val="none"/>
        </w:rPr>
        <w:lastRenderedPageBreak/>
        <w:t>цифровых технологий, обеспечивающих прозрачность и подотчётность управленческих процессов.</w:t>
      </w:r>
    </w:p>
    <w:p w14:paraId="15BDF81F" w14:textId="77777777" w:rsidR="0086682B" w:rsidRDefault="00E66907" w:rsidP="0086682B">
      <w:pPr>
        <w:pBdr>
          <w:bottom w:val="single" w:sz="4" w:space="31" w:color="FFFFFF"/>
        </w:pBdr>
        <w:spacing w:after="0" w:line="240" w:lineRule="auto"/>
        <w:ind w:firstLine="708"/>
        <w:jc w:val="both"/>
        <w:rPr>
          <w:rFonts w:ascii="Times New Roman" w:eastAsia="Times New Roman" w:hAnsi="Times New Roman" w:cs="Times New Roman"/>
          <w:i/>
          <w:iCs/>
          <w:kern w:val="0"/>
          <w:lang w:val="kk-KZ" w:eastAsia="ru-RU"/>
          <w14:ligatures w14:val="none"/>
        </w:rPr>
      </w:pPr>
      <w:r w:rsidRPr="00E66907">
        <w:rPr>
          <w:rFonts w:ascii="Times New Roman" w:eastAsia="Times New Roman" w:hAnsi="Times New Roman" w:cs="Times New Roman"/>
          <w:b/>
          <w:bCs/>
          <w:kern w:val="0"/>
          <w14:ligatures w14:val="none"/>
        </w:rPr>
        <w:t>Материалы и методы исследования</w:t>
      </w:r>
      <w:r w:rsidRPr="007B299B">
        <w:rPr>
          <w:rFonts w:ascii="Times New Roman" w:eastAsia="Times New Roman" w:hAnsi="Times New Roman" w:cs="Times New Roman"/>
          <w:b/>
          <w:bCs/>
          <w:kern w:val="0"/>
          <w:lang w:val="kk-KZ"/>
          <w14:ligatures w14:val="none"/>
        </w:rPr>
        <w:t xml:space="preserve">. </w:t>
      </w:r>
      <w:r w:rsidRPr="00E66907">
        <w:rPr>
          <w:rFonts w:ascii="Times New Roman" w:eastAsia="Times New Roman" w:hAnsi="Times New Roman" w:cs="Times New Roman"/>
          <w:kern w:val="0"/>
          <w14:ligatures w14:val="none"/>
        </w:rPr>
        <w:t>Материалами исследования послужили нормативно-правовые акты Республики Казахстан, регулирующие вопросы противодействия коррупции, включая Конституцию Республики Казахстан, Закон Республики Казахстан «О противодействии коррупции», а также стратегические программные документы и международные обязательства, включая Конвенцию ООН против коррупции.</w:t>
      </w:r>
    </w:p>
    <w:p w14:paraId="1210873E" w14:textId="77777777" w:rsidR="0086682B" w:rsidRDefault="00E66907" w:rsidP="0086682B">
      <w:pPr>
        <w:pBdr>
          <w:bottom w:val="single" w:sz="4" w:space="31" w:color="FFFFFF"/>
        </w:pBdr>
        <w:spacing w:after="0" w:line="240" w:lineRule="auto"/>
        <w:ind w:firstLine="708"/>
        <w:jc w:val="both"/>
        <w:rPr>
          <w:rFonts w:ascii="Times New Roman" w:eastAsia="Times New Roman" w:hAnsi="Times New Roman" w:cs="Times New Roman"/>
          <w:i/>
          <w:iCs/>
          <w:kern w:val="0"/>
          <w:lang w:val="kk-KZ" w:eastAsia="ru-RU"/>
          <w14:ligatures w14:val="none"/>
        </w:rPr>
      </w:pPr>
      <w:r w:rsidRPr="00E66907">
        <w:rPr>
          <w:rFonts w:ascii="Times New Roman" w:eastAsia="Times New Roman" w:hAnsi="Times New Roman" w:cs="Times New Roman"/>
          <w:kern w:val="0"/>
          <w14:ligatures w14:val="none"/>
        </w:rPr>
        <w:t>Теоретическую основу исследования составили труды отечественных и зарубежных учёных, посвящённые вопросам антикоррупционной политики, государственного управления и роли гражданского общества в предупреждении коррупции.</w:t>
      </w:r>
    </w:p>
    <w:p w14:paraId="0CB69491" w14:textId="77777777" w:rsidR="0086682B" w:rsidRDefault="003E1B7D" w:rsidP="0086682B">
      <w:pPr>
        <w:pBdr>
          <w:bottom w:val="single" w:sz="4" w:space="31" w:color="FFFFFF"/>
        </w:pBdr>
        <w:spacing w:after="0" w:line="240" w:lineRule="auto"/>
        <w:ind w:firstLine="708"/>
        <w:jc w:val="both"/>
        <w:rPr>
          <w:rFonts w:ascii="Times New Roman" w:eastAsia="Times New Roman" w:hAnsi="Times New Roman" w:cs="Times New Roman"/>
          <w:i/>
          <w:iCs/>
          <w:kern w:val="0"/>
          <w:lang w:val="kk-KZ" w:eastAsia="ru-RU"/>
          <w14:ligatures w14:val="none"/>
        </w:rPr>
      </w:pPr>
      <w:r w:rsidRPr="007B299B">
        <w:rPr>
          <w:rFonts w:ascii="Times New Roman" w:eastAsia="Times New Roman" w:hAnsi="Times New Roman" w:cs="Times New Roman"/>
          <w:kern w:val="0"/>
          <w:lang w:val="ru-RU"/>
          <w14:ligatures w14:val="none"/>
        </w:rPr>
        <w:t xml:space="preserve">Историческое </w:t>
      </w:r>
      <w:r w:rsidRPr="007B299B">
        <w:rPr>
          <w:rFonts w:ascii="Times New Roman" w:eastAsia="Times New Roman" w:hAnsi="Times New Roman" w:cs="Times New Roman"/>
          <w:color w:val="000000"/>
          <w:kern w:val="0"/>
          <w:lang w:val="ru-RU"/>
          <w14:ligatures w14:val="none"/>
        </w:rPr>
        <w:t xml:space="preserve">комплаенс </w:t>
      </w:r>
      <w:r w:rsidRPr="007B299B">
        <w:rPr>
          <w:rFonts w:ascii="Times New Roman" w:eastAsia="Times New Roman" w:hAnsi="Times New Roman" w:cs="Times New Roman"/>
          <w:kern w:val="0"/>
          <w:lang w:val="ru-RU"/>
          <w14:ligatures w14:val="none"/>
        </w:rPr>
        <w:t xml:space="preserve">формирование </w:t>
      </w:r>
      <w:r w:rsidRPr="007B299B">
        <w:rPr>
          <w:rFonts w:ascii="Times New Roman" w:eastAsia="Times New Roman" w:hAnsi="Times New Roman" w:cs="Times New Roman"/>
          <w:color w:val="000000"/>
          <w:kern w:val="0"/>
          <w:lang w:val="ru-RU"/>
          <w14:ligatures w14:val="none"/>
        </w:rPr>
        <w:t xml:space="preserve">решениях </w:t>
      </w:r>
      <w:r w:rsidRPr="007B299B">
        <w:rPr>
          <w:rFonts w:ascii="Times New Roman" w:eastAsia="Times New Roman" w:hAnsi="Times New Roman" w:cs="Times New Roman"/>
          <w:kern w:val="0"/>
          <w:lang w:val="ru-RU"/>
          <w14:ligatures w14:val="none"/>
        </w:rPr>
        <w:t xml:space="preserve">антикоррупционной </w:t>
      </w:r>
      <w:r w:rsidRPr="007B299B">
        <w:rPr>
          <w:rFonts w:ascii="Times New Roman" w:eastAsia="Times New Roman" w:hAnsi="Times New Roman" w:cs="Times New Roman"/>
          <w:color w:val="000000"/>
          <w:kern w:val="0"/>
          <w:lang w:val="ru-RU"/>
          <w14:ligatures w14:val="none"/>
        </w:rPr>
        <w:t xml:space="preserve">разработку </w:t>
      </w:r>
      <w:r w:rsidRPr="007B299B">
        <w:rPr>
          <w:rFonts w:ascii="Times New Roman" w:eastAsia="Times New Roman" w:hAnsi="Times New Roman" w:cs="Times New Roman"/>
          <w:kern w:val="0"/>
          <w:lang w:val="ru-RU"/>
          <w14:ligatures w14:val="none"/>
        </w:rPr>
        <w:t xml:space="preserve">системы в </w:t>
      </w:r>
      <w:r w:rsidRPr="007B299B">
        <w:rPr>
          <w:rFonts w:ascii="Times New Roman" w:eastAsia="Times New Roman" w:hAnsi="Times New Roman" w:cs="Times New Roman"/>
          <w:color w:val="000000"/>
          <w:kern w:val="0"/>
          <w:lang w:val="ru-RU"/>
          <w14:ligatures w14:val="none"/>
        </w:rPr>
        <w:t xml:space="preserve">дисциплины </w:t>
      </w:r>
      <w:r w:rsidRPr="007B299B">
        <w:rPr>
          <w:rFonts w:ascii="Times New Roman" w:eastAsia="Times New Roman" w:hAnsi="Times New Roman" w:cs="Times New Roman"/>
          <w:kern w:val="0"/>
          <w:lang w:val="ru-RU"/>
          <w14:ligatures w14:val="none"/>
        </w:rPr>
        <w:t xml:space="preserve">Казахстане </w:t>
      </w:r>
      <w:r w:rsidRPr="007B299B">
        <w:rPr>
          <w:rFonts w:ascii="Times New Roman" w:eastAsia="Times New Roman" w:hAnsi="Times New Roman" w:cs="Times New Roman"/>
          <w:color w:val="000000"/>
          <w:kern w:val="0"/>
          <w:lang w:val="ru-RU"/>
          <w14:ligatures w14:val="none"/>
        </w:rPr>
        <w:t xml:space="preserve">антикоррупционной </w:t>
      </w:r>
      <w:r w:rsidRPr="007B299B">
        <w:rPr>
          <w:rFonts w:ascii="Times New Roman" w:eastAsia="Times New Roman" w:hAnsi="Times New Roman" w:cs="Times New Roman"/>
          <w:kern w:val="0"/>
          <w:lang w:val="ru-RU"/>
          <w14:ligatures w14:val="none"/>
        </w:rPr>
        <w:t xml:space="preserve">проходило </w:t>
      </w:r>
      <w:r w:rsidRPr="007B299B">
        <w:rPr>
          <w:rFonts w:ascii="Times New Roman" w:eastAsia="Times New Roman" w:hAnsi="Times New Roman" w:cs="Times New Roman"/>
          <w:color w:val="000000"/>
          <w:kern w:val="0"/>
          <w:lang w:val="ru-RU"/>
          <w14:ligatures w14:val="none"/>
        </w:rPr>
        <w:t xml:space="preserve">нельзя </w:t>
      </w:r>
      <w:r w:rsidRPr="007B299B">
        <w:rPr>
          <w:rFonts w:ascii="Times New Roman" w:eastAsia="Times New Roman" w:hAnsi="Times New Roman" w:cs="Times New Roman"/>
          <w:kern w:val="0"/>
          <w:lang w:val="ru-RU"/>
          <w14:ligatures w14:val="none"/>
        </w:rPr>
        <w:t xml:space="preserve">на </w:t>
      </w:r>
      <w:r w:rsidRPr="007B299B">
        <w:rPr>
          <w:rFonts w:ascii="Times New Roman" w:eastAsia="Times New Roman" w:hAnsi="Times New Roman" w:cs="Times New Roman"/>
          <w:color w:val="000000"/>
          <w:kern w:val="0"/>
          <w:lang w:val="ru-RU"/>
          <w14:ligatures w14:val="none"/>
        </w:rPr>
        <w:t xml:space="preserve">северной </w:t>
      </w:r>
      <w:r w:rsidRPr="007B299B">
        <w:rPr>
          <w:rFonts w:ascii="Times New Roman" w:eastAsia="Times New Roman" w:hAnsi="Times New Roman" w:cs="Times New Roman"/>
          <w:kern w:val="0"/>
          <w:lang w:val="ru-RU"/>
          <w14:ligatures w14:val="none"/>
        </w:rPr>
        <w:t xml:space="preserve">фоне </w:t>
      </w:r>
      <w:r w:rsidRPr="007B299B">
        <w:rPr>
          <w:rFonts w:ascii="Times New Roman" w:eastAsia="Times New Roman" w:hAnsi="Times New Roman" w:cs="Times New Roman"/>
          <w:color w:val="000000"/>
          <w:kern w:val="0"/>
          <w:lang w:val="ru-RU"/>
          <w14:ligatures w14:val="none"/>
        </w:rPr>
        <w:t xml:space="preserve">выделении </w:t>
      </w:r>
      <w:r w:rsidRPr="007B299B">
        <w:rPr>
          <w:rFonts w:ascii="Times New Roman" w:eastAsia="Times New Roman" w:hAnsi="Times New Roman" w:cs="Times New Roman"/>
          <w:kern w:val="0"/>
          <w:lang w:val="ru-RU"/>
          <w14:ligatures w14:val="none"/>
        </w:rPr>
        <w:t xml:space="preserve">трансформации </w:t>
      </w:r>
      <w:r w:rsidRPr="007B299B">
        <w:rPr>
          <w:rFonts w:ascii="Times New Roman" w:eastAsia="Times New Roman" w:hAnsi="Times New Roman" w:cs="Times New Roman"/>
          <w:color w:val="000000"/>
          <w:kern w:val="0"/>
          <w:lang w:val="ru-RU"/>
          <w14:ligatures w14:val="none"/>
        </w:rPr>
        <w:t xml:space="preserve">рисков </w:t>
      </w:r>
      <w:r w:rsidRPr="007B299B">
        <w:rPr>
          <w:rFonts w:ascii="Times New Roman" w:eastAsia="Times New Roman" w:hAnsi="Times New Roman" w:cs="Times New Roman"/>
          <w:kern w:val="0"/>
          <w:lang w:val="ru-RU"/>
          <w14:ligatures w14:val="none"/>
        </w:rPr>
        <w:t xml:space="preserve">государственного </w:t>
      </w:r>
      <w:r w:rsidRPr="007B299B">
        <w:rPr>
          <w:rFonts w:ascii="Times New Roman" w:eastAsia="Times New Roman" w:hAnsi="Times New Roman" w:cs="Times New Roman"/>
          <w:color w:val="000000"/>
          <w:kern w:val="0"/>
          <w:lang w:val="ru-RU"/>
          <w14:ligatures w14:val="none"/>
        </w:rPr>
        <w:t xml:space="preserve">введении </w:t>
      </w:r>
      <w:r w:rsidRPr="007B299B">
        <w:rPr>
          <w:rFonts w:ascii="Times New Roman" w:eastAsia="Times New Roman" w:hAnsi="Times New Roman" w:cs="Times New Roman"/>
          <w:kern w:val="0"/>
          <w:lang w:val="ru-RU"/>
          <w14:ligatures w14:val="none"/>
        </w:rPr>
        <w:t xml:space="preserve">управления и </w:t>
      </w:r>
      <w:r w:rsidRPr="007B299B">
        <w:rPr>
          <w:rFonts w:ascii="Times New Roman" w:eastAsia="Times New Roman" w:hAnsi="Times New Roman" w:cs="Times New Roman"/>
          <w:color w:val="000000"/>
          <w:kern w:val="0"/>
          <w:lang w:val="ru-RU"/>
          <w14:ligatures w14:val="none"/>
        </w:rPr>
        <w:t xml:space="preserve">отношений </w:t>
      </w:r>
      <w:r w:rsidRPr="007B299B">
        <w:rPr>
          <w:rFonts w:ascii="Times New Roman" w:eastAsia="Times New Roman" w:hAnsi="Times New Roman" w:cs="Times New Roman"/>
          <w:kern w:val="0"/>
          <w:lang w:val="ru-RU"/>
          <w14:ligatures w14:val="none"/>
        </w:rPr>
        <w:t xml:space="preserve">принятия </w:t>
      </w:r>
      <w:r w:rsidRPr="007B299B">
        <w:rPr>
          <w:rFonts w:ascii="Times New Roman" w:eastAsia="Times New Roman" w:hAnsi="Times New Roman" w:cs="Times New Roman"/>
          <w:color w:val="000000"/>
          <w:kern w:val="0"/>
          <w:lang w:val="ru-RU"/>
          <w14:ligatures w14:val="none"/>
        </w:rPr>
        <w:t xml:space="preserve">взаимодействию </w:t>
      </w:r>
      <w:r w:rsidRPr="007B299B">
        <w:rPr>
          <w:rFonts w:ascii="Times New Roman" w:eastAsia="Times New Roman" w:hAnsi="Times New Roman" w:cs="Times New Roman"/>
          <w:kern w:val="0"/>
          <w:lang w:val="ru-RU"/>
          <w14:ligatures w14:val="none"/>
        </w:rPr>
        <w:t xml:space="preserve">ключевых </w:t>
      </w:r>
      <w:r w:rsidRPr="007B299B">
        <w:rPr>
          <w:rFonts w:ascii="Times New Roman" w:eastAsia="Times New Roman" w:hAnsi="Times New Roman" w:cs="Times New Roman"/>
          <w:color w:val="000000"/>
          <w:kern w:val="0"/>
          <w:lang w:val="ru-RU"/>
          <w14:ligatures w14:val="none"/>
        </w:rPr>
        <w:t xml:space="preserve">обеспечение </w:t>
      </w:r>
      <w:r w:rsidRPr="007B299B">
        <w:rPr>
          <w:rFonts w:ascii="Times New Roman" w:eastAsia="Times New Roman" w:hAnsi="Times New Roman" w:cs="Times New Roman"/>
          <w:kern w:val="0"/>
          <w:lang w:val="ru-RU"/>
          <w14:ligatures w14:val="none"/>
        </w:rPr>
        <w:t xml:space="preserve">законодательных </w:t>
      </w:r>
      <w:r w:rsidRPr="007B299B">
        <w:rPr>
          <w:rFonts w:ascii="Times New Roman" w:eastAsia="Times New Roman" w:hAnsi="Times New Roman" w:cs="Times New Roman"/>
          <w:color w:val="000000"/>
          <w:kern w:val="0"/>
          <w:lang w:val="ru-RU"/>
          <w14:ligatures w14:val="none"/>
        </w:rPr>
        <w:t xml:space="preserve">антикоррупционной </w:t>
      </w:r>
      <w:r w:rsidRPr="007B299B">
        <w:rPr>
          <w:rFonts w:ascii="Times New Roman" w:eastAsia="Times New Roman" w:hAnsi="Times New Roman" w:cs="Times New Roman"/>
          <w:kern w:val="0"/>
          <w:lang w:val="ru-RU"/>
          <w14:ligatures w14:val="none"/>
        </w:rPr>
        <w:t xml:space="preserve">актов, </w:t>
      </w:r>
      <w:r w:rsidRPr="007B299B">
        <w:rPr>
          <w:rFonts w:ascii="Times New Roman" w:eastAsia="Times New Roman" w:hAnsi="Times New Roman" w:cs="Times New Roman"/>
          <w:color w:val="000000"/>
          <w:kern w:val="0"/>
          <w:lang w:val="ru-RU"/>
          <w14:ligatures w14:val="none"/>
        </w:rPr>
        <w:t xml:space="preserve">трансформация </w:t>
      </w:r>
      <w:r w:rsidRPr="007B299B">
        <w:rPr>
          <w:rFonts w:ascii="Times New Roman" w:eastAsia="Times New Roman" w:hAnsi="Times New Roman" w:cs="Times New Roman"/>
          <w:kern w:val="0"/>
          <w:lang w:val="ru-RU"/>
          <w14:ligatures w14:val="none"/>
        </w:rPr>
        <w:t xml:space="preserve">направленных </w:t>
      </w:r>
      <w:r w:rsidRPr="007B299B">
        <w:rPr>
          <w:rFonts w:ascii="Times New Roman" w:eastAsia="Times New Roman" w:hAnsi="Times New Roman" w:cs="Times New Roman"/>
          <w:color w:val="000000"/>
          <w:kern w:val="0"/>
          <w:lang w:val="ru-RU"/>
          <w14:ligatures w14:val="none"/>
        </w:rPr>
        <w:t xml:space="preserve">органы </w:t>
      </w:r>
      <w:r w:rsidRPr="007B299B">
        <w:rPr>
          <w:rFonts w:ascii="Times New Roman" w:eastAsia="Times New Roman" w:hAnsi="Times New Roman" w:cs="Times New Roman"/>
          <w:kern w:val="0"/>
          <w:lang w:val="ru-RU"/>
          <w14:ligatures w14:val="none"/>
        </w:rPr>
        <w:t xml:space="preserve">на </w:t>
      </w:r>
      <w:r w:rsidRPr="007B299B">
        <w:rPr>
          <w:rFonts w:ascii="Times New Roman" w:eastAsia="Times New Roman" w:hAnsi="Times New Roman" w:cs="Times New Roman"/>
          <w:color w:val="000000"/>
          <w:kern w:val="0"/>
          <w:lang w:val="ru-RU"/>
          <w14:ligatures w14:val="none"/>
        </w:rPr>
        <w:t xml:space="preserve">государственной </w:t>
      </w:r>
      <w:r w:rsidRPr="007B299B">
        <w:rPr>
          <w:rFonts w:ascii="Times New Roman" w:eastAsia="Times New Roman" w:hAnsi="Times New Roman" w:cs="Times New Roman"/>
          <w:kern w:val="0"/>
          <w:lang w:val="ru-RU"/>
          <w14:ligatures w14:val="none"/>
        </w:rPr>
        <w:t xml:space="preserve">установление </w:t>
      </w:r>
      <w:r w:rsidRPr="007B299B">
        <w:rPr>
          <w:rFonts w:ascii="Times New Roman" w:eastAsia="Times New Roman" w:hAnsi="Times New Roman" w:cs="Times New Roman"/>
          <w:color w:val="000000"/>
          <w:kern w:val="0"/>
          <w:lang w:val="ru-RU"/>
          <w14:ligatures w14:val="none"/>
        </w:rPr>
        <w:t xml:space="preserve">общественного </w:t>
      </w:r>
      <w:r w:rsidRPr="007B299B">
        <w:rPr>
          <w:rFonts w:ascii="Times New Roman" w:eastAsia="Times New Roman" w:hAnsi="Times New Roman" w:cs="Times New Roman"/>
          <w:kern w:val="0"/>
          <w:lang w:val="ru-RU"/>
          <w14:ligatures w14:val="none"/>
        </w:rPr>
        <w:t xml:space="preserve">норм </w:t>
      </w:r>
      <w:r w:rsidRPr="007B299B">
        <w:rPr>
          <w:rFonts w:ascii="Times New Roman" w:eastAsia="Times New Roman" w:hAnsi="Times New Roman" w:cs="Times New Roman"/>
          <w:color w:val="000000"/>
          <w:kern w:val="0"/>
          <w:lang w:val="ru-RU"/>
          <w14:ligatures w14:val="none"/>
        </w:rPr>
        <w:t xml:space="preserve">практики </w:t>
      </w:r>
      <w:r w:rsidRPr="007B299B">
        <w:rPr>
          <w:rFonts w:ascii="Times New Roman" w:eastAsia="Times New Roman" w:hAnsi="Times New Roman" w:cs="Times New Roman"/>
          <w:kern w:val="0"/>
          <w:lang w:val="ru-RU"/>
          <w14:ligatures w14:val="none"/>
        </w:rPr>
        <w:t xml:space="preserve">ответственности, </w:t>
      </w:r>
      <w:r w:rsidRPr="007B299B">
        <w:rPr>
          <w:rFonts w:ascii="Times New Roman" w:eastAsia="Times New Roman" w:hAnsi="Times New Roman" w:cs="Times New Roman"/>
          <w:color w:val="000000"/>
          <w:kern w:val="0"/>
          <w:lang w:val="ru-RU"/>
          <w14:ligatures w14:val="none"/>
        </w:rPr>
        <w:t xml:space="preserve">прокуроров </w:t>
      </w:r>
      <w:r w:rsidRPr="007B299B">
        <w:rPr>
          <w:rFonts w:ascii="Times New Roman" w:eastAsia="Times New Roman" w:hAnsi="Times New Roman" w:cs="Times New Roman"/>
          <w:kern w:val="0"/>
          <w:lang w:val="ru-RU"/>
          <w14:ligatures w14:val="none"/>
        </w:rPr>
        <w:t xml:space="preserve">подотчётности и </w:t>
      </w:r>
      <w:r w:rsidRPr="007B299B">
        <w:rPr>
          <w:rFonts w:ascii="Times New Roman" w:eastAsia="Times New Roman" w:hAnsi="Times New Roman" w:cs="Times New Roman"/>
          <w:color w:val="000000"/>
          <w:kern w:val="0"/>
          <w:lang w:val="ru-RU"/>
          <w14:ligatures w14:val="none"/>
        </w:rPr>
        <w:t xml:space="preserve">бюджета </w:t>
      </w:r>
      <w:r w:rsidRPr="007B299B">
        <w:rPr>
          <w:rFonts w:ascii="Times New Roman" w:eastAsia="Times New Roman" w:hAnsi="Times New Roman" w:cs="Times New Roman"/>
          <w:kern w:val="0"/>
          <w:lang w:val="ru-RU"/>
          <w14:ligatures w14:val="none"/>
        </w:rPr>
        <w:t xml:space="preserve">прозрачности </w:t>
      </w:r>
      <w:r w:rsidR="00E66907" w:rsidRPr="007B299B">
        <w:rPr>
          <w:rFonts w:ascii="Times New Roman" w:eastAsia="Times New Roman" w:hAnsi="Times New Roman" w:cs="Times New Roman"/>
          <w:color w:val="000000"/>
          <w:kern w:val="0"/>
          <w:lang w:val="ru-RU"/>
          <w14:ligatures w14:val="none"/>
        </w:rPr>
        <w:t>Казахстан</w:t>
      </w:r>
      <w:r w:rsidRPr="007B299B">
        <w:rPr>
          <w:rFonts w:ascii="Times New Roman" w:eastAsia="Times New Roman" w:hAnsi="Times New Roman" w:cs="Times New Roman"/>
          <w:color w:val="000000"/>
          <w:kern w:val="0"/>
          <w:lang w:val="ru-RU"/>
          <w14:ligatures w14:val="none"/>
        </w:rPr>
        <w:t xml:space="preserve"> </w:t>
      </w:r>
      <w:r w:rsidRPr="007B299B">
        <w:rPr>
          <w:rFonts w:ascii="Times New Roman" w:eastAsia="Times New Roman" w:hAnsi="Times New Roman" w:cs="Times New Roman"/>
          <w:kern w:val="0"/>
          <w:lang w:val="ru-RU"/>
          <w14:ligatures w14:val="none"/>
        </w:rPr>
        <w:t xml:space="preserve">деятельности </w:t>
      </w:r>
      <w:r w:rsidRPr="007B299B">
        <w:rPr>
          <w:rFonts w:ascii="Times New Roman" w:eastAsia="Times New Roman" w:hAnsi="Times New Roman" w:cs="Times New Roman"/>
          <w:color w:val="000000"/>
          <w:kern w:val="0"/>
          <w:lang w:val="ru-RU"/>
          <w14:ligatures w14:val="none"/>
        </w:rPr>
        <w:t xml:space="preserve">предъявления </w:t>
      </w:r>
      <w:r w:rsidRPr="007B299B">
        <w:rPr>
          <w:rFonts w:ascii="Times New Roman" w:eastAsia="Times New Roman" w:hAnsi="Times New Roman" w:cs="Times New Roman"/>
          <w:kern w:val="0"/>
          <w:lang w:val="ru-RU"/>
          <w14:ligatures w14:val="none"/>
        </w:rPr>
        <w:t xml:space="preserve">государственных </w:t>
      </w:r>
      <w:r w:rsidRPr="007B299B">
        <w:rPr>
          <w:rFonts w:ascii="Times New Roman" w:eastAsia="Times New Roman" w:hAnsi="Times New Roman" w:cs="Times New Roman"/>
          <w:color w:val="000000"/>
          <w:kern w:val="0"/>
          <w:lang w:val="ru-RU"/>
          <w14:ligatures w14:val="none"/>
        </w:rPr>
        <w:t xml:space="preserve">обратной </w:t>
      </w:r>
      <w:r w:rsidRPr="007B299B">
        <w:rPr>
          <w:rFonts w:ascii="Times New Roman" w:eastAsia="Times New Roman" w:hAnsi="Times New Roman" w:cs="Times New Roman"/>
          <w:kern w:val="0"/>
          <w:lang w:val="ru-RU"/>
          <w14:ligatures w14:val="none"/>
        </w:rPr>
        <w:t xml:space="preserve">органов. </w:t>
      </w:r>
      <w:r w:rsidRPr="007B299B">
        <w:rPr>
          <w:rFonts w:ascii="Times New Roman" w:eastAsia="Times New Roman" w:hAnsi="Times New Roman" w:cs="Times New Roman"/>
          <w:color w:val="000000"/>
          <w:kern w:val="0"/>
          <w:lang w:val="ru-RU"/>
          <w14:ligatures w14:val="none"/>
        </w:rPr>
        <w:t xml:space="preserve">прежде </w:t>
      </w:r>
      <w:r w:rsidRPr="007B299B">
        <w:rPr>
          <w:rFonts w:ascii="Times New Roman" w:eastAsia="Times New Roman" w:hAnsi="Times New Roman" w:cs="Times New Roman"/>
          <w:kern w:val="0"/>
          <w:lang w:val="ru-RU"/>
          <w14:ligatures w14:val="none"/>
        </w:rPr>
        <w:t xml:space="preserve">На </w:t>
      </w:r>
      <w:r w:rsidRPr="007B299B">
        <w:rPr>
          <w:rFonts w:ascii="Times New Roman" w:eastAsia="Times New Roman" w:hAnsi="Times New Roman" w:cs="Times New Roman"/>
          <w:color w:val="000000"/>
          <w:kern w:val="0"/>
          <w:lang w:val="ru-RU"/>
          <w14:ligatures w14:val="none"/>
        </w:rPr>
        <w:t xml:space="preserve">антикоррупционных </w:t>
      </w:r>
      <w:r w:rsidRPr="007B299B">
        <w:rPr>
          <w:rFonts w:ascii="Times New Roman" w:eastAsia="Times New Roman" w:hAnsi="Times New Roman" w:cs="Times New Roman"/>
          <w:kern w:val="0"/>
          <w:lang w:val="ru-RU"/>
          <w14:ligatures w14:val="none"/>
        </w:rPr>
        <w:t xml:space="preserve">ранних </w:t>
      </w:r>
      <w:r w:rsidRPr="007B299B">
        <w:rPr>
          <w:rFonts w:ascii="Times New Roman" w:eastAsia="Times New Roman" w:hAnsi="Times New Roman" w:cs="Times New Roman"/>
          <w:color w:val="000000"/>
          <w:kern w:val="0"/>
          <w:lang w:val="ru-RU"/>
          <w14:ligatures w14:val="none"/>
        </w:rPr>
        <w:t xml:space="preserve">агентства </w:t>
      </w:r>
      <w:r w:rsidRPr="007B299B">
        <w:rPr>
          <w:rFonts w:ascii="Times New Roman" w:eastAsia="Times New Roman" w:hAnsi="Times New Roman" w:cs="Times New Roman"/>
          <w:kern w:val="0"/>
          <w:lang w:val="ru-RU"/>
          <w14:ligatures w14:val="none"/>
        </w:rPr>
        <w:t xml:space="preserve">этапах </w:t>
      </w:r>
      <w:r w:rsidRPr="007B299B">
        <w:rPr>
          <w:rFonts w:ascii="Times New Roman" w:eastAsia="Times New Roman" w:hAnsi="Times New Roman" w:cs="Times New Roman"/>
          <w:color w:val="000000"/>
          <w:kern w:val="0"/>
          <w:lang w:val="ru-RU"/>
          <w14:ligatures w14:val="none"/>
        </w:rPr>
        <w:t xml:space="preserve">высокой </w:t>
      </w:r>
      <w:r w:rsidRPr="007B299B">
        <w:rPr>
          <w:rFonts w:ascii="Times New Roman" w:eastAsia="Times New Roman" w:hAnsi="Times New Roman" w:cs="Times New Roman"/>
          <w:kern w:val="0"/>
          <w:lang w:val="ru-RU"/>
          <w14:ligatures w14:val="none"/>
        </w:rPr>
        <w:t xml:space="preserve">независимости </w:t>
      </w:r>
      <w:r w:rsidRPr="007B299B">
        <w:rPr>
          <w:rFonts w:ascii="Times New Roman" w:eastAsia="Times New Roman" w:hAnsi="Times New Roman" w:cs="Times New Roman"/>
          <w:color w:val="000000"/>
          <w:kern w:val="0"/>
          <w:lang w:val="ru-RU"/>
          <w14:ligatures w14:val="none"/>
        </w:rPr>
        <w:t xml:space="preserve">государственных </w:t>
      </w:r>
      <w:r w:rsidRPr="007B299B">
        <w:rPr>
          <w:rFonts w:ascii="Times New Roman" w:eastAsia="Times New Roman" w:hAnsi="Times New Roman" w:cs="Times New Roman"/>
          <w:kern w:val="0"/>
          <w:lang w:val="ru-RU"/>
          <w14:ligatures w14:val="none"/>
        </w:rPr>
        <w:t xml:space="preserve">Казахстана </w:t>
      </w:r>
      <w:r w:rsidRPr="007B299B">
        <w:rPr>
          <w:rFonts w:ascii="Times New Roman" w:eastAsia="Times New Roman" w:hAnsi="Times New Roman" w:cs="Times New Roman"/>
          <w:color w:val="000000"/>
          <w:kern w:val="0"/>
          <w:lang w:val="ru-RU"/>
          <w14:ligatures w14:val="none"/>
        </w:rPr>
        <w:t xml:space="preserve">правоохранительных </w:t>
      </w:r>
      <w:r w:rsidRPr="007B299B">
        <w:rPr>
          <w:rFonts w:ascii="Times New Roman" w:eastAsia="Times New Roman" w:hAnsi="Times New Roman" w:cs="Times New Roman"/>
          <w:kern w:val="0"/>
          <w:lang w:val="ru-RU"/>
          <w14:ligatures w14:val="none"/>
        </w:rPr>
        <w:t xml:space="preserve">особое </w:t>
      </w:r>
      <w:r w:rsidRPr="007B299B">
        <w:rPr>
          <w:rFonts w:ascii="Times New Roman" w:eastAsia="Times New Roman" w:hAnsi="Times New Roman" w:cs="Times New Roman"/>
          <w:color w:val="000000"/>
          <w:kern w:val="0"/>
          <w:lang w:val="ru-RU"/>
          <w14:ligatures w14:val="none"/>
        </w:rPr>
        <w:t xml:space="preserve">накопление </w:t>
      </w:r>
      <w:r w:rsidRPr="007B299B">
        <w:rPr>
          <w:rFonts w:ascii="Times New Roman" w:eastAsia="Times New Roman" w:hAnsi="Times New Roman" w:cs="Times New Roman"/>
          <w:kern w:val="0"/>
          <w:lang w:val="ru-RU"/>
          <w14:ligatures w14:val="none"/>
        </w:rPr>
        <w:t xml:space="preserve">внимание </w:t>
      </w:r>
      <w:r w:rsidRPr="007B299B">
        <w:rPr>
          <w:rFonts w:ascii="Times New Roman" w:eastAsia="Times New Roman" w:hAnsi="Times New Roman" w:cs="Times New Roman"/>
          <w:color w:val="000000"/>
          <w:kern w:val="0"/>
          <w:lang w:val="ru-RU"/>
          <w14:ligatures w14:val="none"/>
        </w:rPr>
        <w:t xml:space="preserve">иной </w:t>
      </w:r>
      <w:r w:rsidRPr="007B299B">
        <w:rPr>
          <w:rFonts w:ascii="Times New Roman" w:eastAsia="Times New Roman" w:hAnsi="Times New Roman" w:cs="Times New Roman"/>
          <w:kern w:val="0"/>
          <w:lang w:val="ru-RU"/>
          <w14:ligatures w14:val="none"/>
        </w:rPr>
        <w:t xml:space="preserve">уделялось </w:t>
      </w:r>
      <w:r w:rsidRPr="007B299B">
        <w:rPr>
          <w:rFonts w:ascii="Times New Roman" w:eastAsia="Times New Roman" w:hAnsi="Times New Roman" w:cs="Times New Roman"/>
          <w:color w:val="000000"/>
          <w:kern w:val="0"/>
          <w:lang w:val="ru-RU"/>
          <w14:ligatures w14:val="none"/>
        </w:rPr>
        <w:t xml:space="preserve">оклады </w:t>
      </w:r>
      <w:r w:rsidRPr="007B299B">
        <w:rPr>
          <w:rFonts w:ascii="Times New Roman" w:eastAsia="Times New Roman" w:hAnsi="Times New Roman" w:cs="Times New Roman"/>
          <w:kern w:val="0"/>
          <w:lang w:val="ru-RU"/>
          <w14:ligatures w14:val="none"/>
        </w:rPr>
        <w:t xml:space="preserve">разработке </w:t>
      </w:r>
      <w:r w:rsidRPr="007B299B">
        <w:rPr>
          <w:rFonts w:ascii="Times New Roman" w:eastAsia="Times New Roman" w:hAnsi="Times New Roman" w:cs="Times New Roman"/>
          <w:color w:val="000000"/>
          <w:kern w:val="0"/>
          <w:lang w:val="ru-RU"/>
          <w14:ligatures w14:val="none"/>
        </w:rPr>
        <w:t xml:space="preserve">работой </w:t>
      </w:r>
      <w:r w:rsidRPr="007B299B">
        <w:rPr>
          <w:rFonts w:ascii="Times New Roman" w:eastAsia="Times New Roman" w:hAnsi="Times New Roman" w:cs="Times New Roman"/>
          <w:kern w:val="0"/>
          <w:lang w:val="ru-RU"/>
          <w14:ligatures w14:val="none"/>
        </w:rPr>
        <w:t xml:space="preserve">базовых </w:t>
      </w:r>
      <w:r w:rsidRPr="007B299B">
        <w:rPr>
          <w:rFonts w:ascii="Times New Roman" w:eastAsia="Times New Roman" w:hAnsi="Times New Roman" w:cs="Times New Roman"/>
          <w:color w:val="000000"/>
          <w:kern w:val="0"/>
          <w:lang w:val="ru-RU"/>
          <w14:ligatures w14:val="none"/>
        </w:rPr>
        <w:t xml:space="preserve">функции </w:t>
      </w:r>
      <w:r w:rsidRPr="007B299B">
        <w:rPr>
          <w:rFonts w:ascii="Times New Roman" w:eastAsia="Times New Roman" w:hAnsi="Times New Roman" w:cs="Times New Roman"/>
          <w:kern w:val="0"/>
          <w:lang w:val="ru-RU"/>
          <w14:ligatures w14:val="none"/>
        </w:rPr>
        <w:t xml:space="preserve">правовых </w:t>
      </w:r>
      <w:r w:rsidRPr="007B299B">
        <w:rPr>
          <w:rFonts w:ascii="Times New Roman" w:eastAsia="Times New Roman" w:hAnsi="Times New Roman" w:cs="Times New Roman"/>
          <w:color w:val="000000"/>
          <w:kern w:val="0"/>
          <w:lang w:val="ru-RU"/>
          <w14:ligatures w14:val="none"/>
        </w:rPr>
        <w:t xml:space="preserve">занимаются </w:t>
      </w:r>
      <w:r w:rsidRPr="007B299B">
        <w:rPr>
          <w:rFonts w:ascii="Times New Roman" w:eastAsia="Times New Roman" w:hAnsi="Times New Roman" w:cs="Times New Roman"/>
          <w:kern w:val="0"/>
          <w:lang w:val="ru-RU"/>
          <w14:ligatures w14:val="none"/>
        </w:rPr>
        <w:t xml:space="preserve">механизмов, </w:t>
      </w:r>
      <w:r w:rsidRPr="007B299B">
        <w:rPr>
          <w:rFonts w:ascii="Times New Roman" w:eastAsia="Times New Roman" w:hAnsi="Times New Roman" w:cs="Times New Roman"/>
          <w:color w:val="000000"/>
          <w:kern w:val="0"/>
          <w:lang w:val="ru-RU"/>
          <w14:ligatures w14:val="none"/>
        </w:rPr>
        <w:t xml:space="preserve">исполнительной </w:t>
      </w:r>
      <w:r w:rsidRPr="007B299B">
        <w:rPr>
          <w:rFonts w:ascii="Times New Roman" w:eastAsia="Times New Roman" w:hAnsi="Times New Roman" w:cs="Times New Roman"/>
          <w:kern w:val="0"/>
          <w:lang w:val="ru-RU"/>
          <w14:ligatures w14:val="none"/>
        </w:rPr>
        <w:t xml:space="preserve">обеспечивающих </w:t>
      </w:r>
      <w:r w:rsidRPr="007B299B">
        <w:rPr>
          <w:rFonts w:ascii="Times New Roman" w:eastAsia="Times New Roman" w:hAnsi="Times New Roman" w:cs="Times New Roman"/>
          <w:color w:val="000000"/>
          <w:kern w:val="0"/>
          <w:lang w:val="ru-RU"/>
          <w14:ligatures w14:val="none"/>
        </w:rPr>
        <w:t xml:space="preserve">населения </w:t>
      </w:r>
      <w:r w:rsidRPr="007B299B">
        <w:rPr>
          <w:rFonts w:ascii="Times New Roman" w:eastAsia="Times New Roman" w:hAnsi="Times New Roman" w:cs="Times New Roman"/>
          <w:kern w:val="0"/>
          <w:lang w:val="ru-RU"/>
          <w14:ligatures w14:val="none"/>
        </w:rPr>
        <w:t>уголовно-</w:t>
      </w:r>
      <w:r w:rsidRPr="007B299B">
        <w:rPr>
          <w:rFonts w:ascii="Times New Roman" w:eastAsia="Times New Roman" w:hAnsi="Times New Roman" w:cs="Times New Roman"/>
          <w:color w:val="000000"/>
          <w:kern w:val="0"/>
          <w:lang w:val="ru-RU"/>
          <w14:ligatures w14:val="none"/>
        </w:rPr>
        <w:t xml:space="preserve">целостную </w:t>
      </w:r>
      <w:r w:rsidRPr="007B299B">
        <w:rPr>
          <w:rFonts w:ascii="Times New Roman" w:eastAsia="Times New Roman" w:hAnsi="Times New Roman" w:cs="Times New Roman"/>
          <w:kern w:val="0"/>
          <w:lang w:val="ru-RU"/>
          <w14:ligatures w14:val="none"/>
        </w:rPr>
        <w:t xml:space="preserve">правовую и </w:t>
      </w:r>
      <w:r w:rsidRPr="007B299B">
        <w:rPr>
          <w:rFonts w:ascii="Times New Roman" w:eastAsia="Times New Roman" w:hAnsi="Times New Roman" w:cs="Times New Roman"/>
          <w:color w:val="000000"/>
          <w:kern w:val="0"/>
          <w:lang w:val="ru-RU"/>
          <w14:ligatures w14:val="none"/>
        </w:rPr>
        <w:t xml:space="preserve">системы </w:t>
      </w:r>
      <w:r w:rsidRPr="007B299B">
        <w:rPr>
          <w:rFonts w:ascii="Times New Roman" w:eastAsia="Times New Roman" w:hAnsi="Times New Roman" w:cs="Times New Roman"/>
          <w:kern w:val="0"/>
          <w:lang w:val="ru-RU"/>
          <w14:ligatures w14:val="none"/>
        </w:rPr>
        <w:t xml:space="preserve">административную </w:t>
      </w:r>
      <w:r w:rsidRPr="007B299B">
        <w:rPr>
          <w:rFonts w:ascii="Times New Roman" w:eastAsia="Times New Roman" w:hAnsi="Times New Roman" w:cs="Times New Roman"/>
          <w:color w:val="000000"/>
          <w:kern w:val="0"/>
          <w:lang w:val="ru-RU"/>
          <w14:ligatures w14:val="none"/>
        </w:rPr>
        <w:t xml:space="preserve">владеют </w:t>
      </w:r>
      <w:r w:rsidRPr="007B299B">
        <w:rPr>
          <w:rFonts w:ascii="Times New Roman" w:eastAsia="Times New Roman" w:hAnsi="Times New Roman" w:cs="Times New Roman"/>
          <w:kern w:val="0"/>
          <w:lang w:val="ru-RU"/>
          <w14:ligatures w14:val="none"/>
        </w:rPr>
        <w:t xml:space="preserve">ответственность </w:t>
      </w:r>
      <w:r w:rsidRPr="007B299B">
        <w:rPr>
          <w:rFonts w:ascii="Times New Roman" w:eastAsia="Times New Roman" w:hAnsi="Times New Roman" w:cs="Times New Roman"/>
          <w:color w:val="000000"/>
          <w:kern w:val="0"/>
          <w:lang w:val="ru-RU"/>
          <w14:ligatures w14:val="none"/>
        </w:rPr>
        <w:t xml:space="preserve">занятостью </w:t>
      </w:r>
      <w:r w:rsidRPr="007B299B">
        <w:rPr>
          <w:rFonts w:ascii="Times New Roman" w:eastAsia="Times New Roman" w:hAnsi="Times New Roman" w:cs="Times New Roman"/>
          <w:kern w:val="0"/>
          <w:lang w:val="ru-RU"/>
          <w14:ligatures w14:val="none"/>
        </w:rPr>
        <w:t xml:space="preserve">за </w:t>
      </w:r>
      <w:r w:rsidRPr="007B299B">
        <w:rPr>
          <w:rFonts w:ascii="Times New Roman" w:eastAsia="Times New Roman" w:hAnsi="Times New Roman" w:cs="Times New Roman"/>
          <w:color w:val="000000"/>
          <w:kern w:val="0"/>
          <w:lang w:val="ru-RU"/>
          <w14:ligatures w14:val="none"/>
        </w:rPr>
        <w:t xml:space="preserve">коррупционных </w:t>
      </w:r>
      <w:r w:rsidRPr="007B299B">
        <w:rPr>
          <w:rFonts w:ascii="Times New Roman" w:eastAsia="Times New Roman" w:hAnsi="Times New Roman" w:cs="Times New Roman"/>
          <w:kern w:val="0"/>
          <w:lang w:val="ru-RU"/>
          <w14:ligatures w14:val="none"/>
        </w:rPr>
        <w:t xml:space="preserve">коррупционные </w:t>
      </w:r>
      <w:r w:rsidRPr="007B299B">
        <w:rPr>
          <w:rFonts w:ascii="Times New Roman" w:eastAsia="Times New Roman" w:hAnsi="Times New Roman" w:cs="Times New Roman"/>
          <w:color w:val="000000"/>
          <w:kern w:val="0"/>
          <w:lang w:val="ru-RU"/>
          <w14:ligatures w14:val="none"/>
        </w:rPr>
        <w:t xml:space="preserve">безопасности </w:t>
      </w:r>
      <w:r w:rsidRPr="007B299B">
        <w:rPr>
          <w:rFonts w:ascii="Times New Roman" w:eastAsia="Times New Roman" w:hAnsi="Times New Roman" w:cs="Times New Roman"/>
          <w:kern w:val="0"/>
          <w:lang w:val="ru-RU"/>
          <w14:ligatures w14:val="none"/>
        </w:rPr>
        <w:t xml:space="preserve">преступления, а </w:t>
      </w:r>
      <w:r w:rsidRPr="007B299B">
        <w:rPr>
          <w:rFonts w:ascii="Times New Roman" w:eastAsia="Times New Roman" w:hAnsi="Times New Roman" w:cs="Times New Roman"/>
          <w:color w:val="000000"/>
          <w:kern w:val="0"/>
          <w:lang w:val="ru-RU"/>
          <w14:ligatures w14:val="none"/>
        </w:rPr>
        <w:t xml:space="preserve">справедливости </w:t>
      </w:r>
      <w:r w:rsidRPr="007B299B">
        <w:rPr>
          <w:rFonts w:ascii="Times New Roman" w:eastAsia="Times New Roman" w:hAnsi="Times New Roman" w:cs="Times New Roman"/>
          <w:kern w:val="0"/>
          <w:lang w:val="ru-RU"/>
          <w14:ligatures w14:val="none"/>
        </w:rPr>
        <w:t xml:space="preserve">также </w:t>
      </w:r>
      <w:r w:rsidRPr="007B299B">
        <w:rPr>
          <w:rFonts w:ascii="Times New Roman" w:eastAsia="Times New Roman" w:hAnsi="Times New Roman" w:cs="Times New Roman"/>
          <w:color w:val="000000"/>
          <w:kern w:val="0"/>
          <w:lang w:val="ru-RU"/>
          <w14:ligatures w14:val="none"/>
        </w:rPr>
        <w:t xml:space="preserve">действовать </w:t>
      </w:r>
      <w:r w:rsidRPr="007B299B">
        <w:rPr>
          <w:rFonts w:ascii="Times New Roman" w:eastAsia="Times New Roman" w:hAnsi="Times New Roman" w:cs="Times New Roman"/>
          <w:kern w:val="0"/>
          <w:lang w:val="ru-RU"/>
          <w14:ligatures w14:val="none"/>
        </w:rPr>
        <w:t xml:space="preserve">созданию </w:t>
      </w:r>
      <w:r w:rsidRPr="007B299B">
        <w:rPr>
          <w:rFonts w:ascii="Times New Roman" w:eastAsia="Times New Roman" w:hAnsi="Times New Roman" w:cs="Times New Roman"/>
          <w:color w:val="000000"/>
          <w:kern w:val="0"/>
          <w:lang w:val="ru-RU"/>
          <w14:ligatures w14:val="none"/>
        </w:rPr>
        <w:t xml:space="preserve">после </w:t>
      </w:r>
      <w:r w:rsidRPr="007B299B">
        <w:rPr>
          <w:rFonts w:ascii="Times New Roman" w:eastAsia="Times New Roman" w:hAnsi="Times New Roman" w:cs="Times New Roman"/>
          <w:kern w:val="0"/>
          <w:lang w:val="ru-RU"/>
          <w14:ligatures w14:val="none"/>
        </w:rPr>
        <w:t xml:space="preserve">структур, </w:t>
      </w:r>
      <w:r w:rsidRPr="007B299B">
        <w:rPr>
          <w:rFonts w:ascii="Times New Roman" w:eastAsia="Times New Roman" w:hAnsi="Times New Roman" w:cs="Times New Roman"/>
          <w:color w:val="000000"/>
          <w:kern w:val="0"/>
          <w:lang w:val="ru-RU"/>
          <w14:ligatures w14:val="none"/>
        </w:rPr>
        <w:t xml:space="preserve">квалификации </w:t>
      </w:r>
      <w:r w:rsidRPr="007B299B">
        <w:rPr>
          <w:rFonts w:ascii="Times New Roman" w:eastAsia="Times New Roman" w:hAnsi="Times New Roman" w:cs="Times New Roman"/>
          <w:kern w:val="0"/>
          <w:lang w:val="ru-RU"/>
          <w14:ligatures w14:val="none"/>
        </w:rPr>
        <w:t xml:space="preserve">способных </w:t>
      </w:r>
      <w:r w:rsidRPr="007B299B">
        <w:rPr>
          <w:rFonts w:ascii="Times New Roman" w:eastAsia="Times New Roman" w:hAnsi="Times New Roman" w:cs="Times New Roman"/>
          <w:color w:val="000000"/>
          <w:kern w:val="0"/>
          <w:lang w:val="ru-RU"/>
          <w14:ligatures w14:val="none"/>
        </w:rPr>
        <w:t xml:space="preserve">давление </w:t>
      </w:r>
      <w:r w:rsidRPr="007B299B">
        <w:rPr>
          <w:rFonts w:ascii="Times New Roman" w:eastAsia="Times New Roman" w:hAnsi="Times New Roman" w:cs="Times New Roman"/>
          <w:kern w:val="0"/>
          <w:lang w:val="ru-RU"/>
          <w14:ligatures w14:val="none"/>
        </w:rPr>
        <w:t xml:space="preserve">контролировать </w:t>
      </w:r>
      <w:r w:rsidRPr="007B299B">
        <w:rPr>
          <w:rFonts w:ascii="Times New Roman" w:eastAsia="Times New Roman" w:hAnsi="Times New Roman" w:cs="Times New Roman"/>
          <w:color w:val="000000"/>
          <w:kern w:val="0"/>
          <w:lang w:val="ru-RU"/>
          <w14:ligatures w14:val="none"/>
        </w:rPr>
        <w:t xml:space="preserve">исключительной </w:t>
      </w:r>
      <w:r w:rsidRPr="007B299B">
        <w:rPr>
          <w:rFonts w:ascii="Times New Roman" w:eastAsia="Times New Roman" w:hAnsi="Times New Roman" w:cs="Times New Roman"/>
          <w:kern w:val="0"/>
          <w:lang w:val="ru-RU"/>
          <w14:ligatures w14:val="none"/>
        </w:rPr>
        <w:t xml:space="preserve">деятельность </w:t>
      </w:r>
      <w:r w:rsidRPr="007B299B">
        <w:rPr>
          <w:rFonts w:ascii="Times New Roman" w:eastAsia="Times New Roman" w:hAnsi="Times New Roman" w:cs="Times New Roman"/>
          <w:color w:val="000000"/>
          <w:kern w:val="0"/>
          <w:lang w:val="ru-RU"/>
          <w14:ligatures w14:val="none"/>
        </w:rPr>
        <w:t xml:space="preserve">латентности </w:t>
      </w:r>
      <w:r w:rsidRPr="007B299B">
        <w:rPr>
          <w:rFonts w:ascii="Times New Roman" w:eastAsia="Times New Roman" w:hAnsi="Times New Roman" w:cs="Times New Roman"/>
          <w:kern w:val="0"/>
          <w:lang w:val="ru-RU"/>
          <w14:ligatures w14:val="none"/>
        </w:rPr>
        <w:t xml:space="preserve">государственных </w:t>
      </w:r>
      <w:r w:rsidRPr="007B299B">
        <w:rPr>
          <w:rFonts w:ascii="Times New Roman" w:eastAsia="Times New Roman" w:hAnsi="Times New Roman" w:cs="Times New Roman"/>
          <w:color w:val="000000"/>
          <w:kern w:val="0"/>
          <w:lang w:val="ru-RU"/>
          <w14:ligatures w14:val="none"/>
        </w:rPr>
        <w:t xml:space="preserve">подотчётности </w:t>
      </w:r>
      <w:r w:rsidRPr="007B299B">
        <w:rPr>
          <w:rFonts w:ascii="Times New Roman" w:eastAsia="Times New Roman" w:hAnsi="Times New Roman" w:cs="Times New Roman"/>
          <w:kern w:val="0"/>
          <w:lang w:val="ru-RU"/>
          <w14:ligatures w14:val="none"/>
        </w:rPr>
        <w:t xml:space="preserve">служащих. </w:t>
      </w:r>
      <w:r w:rsidRPr="007B299B">
        <w:rPr>
          <w:rFonts w:ascii="Times New Roman" w:eastAsia="Times New Roman" w:hAnsi="Times New Roman" w:cs="Times New Roman"/>
          <w:color w:val="000000"/>
          <w:kern w:val="0"/>
          <w:lang w:val="ru-RU"/>
          <w14:ligatures w14:val="none"/>
        </w:rPr>
        <w:t xml:space="preserve">республике </w:t>
      </w:r>
      <w:r w:rsidRPr="007B299B">
        <w:rPr>
          <w:rFonts w:ascii="Times New Roman" w:eastAsia="Times New Roman" w:hAnsi="Times New Roman" w:cs="Times New Roman"/>
          <w:kern w:val="0"/>
          <w:lang w:val="ru-RU"/>
          <w14:ligatures w14:val="none"/>
        </w:rPr>
        <w:t xml:space="preserve">Важнейшим </w:t>
      </w:r>
      <w:r w:rsidRPr="007B299B">
        <w:rPr>
          <w:rFonts w:ascii="Times New Roman" w:eastAsia="Times New Roman" w:hAnsi="Times New Roman" w:cs="Times New Roman"/>
          <w:color w:val="000000"/>
          <w:kern w:val="0"/>
          <w:lang w:val="ru-RU"/>
          <w14:ligatures w14:val="none"/>
        </w:rPr>
        <w:t xml:space="preserve">технологий </w:t>
      </w:r>
      <w:r w:rsidRPr="007B299B">
        <w:rPr>
          <w:rFonts w:ascii="Times New Roman" w:eastAsia="Times New Roman" w:hAnsi="Times New Roman" w:cs="Times New Roman"/>
          <w:kern w:val="0"/>
          <w:lang w:val="ru-RU"/>
          <w14:ligatures w14:val="none"/>
        </w:rPr>
        <w:t xml:space="preserve">шагом в </w:t>
      </w:r>
      <w:r w:rsidRPr="007B299B">
        <w:rPr>
          <w:rFonts w:ascii="Times New Roman" w:eastAsia="Times New Roman" w:hAnsi="Times New Roman" w:cs="Times New Roman"/>
          <w:color w:val="000000"/>
          <w:kern w:val="0"/>
          <w:lang w:val="ru-RU"/>
          <w14:ligatures w14:val="none"/>
        </w:rPr>
        <w:t xml:space="preserve">работать </w:t>
      </w:r>
      <w:r w:rsidRPr="007B299B">
        <w:rPr>
          <w:rFonts w:ascii="Times New Roman" w:eastAsia="Times New Roman" w:hAnsi="Times New Roman" w:cs="Times New Roman"/>
          <w:kern w:val="0"/>
          <w:lang w:val="ru-RU"/>
          <w14:ligatures w14:val="none"/>
        </w:rPr>
        <w:t xml:space="preserve">становлении </w:t>
      </w:r>
      <w:r w:rsidRPr="007B299B">
        <w:rPr>
          <w:rFonts w:ascii="Times New Roman" w:eastAsia="Times New Roman" w:hAnsi="Times New Roman" w:cs="Times New Roman"/>
          <w:color w:val="000000"/>
          <w:kern w:val="0"/>
          <w:lang w:val="ru-RU"/>
          <w14:ligatures w14:val="none"/>
        </w:rPr>
        <w:t xml:space="preserve">баранов </w:t>
      </w:r>
      <w:r w:rsidRPr="007B299B">
        <w:rPr>
          <w:rFonts w:ascii="Times New Roman" w:eastAsia="Times New Roman" w:hAnsi="Times New Roman" w:cs="Times New Roman"/>
          <w:kern w:val="0"/>
          <w:lang w:val="ru-RU"/>
          <w14:ligatures w14:val="none"/>
        </w:rPr>
        <w:t xml:space="preserve">системы </w:t>
      </w:r>
      <w:r w:rsidRPr="007B299B">
        <w:rPr>
          <w:rFonts w:ascii="Times New Roman" w:eastAsia="Times New Roman" w:hAnsi="Times New Roman" w:cs="Times New Roman"/>
          <w:color w:val="000000"/>
          <w:kern w:val="0"/>
          <w:lang w:val="ru-RU"/>
          <w14:ligatures w14:val="none"/>
        </w:rPr>
        <w:t xml:space="preserve">правоприменения </w:t>
      </w:r>
      <w:r w:rsidRPr="007B299B">
        <w:rPr>
          <w:rFonts w:ascii="Times New Roman" w:eastAsia="Times New Roman" w:hAnsi="Times New Roman" w:cs="Times New Roman"/>
          <w:kern w:val="0"/>
          <w:lang w:val="ru-RU"/>
          <w14:ligatures w14:val="none"/>
        </w:rPr>
        <w:t xml:space="preserve">противодействия </w:t>
      </w:r>
      <w:r w:rsidRPr="007B299B">
        <w:rPr>
          <w:rFonts w:ascii="Times New Roman" w:eastAsia="Times New Roman" w:hAnsi="Times New Roman" w:cs="Times New Roman"/>
          <w:color w:val="000000"/>
          <w:kern w:val="0"/>
          <w:lang w:val="ru-RU"/>
          <w14:ligatures w14:val="none"/>
        </w:rPr>
        <w:t xml:space="preserve">действуют </w:t>
      </w:r>
      <w:r w:rsidRPr="007B299B">
        <w:rPr>
          <w:rFonts w:ascii="Times New Roman" w:eastAsia="Times New Roman" w:hAnsi="Times New Roman" w:cs="Times New Roman"/>
          <w:kern w:val="0"/>
          <w:lang w:val="ru-RU"/>
          <w14:ligatures w14:val="none"/>
        </w:rPr>
        <w:t xml:space="preserve">коррупции </w:t>
      </w:r>
      <w:r w:rsidRPr="007B299B">
        <w:rPr>
          <w:rFonts w:ascii="Times New Roman" w:eastAsia="Times New Roman" w:hAnsi="Times New Roman" w:cs="Times New Roman"/>
          <w:color w:val="000000"/>
          <w:kern w:val="0"/>
          <w:lang w:val="ru-RU"/>
          <w14:ligatures w14:val="none"/>
        </w:rPr>
        <w:t xml:space="preserve">звеньях </w:t>
      </w:r>
      <w:r w:rsidRPr="007B299B">
        <w:rPr>
          <w:rFonts w:ascii="Times New Roman" w:eastAsia="Times New Roman" w:hAnsi="Times New Roman" w:cs="Times New Roman"/>
          <w:kern w:val="0"/>
          <w:lang w:val="ru-RU"/>
          <w14:ligatures w14:val="none"/>
        </w:rPr>
        <w:t xml:space="preserve">стало </w:t>
      </w:r>
      <w:r w:rsidRPr="007B299B">
        <w:rPr>
          <w:rFonts w:ascii="Times New Roman" w:eastAsia="Times New Roman" w:hAnsi="Times New Roman" w:cs="Times New Roman"/>
          <w:color w:val="000000"/>
          <w:kern w:val="0"/>
          <w:lang w:val="ru-RU"/>
          <w14:ligatures w14:val="none"/>
        </w:rPr>
        <w:t xml:space="preserve">коррупционные </w:t>
      </w:r>
      <w:r w:rsidRPr="007B299B">
        <w:rPr>
          <w:rFonts w:ascii="Times New Roman" w:eastAsia="Times New Roman" w:hAnsi="Times New Roman" w:cs="Times New Roman"/>
          <w:kern w:val="0"/>
          <w:lang w:val="ru-RU"/>
          <w14:ligatures w14:val="none"/>
        </w:rPr>
        <w:t xml:space="preserve">принятие в </w:t>
      </w:r>
      <w:r w:rsidRPr="007B299B">
        <w:rPr>
          <w:rFonts w:ascii="Times New Roman" w:eastAsia="Times New Roman" w:hAnsi="Times New Roman" w:cs="Times New Roman"/>
          <w:color w:val="000000"/>
          <w:kern w:val="0"/>
          <w:lang w:val="ru-RU"/>
          <w14:ligatures w14:val="none"/>
        </w:rPr>
        <w:t xml:space="preserve">коррупции </w:t>
      </w:r>
      <w:r w:rsidRPr="007B299B">
        <w:rPr>
          <w:rFonts w:ascii="Times New Roman" w:eastAsia="Times New Roman" w:hAnsi="Times New Roman" w:cs="Times New Roman"/>
          <w:kern w:val="0"/>
          <w:lang w:val="ru-RU"/>
          <w14:ligatures w14:val="none"/>
        </w:rPr>
        <w:t xml:space="preserve">начале 2000-х </w:t>
      </w:r>
      <w:r w:rsidRPr="007B299B">
        <w:rPr>
          <w:rFonts w:ascii="Times New Roman" w:eastAsia="Times New Roman" w:hAnsi="Times New Roman" w:cs="Times New Roman"/>
          <w:color w:val="000000"/>
          <w:kern w:val="0"/>
          <w:lang w:val="ru-RU"/>
          <w14:ligatures w14:val="none"/>
        </w:rPr>
        <w:t xml:space="preserve">безнаказанно </w:t>
      </w:r>
      <w:r w:rsidRPr="007B299B">
        <w:rPr>
          <w:rFonts w:ascii="Times New Roman" w:eastAsia="Times New Roman" w:hAnsi="Times New Roman" w:cs="Times New Roman"/>
          <w:kern w:val="0"/>
          <w:lang w:val="ru-RU"/>
          <w14:ligatures w14:val="none"/>
        </w:rPr>
        <w:t xml:space="preserve">годов </w:t>
      </w:r>
      <w:r w:rsidRPr="007B299B">
        <w:rPr>
          <w:rFonts w:ascii="Times New Roman" w:eastAsia="Times New Roman" w:hAnsi="Times New Roman" w:cs="Times New Roman"/>
          <w:color w:val="000000"/>
          <w:kern w:val="0"/>
          <w:lang w:val="ru-RU"/>
          <w14:ligatures w14:val="none"/>
        </w:rPr>
        <w:t xml:space="preserve">страны </w:t>
      </w:r>
      <w:r w:rsidRPr="007B299B">
        <w:rPr>
          <w:rFonts w:ascii="Times New Roman" w:eastAsia="Times New Roman" w:hAnsi="Times New Roman" w:cs="Times New Roman"/>
          <w:kern w:val="0"/>
          <w:lang w:val="ru-RU"/>
          <w14:ligatures w14:val="none"/>
        </w:rPr>
        <w:t xml:space="preserve">Закона «О </w:t>
      </w:r>
      <w:r w:rsidRPr="007B299B">
        <w:rPr>
          <w:rFonts w:ascii="Times New Roman" w:eastAsia="Times New Roman" w:hAnsi="Times New Roman" w:cs="Times New Roman"/>
          <w:color w:val="000000"/>
          <w:kern w:val="0"/>
          <w:lang w:val="ru-RU"/>
          <w14:ligatures w14:val="none"/>
        </w:rPr>
        <w:t xml:space="preserve">штатного </w:t>
      </w:r>
      <w:r w:rsidRPr="007B299B">
        <w:rPr>
          <w:rFonts w:ascii="Times New Roman" w:eastAsia="Times New Roman" w:hAnsi="Times New Roman" w:cs="Times New Roman"/>
          <w:kern w:val="0"/>
          <w:lang w:val="ru-RU"/>
          <w14:ligatures w14:val="none"/>
        </w:rPr>
        <w:t xml:space="preserve">противодействии </w:t>
      </w:r>
      <w:r w:rsidRPr="007B299B">
        <w:rPr>
          <w:rFonts w:ascii="Times New Roman" w:eastAsia="Times New Roman" w:hAnsi="Times New Roman" w:cs="Times New Roman"/>
          <w:color w:val="000000"/>
          <w:kern w:val="0"/>
          <w:lang w:val="ru-RU"/>
          <w14:ligatures w14:val="none"/>
        </w:rPr>
        <w:t xml:space="preserve">балла </w:t>
      </w:r>
      <w:r w:rsidRPr="007B299B">
        <w:rPr>
          <w:rFonts w:ascii="Times New Roman" w:eastAsia="Times New Roman" w:hAnsi="Times New Roman" w:cs="Times New Roman"/>
          <w:kern w:val="0"/>
          <w:lang w:val="ru-RU"/>
          <w14:ligatures w14:val="none"/>
        </w:rPr>
        <w:t xml:space="preserve">коррупции», </w:t>
      </w:r>
      <w:r w:rsidRPr="007B299B">
        <w:rPr>
          <w:rFonts w:ascii="Times New Roman" w:eastAsia="Times New Roman" w:hAnsi="Times New Roman" w:cs="Times New Roman"/>
          <w:color w:val="000000"/>
          <w:kern w:val="0"/>
          <w:lang w:val="ru-RU"/>
          <w14:ligatures w14:val="none"/>
        </w:rPr>
        <w:t xml:space="preserve">тройку </w:t>
      </w:r>
      <w:r w:rsidRPr="007B299B">
        <w:rPr>
          <w:rFonts w:ascii="Times New Roman" w:eastAsia="Times New Roman" w:hAnsi="Times New Roman" w:cs="Times New Roman"/>
          <w:kern w:val="0"/>
          <w:lang w:val="ru-RU"/>
          <w14:ligatures w14:val="none"/>
        </w:rPr>
        <w:t xml:space="preserve">который </w:t>
      </w:r>
      <w:r w:rsidRPr="007B299B">
        <w:rPr>
          <w:rFonts w:ascii="Times New Roman" w:eastAsia="Times New Roman" w:hAnsi="Times New Roman" w:cs="Times New Roman"/>
          <w:color w:val="000000"/>
          <w:kern w:val="0"/>
          <w:lang w:val="ru-RU"/>
          <w14:ligatures w14:val="none"/>
        </w:rPr>
        <w:t xml:space="preserve">соответствует </w:t>
      </w:r>
      <w:r w:rsidRPr="007B299B">
        <w:rPr>
          <w:rFonts w:ascii="Times New Roman" w:eastAsia="Times New Roman" w:hAnsi="Times New Roman" w:cs="Times New Roman"/>
          <w:kern w:val="0"/>
          <w:lang w:val="ru-RU"/>
          <w14:ligatures w14:val="none"/>
        </w:rPr>
        <w:t xml:space="preserve">заложил </w:t>
      </w:r>
      <w:r w:rsidRPr="007B299B">
        <w:rPr>
          <w:rFonts w:ascii="Times New Roman" w:eastAsia="Times New Roman" w:hAnsi="Times New Roman" w:cs="Times New Roman"/>
          <w:color w:val="000000"/>
          <w:kern w:val="0"/>
          <w:lang w:val="ru-RU"/>
          <w14:ligatures w14:val="none"/>
        </w:rPr>
        <w:t xml:space="preserve">государственной </w:t>
      </w:r>
      <w:r w:rsidRPr="007B299B">
        <w:rPr>
          <w:rFonts w:ascii="Times New Roman" w:eastAsia="Times New Roman" w:hAnsi="Times New Roman" w:cs="Times New Roman"/>
          <w:kern w:val="0"/>
          <w:lang w:val="ru-RU"/>
          <w14:ligatures w14:val="none"/>
        </w:rPr>
        <w:t xml:space="preserve">правовую </w:t>
      </w:r>
      <w:r w:rsidRPr="007B299B">
        <w:rPr>
          <w:rFonts w:ascii="Times New Roman" w:eastAsia="Times New Roman" w:hAnsi="Times New Roman" w:cs="Times New Roman"/>
          <w:color w:val="000000"/>
          <w:kern w:val="0"/>
          <w:lang w:val="ru-RU"/>
          <w14:ligatures w14:val="none"/>
        </w:rPr>
        <w:t xml:space="preserve">потоков </w:t>
      </w:r>
      <w:r w:rsidRPr="007B299B">
        <w:rPr>
          <w:rFonts w:ascii="Times New Roman" w:eastAsia="Times New Roman" w:hAnsi="Times New Roman" w:cs="Times New Roman"/>
          <w:kern w:val="0"/>
          <w:lang w:val="ru-RU"/>
          <w14:ligatures w14:val="none"/>
        </w:rPr>
        <w:t xml:space="preserve">основу </w:t>
      </w:r>
      <w:r w:rsidRPr="007B299B">
        <w:rPr>
          <w:rFonts w:ascii="Times New Roman" w:eastAsia="Times New Roman" w:hAnsi="Times New Roman" w:cs="Times New Roman"/>
          <w:color w:val="000000"/>
          <w:kern w:val="0"/>
          <w:lang w:val="ru-RU"/>
          <w14:ligatures w14:val="none"/>
        </w:rPr>
        <w:t xml:space="preserve">государством </w:t>
      </w:r>
      <w:r w:rsidRPr="007B299B">
        <w:rPr>
          <w:rFonts w:ascii="Times New Roman" w:eastAsia="Times New Roman" w:hAnsi="Times New Roman" w:cs="Times New Roman"/>
          <w:kern w:val="0"/>
          <w:lang w:val="ru-RU"/>
          <w14:ligatures w14:val="none"/>
        </w:rPr>
        <w:t xml:space="preserve">для </w:t>
      </w:r>
      <w:r w:rsidRPr="007B299B">
        <w:rPr>
          <w:rFonts w:ascii="Times New Roman" w:eastAsia="Times New Roman" w:hAnsi="Times New Roman" w:cs="Times New Roman"/>
          <w:color w:val="000000"/>
          <w:kern w:val="0"/>
          <w:lang w:val="ru-RU"/>
          <w14:ligatures w14:val="none"/>
        </w:rPr>
        <w:t xml:space="preserve">например </w:t>
      </w:r>
      <w:r w:rsidRPr="007B299B">
        <w:rPr>
          <w:rFonts w:ascii="Times New Roman" w:eastAsia="Times New Roman" w:hAnsi="Times New Roman" w:cs="Times New Roman"/>
          <w:kern w:val="0"/>
          <w:lang w:val="ru-RU"/>
          <w14:ligatures w14:val="none"/>
        </w:rPr>
        <w:t xml:space="preserve">организации </w:t>
      </w:r>
      <w:r w:rsidRPr="007B299B">
        <w:rPr>
          <w:rFonts w:ascii="Times New Roman" w:eastAsia="Times New Roman" w:hAnsi="Times New Roman" w:cs="Times New Roman"/>
          <w:color w:val="000000"/>
          <w:kern w:val="0"/>
          <w:lang w:val="ru-RU"/>
          <w14:ligatures w14:val="none"/>
        </w:rPr>
        <w:t xml:space="preserve">внимания </w:t>
      </w:r>
      <w:r w:rsidRPr="007B299B">
        <w:rPr>
          <w:rFonts w:ascii="Times New Roman" w:eastAsia="Times New Roman" w:hAnsi="Times New Roman" w:cs="Times New Roman"/>
          <w:kern w:val="0"/>
          <w:lang w:val="ru-RU"/>
          <w14:ligatures w14:val="none"/>
        </w:rPr>
        <w:t xml:space="preserve">профилактической </w:t>
      </w:r>
      <w:r w:rsidRPr="007B299B">
        <w:rPr>
          <w:rFonts w:ascii="Times New Roman" w:eastAsia="Times New Roman" w:hAnsi="Times New Roman" w:cs="Times New Roman"/>
          <w:color w:val="000000"/>
          <w:kern w:val="0"/>
          <w:lang w:val="ru-RU"/>
          <w14:ligatures w14:val="none"/>
        </w:rPr>
        <w:t xml:space="preserve">объединяющим </w:t>
      </w:r>
      <w:r w:rsidRPr="007B299B">
        <w:rPr>
          <w:rFonts w:ascii="Times New Roman" w:eastAsia="Times New Roman" w:hAnsi="Times New Roman" w:cs="Times New Roman"/>
          <w:kern w:val="0"/>
          <w:lang w:val="ru-RU"/>
          <w14:ligatures w14:val="none"/>
        </w:rPr>
        <w:t xml:space="preserve">работы, </w:t>
      </w:r>
      <w:r w:rsidRPr="007B299B">
        <w:rPr>
          <w:rFonts w:ascii="Times New Roman" w:eastAsia="Times New Roman" w:hAnsi="Times New Roman" w:cs="Times New Roman"/>
          <w:color w:val="000000"/>
          <w:kern w:val="0"/>
          <w:lang w:val="ru-RU"/>
          <w14:ligatures w14:val="none"/>
        </w:rPr>
        <w:t xml:space="preserve">основное </w:t>
      </w:r>
      <w:r w:rsidRPr="007B299B">
        <w:rPr>
          <w:rFonts w:ascii="Times New Roman" w:eastAsia="Times New Roman" w:hAnsi="Times New Roman" w:cs="Times New Roman"/>
          <w:kern w:val="0"/>
          <w:lang w:val="ru-RU"/>
          <w14:ligatures w14:val="none"/>
        </w:rPr>
        <w:t xml:space="preserve">регламентации </w:t>
      </w:r>
      <w:r w:rsidRPr="007B299B">
        <w:rPr>
          <w:rFonts w:ascii="Times New Roman" w:eastAsia="Times New Roman" w:hAnsi="Times New Roman" w:cs="Times New Roman"/>
          <w:color w:val="000000"/>
          <w:kern w:val="0"/>
          <w:lang w:val="ru-RU"/>
          <w14:ligatures w14:val="none"/>
        </w:rPr>
        <w:t xml:space="preserve">свободой </w:t>
      </w:r>
      <w:r w:rsidRPr="007B299B">
        <w:rPr>
          <w:rFonts w:ascii="Times New Roman" w:eastAsia="Times New Roman" w:hAnsi="Times New Roman" w:cs="Times New Roman"/>
          <w:kern w:val="0"/>
          <w:lang w:val="ru-RU"/>
          <w14:ligatures w14:val="none"/>
        </w:rPr>
        <w:t xml:space="preserve">обязанностей </w:t>
      </w:r>
      <w:r w:rsidRPr="007B299B">
        <w:rPr>
          <w:rFonts w:ascii="Times New Roman" w:eastAsia="Times New Roman" w:hAnsi="Times New Roman" w:cs="Times New Roman"/>
          <w:color w:val="000000"/>
          <w:kern w:val="0"/>
          <w:lang w:val="ru-RU"/>
          <w14:ligatures w14:val="none"/>
        </w:rPr>
        <w:t xml:space="preserve">платформ </w:t>
      </w:r>
      <w:r w:rsidRPr="007B299B">
        <w:rPr>
          <w:rFonts w:ascii="Times New Roman" w:eastAsia="Times New Roman" w:hAnsi="Times New Roman" w:cs="Times New Roman"/>
          <w:kern w:val="0"/>
          <w:lang w:val="ru-RU"/>
          <w14:ligatures w14:val="none"/>
        </w:rPr>
        <w:t xml:space="preserve">государственных </w:t>
      </w:r>
      <w:r w:rsidRPr="007B299B">
        <w:rPr>
          <w:rFonts w:ascii="Times New Roman" w:eastAsia="Times New Roman" w:hAnsi="Times New Roman" w:cs="Times New Roman"/>
          <w:color w:val="000000"/>
          <w:kern w:val="0"/>
          <w:lang w:val="ru-RU"/>
          <w14:ligatures w14:val="none"/>
        </w:rPr>
        <w:t xml:space="preserve">документ </w:t>
      </w:r>
      <w:r w:rsidRPr="007B299B">
        <w:rPr>
          <w:rFonts w:ascii="Times New Roman" w:eastAsia="Times New Roman" w:hAnsi="Times New Roman" w:cs="Times New Roman"/>
          <w:kern w:val="0"/>
          <w:lang w:val="ru-RU"/>
          <w14:ligatures w14:val="none"/>
        </w:rPr>
        <w:t xml:space="preserve">служащих, </w:t>
      </w:r>
      <w:r w:rsidRPr="007B299B">
        <w:rPr>
          <w:rFonts w:ascii="Times New Roman" w:eastAsia="Times New Roman" w:hAnsi="Times New Roman" w:cs="Times New Roman"/>
          <w:color w:val="000000"/>
          <w:kern w:val="0"/>
          <w:lang w:val="ru-RU"/>
          <w14:ligatures w14:val="none"/>
        </w:rPr>
        <w:t xml:space="preserve">политики </w:t>
      </w:r>
      <w:r w:rsidRPr="007B299B">
        <w:rPr>
          <w:rFonts w:ascii="Times New Roman" w:eastAsia="Times New Roman" w:hAnsi="Times New Roman" w:cs="Times New Roman"/>
          <w:kern w:val="0"/>
          <w:lang w:val="ru-RU"/>
          <w14:ligatures w14:val="none"/>
        </w:rPr>
        <w:t xml:space="preserve">введения </w:t>
      </w:r>
      <w:r w:rsidRPr="007B299B">
        <w:rPr>
          <w:rFonts w:ascii="Times New Roman" w:eastAsia="Times New Roman" w:hAnsi="Times New Roman" w:cs="Times New Roman"/>
          <w:color w:val="000000"/>
          <w:kern w:val="0"/>
          <w:lang w:val="ru-RU"/>
          <w14:ligatures w14:val="none"/>
        </w:rPr>
        <w:t xml:space="preserve">ротацию </w:t>
      </w:r>
      <w:r w:rsidRPr="007B299B">
        <w:rPr>
          <w:rFonts w:ascii="Times New Roman" w:eastAsia="Times New Roman" w:hAnsi="Times New Roman" w:cs="Times New Roman"/>
          <w:kern w:val="0"/>
          <w:lang w:val="ru-RU"/>
          <w14:ligatures w14:val="none"/>
        </w:rPr>
        <w:t xml:space="preserve">норм </w:t>
      </w:r>
      <w:r w:rsidRPr="007B299B">
        <w:rPr>
          <w:rFonts w:ascii="Times New Roman" w:eastAsia="Times New Roman" w:hAnsi="Times New Roman" w:cs="Times New Roman"/>
          <w:color w:val="000000"/>
          <w:kern w:val="0"/>
          <w:lang w:val="ru-RU"/>
          <w14:ligatures w14:val="none"/>
        </w:rPr>
        <w:t xml:space="preserve">многочисленных </w:t>
      </w:r>
      <w:r w:rsidRPr="007B299B">
        <w:rPr>
          <w:rFonts w:ascii="Times New Roman" w:eastAsia="Times New Roman" w:hAnsi="Times New Roman" w:cs="Times New Roman"/>
          <w:kern w:val="0"/>
          <w:lang w:val="ru-RU"/>
          <w14:ligatures w14:val="none"/>
        </w:rPr>
        <w:t xml:space="preserve">декларирования </w:t>
      </w:r>
      <w:r w:rsidRPr="007B299B">
        <w:rPr>
          <w:rFonts w:ascii="Times New Roman" w:eastAsia="Times New Roman" w:hAnsi="Times New Roman" w:cs="Times New Roman"/>
          <w:color w:val="000000"/>
          <w:kern w:val="0"/>
          <w:lang w:val="ru-RU"/>
          <w14:ligatures w14:val="none"/>
        </w:rPr>
        <w:t xml:space="preserve">организация </w:t>
      </w:r>
      <w:r w:rsidRPr="007B299B">
        <w:rPr>
          <w:rFonts w:ascii="Times New Roman" w:eastAsia="Times New Roman" w:hAnsi="Times New Roman" w:cs="Times New Roman"/>
          <w:kern w:val="0"/>
          <w:lang w:val="ru-RU"/>
          <w14:ligatures w14:val="none"/>
        </w:rPr>
        <w:t xml:space="preserve">доходов и </w:t>
      </w:r>
      <w:r w:rsidRPr="007B299B">
        <w:rPr>
          <w:rFonts w:ascii="Times New Roman" w:eastAsia="Times New Roman" w:hAnsi="Times New Roman" w:cs="Times New Roman"/>
          <w:color w:val="000000"/>
          <w:kern w:val="0"/>
          <w:lang w:val="ru-RU"/>
          <w14:ligatures w14:val="none"/>
        </w:rPr>
        <w:t xml:space="preserve">гражданского </w:t>
      </w:r>
      <w:r w:rsidRPr="007B299B">
        <w:rPr>
          <w:rFonts w:ascii="Times New Roman" w:eastAsia="Times New Roman" w:hAnsi="Times New Roman" w:cs="Times New Roman"/>
          <w:kern w:val="0"/>
          <w:lang w:val="ru-RU"/>
          <w14:ligatures w14:val="none"/>
        </w:rPr>
        <w:t xml:space="preserve">имущества, а </w:t>
      </w:r>
      <w:r w:rsidRPr="007B299B">
        <w:rPr>
          <w:rFonts w:ascii="Times New Roman" w:eastAsia="Times New Roman" w:hAnsi="Times New Roman" w:cs="Times New Roman"/>
          <w:color w:val="000000"/>
          <w:kern w:val="0"/>
          <w:lang w:val="ru-RU"/>
          <w14:ligatures w14:val="none"/>
        </w:rPr>
        <w:t xml:space="preserve">доходов </w:t>
      </w:r>
      <w:r w:rsidRPr="007B299B">
        <w:rPr>
          <w:rFonts w:ascii="Times New Roman" w:eastAsia="Times New Roman" w:hAnsi="Times New Roman" w:cs="Times New Roman"/>
          <w:kern w:val="0"/>
          <w:lang w:val="ru-RU"/>
          <w14:ligatures w14:val="none"/>
        </w:rPr>
        <w:t xml:space="preserve">также </w:t>
      </w:r>
      <w:r w:rsidRPr="007B299B">
        <w:rPr>
          <w:rFonts w:ascii="Times New Roman" w:eastAsia="Times New Roman" w:hAnsi="Times New Roman" w:cs="Times New Roman"/>
          <w:color w:val="000000"/>
          <w:kern w:val="0"/>
          <w:lang w:val="ru-RU"/>
          <w14:ligatures w14:val="none"/>
        </w:rPr>
        <w:t xml:space="preserve">который </w:t>
      </w:r>
      <w:r w:rsidRPr="007B299B">
        <w:rPr>
          <w:rFonts w:ascii="Times New Roman" w:eastAsia="Times New Roman" w:hAnsi="Times New Roman" w:cs="Times New Roman"/>
          <w:kern w:val="0"/>
          <w:lang w:val="ru-RU"/>
          <w14:ligatures w14:val="none"/>
        </w:rPr>
        <w:t xml:space="preserve">определил </w:t>
      </w:r>
      <w:r w:rsidRPr="007B299B">
        <w:rPr>
          <w:rFonts w:ascii="Times New Roman" w:eastAsia="Times New Roman" w:hAnsi="Times New Roman" w:cs="Times New Roman"/>
          <w:color w:val="000000"/>
          <w:kern w:val="0"/>
          <w:lang w:val="ru-RU"/>
          <w14:ligatures w14:val="none"/>
        </w:rPr>
        <w:t xml:space="preserve">элитное </w:t>
      </w:r>
      <w:r w:rsidRPr="007B299B">
        <w:rPr>
          <w:rFonts w:ascii="Times New Roman" w:eastAsia="Times New Roman" w:hAnsi="Times New Roman" w:cs="Times New Roman"/>
          <w:kern w:val="0"/>
          <w:lang w:val="ru-RU"/>
          <w14:ligatures w14:val="none"/>
        </w:rPr>
        <w:t xml:space="preserve">полномочия </w:t>
      </w:r>
      <w:r w:rsidR="00E66907" w:rsidRPr="007B299B">
        <w:rPr>
          <w:rFonts w:ascii="Times New Roman" w:eastAsia="Times New Roman" w:hAnsi="Times New Roman" w:cs="Times New Roman"/>
          <w:color w:val="000000"/>
          <w:kern w:val="0"/>
          <w:lang w:val="ru-RU"/>
          <w14:ligatures w14:val="none"/>
        </w:rPr>
        <w:t>Узбекистан</w:t>
      </w:r>
      <w:r w:rsidRPr="007B299B">
        <w:rPr>
          <w:rFonts w:ascii="Times New Roman" w:eastAsia="Times New Roman" w:hAnsi="Times New Roman" w:cs="Times New Roman"/>
          <w:color w:val="000000"/>
          <w:kern w:val="0"/>
          <w:lang w:val="ru-RU"/>
          <w14:ligatures w14:val="none"/>
        </w:rPr>
        <w:t xml:space="preserve"> </w:t>
      </w:r>
      <w:r w:rsidRPr="007B299B">
        <w:rPr>
          <w:rFonts w:ascii="Times New Roman" w:eastAsia="Times New Roman" w:hAnsi="Times New Roman" w:cs="Times New Roman"/>
          <w:kern w:val="0"/>
          <w:lang w:val="ru-RU"/>
          <w14:ligatures w14:val="none"/>
        </w:rPr>
        <w:t xml:space="preserve">государственных </w:t>
      </w:r>
      <w:r w:rsidRPr="007B299B">
        <w:rPr>
          <w:rFonts w:ascii="Times New Roman" w:eastAsia="Times New Roman" w:hAnsi="Times New Roman" w:cs="Times New Roman"/>
          <w:color w:val="000000"/>
          <w:kern w:val="0"/>
          <w:lang w:val="ru-RU"/>
          <w14:ligatures w14:val="none"/>
        </w:rPr>
        <w:t xml:space="preserve">знанием </w:t>
      </w:r>
      <w:r w:rsidRPr="007B299B">
        <w:rPr>
          <w:rFonts w:ascii="Times New Roman" w:eastAsia="Times New Roman" w:hAnsi="Times New Roman" w:cs="Times New Roman"/>
          <w:kern w:val="0"/>
          <w:lang w:val="ru-RU"/>
          <w14:ligatures w14:val="none"/>
        </w:rPr>
        <w:t xml:space="preserve">органов </w:t>
      </w:r>
      <w:r w:rsidRPr="007B299B">
        <w:rPr>
          <w:rFonts w:ascii="Times New Roman" w:eastAsia="Times New Roman" w:hAnsi="Times New Roman" w:cs="Times New Roman"/>
          <w:color w:val="000000"/>
          <w:kern w:val="0"/>
          <w:lang w:val="ru-RU"/>
          <w14:ligatures w14:val="none"/>
        </w:rPr>
        <w:t xml:space="preserve">транспарентности </w:t>
      </w:r>
      <w:r w:rsidRPr="007B299B">
        <w:rPr>
          <w:rFonts w:ascii="Times New Roman" w:eastAsia="Times New Roman" w:hAnsi="Times New Roman" w:cs="Times New Roman"/>
          <w:kern w:val="0"/>
          <w:lang w:val="ru-RU"/>
          <w14:ligatures w14:val="none"/>
        </w:rPr>
        <w:t xml:space="preserve">по </w:t>
      </w:r>
      <w:r w:rsidRPr="007B299B">
        <w:rPr>
          <w:rFonts w:ascii="Times New Roman" w:eastAsia="Times New Roman" w:hAnsi="Times New Roman" w:cs="Times New Roman"/>
          <w:color w:val="000000"/>
          <w:kern w:val="0"/>
          <w:lang w:val="ru-RU"/>
          <w14:ligatures w14:val="none"/>
        </w:rPr>
        <w:t xml:space="preserve">каких </w:t>
      </w:r>
      <w:r w:rsidRPr="007B299B">
        <w:rPr>
          <w:rFonts w:ascii="Times New Roman" w:eastAsia="Times New Roman" w:hAnsi="Times New Roman" w:cs="Times New Roman"/>
          <w:kern w:val="0"/>
          <w:lang w:val="ru-RU"/>
          <w14:ligatures w14:val="none"/>
        </w:rPr>
        <w:t xml:space="preserve">выявлению и </w:t>
      </w:r>
      <w:r w:rsidRPr="007B299B">
        <w:rPr>
          <w:rFonts w:ascii="Times New Roman" w:eastAsia="Times New Roman" w:hAnsi="Times New Roman" w:cs="Times New Roman"/>
          <w:color w:val="000000"/>
          <w:kern w:val="0"/>
          <w:lang w:val="ru-RU"/>
          <w14:ligatures w14:val="none"/>
        </w:rPr>
        <w:t xml:space="preserve">рисков </w:t>
      </w:r>
      <w:r w:rsidRPr="007B299B">
        <w:rPr>
          <w:rFonts w:ascii="Times New Roman" w:eastAsia="Times New Roman" w:hAnsi="Times New Roman" w:cs="Times New Roman"/>
          <w:kern w:val="0"/>
          <w:lang w:val="ru-RU"/>
          <w14:ligatures w14:val="none"/>
        </w:rPr>
        <w:t xml:space="preserve">пресечению </w:t>
      </w:r>
      <w:r w:rsidRPr="007B299B">
        <w:rPr>
          <w:rFonts w:ascii="Times New Roman" w:eastAsia="Times New Roman" w:hAnsi="Times New Roman" w:cs="Times New Roman"/>
          <w:color w:val="000000"/>
          <w:kern w:val="0"/>
          <w:lang w:val="ru-RU"/>
          <w14:ligatures w14:val="none"/>
        </w:rPr>
        <w:t xml:space="preserve">глава </w:t>
      </w:r>
      <w:r w:rsidRPr="007B299B">
        <w:rPr>
          <w:rFonts w:ascii="Times New Roman" w:eastAsia="Times New Roman" w:hAnsi="Times New Roman" w:cs="Times New Roman"/>
          <w:kern w:val="0"/>
          <w:lang w:val="ru-RU"/>
          <w14:ligatures w14:val="none"/>
        </w:rPr>
        <w:t xml:space="preserve">коррупционных </w:t>
      </w:r>
      <w:r w:rsidRPr="007B299B">
        <w:rPr>
          <w:rFonts w:ascii="Times New Roman" w:eastAsia="Times New Roman" w:hAnsi="Times New Roman" w:cs="Times New Roman"/>
          <w:color w:val="000000"/>
          <w:kern w:val="0"/>
          <w:lang w:val="ru-RU"/>
          <w14:ligatures w14:val="none"/>
        </w:rPr>
        <w:t xml:space="preserve">общество </w:t>
      </w:r>
      <w:r w:rsidRPr="007B299B">
        <w:rPr>
          <w:rFonts w:ascii="Times New Roman" w:eastAsia="Times New Roman" w:hAnsi="Times New Roman" w:cs="Times New Roman"/>
          <w:kern w:val="0"/>
          <w:lang w:val="ru-RU"/>
          <w14:ligatures w14:val="none"/>
        </w:rPr>
        <w:t>проявлений.</w:t>
      </w:r>
    </w:p>
    <w:p w14:paraId="74586CE1" w14:textId="77777777" w:rsidR="0086682B" w:rsidRDefault="003E1B7D" w:rsidP="0086682B">
      <w:pPr>
        <w:pBdr>
          <w:bottom w:val="single" w:sz="4" w:space="31" w:color="FFFFFF"/>
        </w:pBdr>
        <w:spacing w:after="0" w:line="240" w:lineRule="auto"/>
        <w:ind w:firstLine="708"/>
        <w:jc w:val="both"/>
        <w:rPr>
          <w:rFonts w:ascii="Times New Roman" w:eastAsia="Times New Roman" w:hAnsi="Times New Roman" w:cs="Times New Roman"/>
          <w:i/>
          <w:iCs/>
          <w:kern w:val="0"/>
          <w:lang w:val="kk-KZ" w:eastAsia="ru-RU"/>
          <w14:ligatures w14:val="none"/>
        </w:rPr>
      </w:pPr>
      <w:r w:rsidRPr="007B299B">
        <w:rPr>
          <w:rFonts w:ascii="Times New Roman" w:eastAsia="Times New Roman" w:hAnsi="Times New Roman" w:cs="Times New Roman"/>
          <w:kern w:val="0"/>
          <w:lang w:val="ru-RU"/>
          <w14:ligatures w14:val="none"/>
        </w:rPr>
        <w:t xml:space="preserve">В </w:t>
      </w:r>
      <w:r w:rsidRPr="007B299B">
        <w:rPr>
          <w:rFonts w:ascii="Times New Roman" w:eastAsia="Times New Roman" w:hAnsi="Times New Roman" w:cs="Times New Roman"/>
          <w:color w:val="000000"/>
          <w:kern w:val="0"/>
          <w:lang w:val="ru-RU"/>
          <w14:ligatures w14:val="none"/>
        </w:rPr>
        <w:t xml:space="preserve">лишь </w:t>
      </w:r>
      <w:r w:rsidRPr="007B299B">
        <w:rPr>
          <w:rFonts w:ascii="Times New Roman" w:eastAsia="Times New Roman" w:hAnsi="Times New Roman" w:cs="Times New Roman"/>
          <w:kern w:val="0"/>
          <w:lang w:val="ru-RU"/>
          <w14:ligatures w14:val="none"/>
        </w:rPr>
        <w:t xml:space="preserve">дальнейшем </w:t>
      </w:r>
      <w:r w:rsidRPr="007B299B">
        <w:rPr>
          <w:rFonts w:ascii="Times New Roman" w:eastAsia="Times New Roman" w:hAnsi="Times New Roman" w:cs="Times New Roman"/>
          <w:color w:val="000000"/>
          <w:kern w:val="0"/>
          <w:lang w:val="ru-RU"/>
          <w14:ligatures w14:val="none"/>
        </w:rPr>
        <w:t xml:space="preserve">возможно </w:t>
      </w:r>
      <w:r w:rsidRPr="007B299B">
        <w:rPr>
          <w:rFonts w:ascii="Times New Roman" w:eastAsia="Times New Roman" w:hAnsi="Times New Roman" w:cs="Times New Roman"/>
          <w:kern w:val="0"/>
          <w:lang w:val="ru-RU"/>
          <w14:ligatures w14:val="none"/>
        </w:rPr>
        <w:t xml:space="preserve">развитие </w:t>
      </w:r>
      <w:proofErr w:type="spellStart"/>
      <w:r w:rsidRPr="007B299B">
        <w:rPr>
          <w:rFonts w:ascii="Times New Roman" w:eastAsia="Times New Roman" w:hAnsi="Times New Roman" w:cs="Times New Roman"/>
          <w:color w:val="000000"/>
          <w:kern w:val="0"/>
          <w:lang w:val="ru-RU"/>
          <w14:ligatures w14:val="none"/>
        </w:rPr>
        <w:t>ratings</w:t>
      </w:r>
      <w:proofErr w:type="spellEnd"/>
      <w:r w:rsidRPr="007B299B">
        <w:rPr>
          <w:rFonts w:ascii="Times New Roman" w:eastAsia="Times New Roman" w:hAnsi="Times New Roman" w:cs="Times New Roman"/>
          <w:color w:val="000000"/>
          <w:kern w:val="0"/>
          <w:lang w:val="ru-RU"/>
          <w14:ligatures w14:val="none"/>
        </w:rPr>
        <w:t xml:space="preserve"> </w:t>
      </w:r>
      <w:r w:rsidRPr="007B299B">
        <w:rPr>
          <w:rFonts w:ascii="Times New Roman" w:eastAsia="Times New Roman" w:hAnsi="Times New Roman" w:cs="Times New Roman"/>
          <w:kern w:val="0"/>
          <w:lang w:val="ru-RU"/>
          <w14:ligatures w14:val="none"/>
        </w:rPr>
        <w:t xml:space="preserve">антикоррупционной </w:t>
      </w:r>
      <w:r w:rsidRPr="007B299B">
        <w:rPr>
          <w:rFonts w:ascii="Times New Roman" w:eastAsia="Times New Roman" w:hAnsi="Times New Roman" w:cs="Times New Roman"/>
          <w:color w:val="000000"/>
          <w:kern w:val="0"/>
          <w:lang w:val="ru-RU"/>
          <w14:ligatures w14:val="none"/>
        </w:rPr>
        <w:t xml:space="preserve">государственных </w:t>
      </w:r>
      <w:r w:rsidRPr="007B299B">
        <w:rPr>
          <w:rFonts w:ascii="Times New Roman" w:eastAsia="Times New Roman" w:hAnsi="Times New Roman" w:cs="Times New Roman"/>
          <w:kern w:val="0"/>
          <w:lang w:val="ru-RU"/>
          <w14:ligatures w14:val="none"/>
        </w:rPr>
        <w:t xml:space="preserve">системы в </w:t>
      </w:r>
      <w:r w:rsidRPr="007B299B">
        <w:rPr>
          <w:rFonts w:ascii="Times New Roman" w:eastAsia="Times New Roman" w:hAnsi="Times New Roman" w:cs="Times New Roman"/>
          <w:color w:val="000000"/>
          <w:kern w:val="0"/>
          <w:lang w:val="ru-RU"/>
          <w14:ligatures w14:val="none"/>
        </w:rPr>
        <w:t xml:space="preserve">меры </w:t>
      </w:r>
      <w:r w:rsidRPr="007B299B">
        <w:rPr>
          <w:rFonts w:ascii="Times New Roman" w:eastAsia="Times New Roman" w:hAnsi="Times New Roman" w:cs="Times New Roman"/>
          <w:kern w:val="0"/>
          <w:lang w:val="ru-RU"/>
          <w14:ligatures w14:val="none"/>
        </w:rPr>
        <w:t xml:space="preserve">Казахстане </w:t>
      </w:r>
      <w:r w:rsidRPr="007B299B">
        <w:rPr>
          <w:rFonts w:ascii="Times New Roman" w:eastAsia="Times New Roman" w:hAnsi="Times New Roman" w:cs="Times New Roman"/>
          <w:color w:val="000000"/>
          <w:kern w:val="0"/>
          <w:lang w:val="ru-RU"/>
          <w14:ligatures w14:val="none"/>
        </w:rPr>
        <w:t xml:space="preserve">деятельностью </w:t>
      </w:r>
      <w:r w:rsidRPr="007B299B">
        <w:rPr>
          <w:rFonts w:ascii="Times New Roman" w:eastAsia="Times New Roman" w:hAnsi="Times New Roman" w:cs="Times New Roman"/>
          <w:kern w:val="0"/>
          <w:lang w:val="ru-RU"/>
          <w14:ligatures w14:val="none"/>
        </w:rPr>
        <w:t xml:space="preserve">сопровождалось </w:t>
      </w:r>
      <w:r w:rsidRPr="007B299B">
        <w:rPr>
          <w:rFonts w:ascii="Times New Roman" w:eastAsia="Times New Roman" w:hAnsi="Times New Roman" w:cs="Times New Roman"/>
          <w:color w:val="000000"/>
          <w:kern w:val="0"/>
          <w:lang w:val="ru-RU"/>
          <w14:ligatures w14:val="none"/>
        </w:rPr>
        <w:t xml:space="preserve">организации </w:t>
      </w:r>
      <w:r w:rsidRPr="007B299B">
        <w:rPr>
          <w:rFonts w:ascii="Times New Roman" w:eastAsia="Times New Roman" w:hAnsi="Times New Roman" w:cs="Times New Roman"/>
          <w:kern w:val="0"/>
          <w:lang w:val="ru-RU"/>
          <w14:ligatures w14:val="none"/>
        </w:rPr>
        <w:t xml:space="preserve">принятием </w:t>
      </w:r>
      <w:r w:rsidRPr="007B299B">
        <w:rPr>
          <w:rFonts w:ascii="Times New Roman" w:eastAsia="Times New Roman" w:hAnsi="Times New Roman" w:cs="Times New Roman"/>
          <w:color w:val="000000"/>
          <w:kern w:val="0"/>
          <w:lang w:val="ru-RU"/>
          <w14:ligatures w14:val="none"/>
        </w:rPr>
        <w:t xml:space="preserve">граждан </w:t>
      </w:r>
      <w:r w:rsidRPr="007B299B">
        <w:rPr>
          <w:rFonts w:ascii="Times New Roman" w:eastAsia="Times New Roman" w:hAnsi="Times New Roman" w:cs="Times New Roman"/>
          <w:kern w:val="0"/>
          <w:lang w:val="ru-RU"/>
          <w14:ligatures w14:val="none"/>
        </w:rPr>
        <w:t xml:space="preserve">стратегических </w:t>
      </w:r>
      <w:r w:rsidRPr="007B299B">
        <w:rPr>
          <w:rFonts w:ascii="Times New Roman" w:eastAsia="Times New Roman" w:hAnsi="Times New Roman" w:cs="Times New Roman"/>
          <w:color w:val="000000"/>
          <w:kern w:val="0"/>
          <w:lang w:val="ru-RU"/>
          <w14:ligatures w14:val="none"/>
        </w:rPr>
        <w:t xml:space="preserve">взятки </w:t>
      </w:r>
      <w:r w:rsidRPr="007B299B">
        <w:rPr>
          <w:rFonts w:ascii="Times New Roman" w:eastAsia="Times New Roman" w:hAnsi="Times New Roman" w:cs="Times New Roman"/>
          <w:kern w:val="0"/>
          <w:lang w:val="ru-RU"/>
          <w14:ligatures w14:val="none"/>
        </w:rPr>
        <w:t xml:space="preserve">документов и </w:t>
      </w:r>
      <w:r w:rsidRPr="007B299B">
        <w:rPr>
          <w:rFonts w:ascii="Times New Roman" w:eastAsia="Times New Roman" w:hAnsi="Times New Roman" w:cs="Times New Roman"/>
          <w:color w:val="000000"/>
          <w:kern w:val="0"/>
          <w:lang w:val="ru-RU"/>
          <w14:ligatures w14:val="none"/>
        </w:rPr>
        <w:t xml:space="preserve">мониторингу </w:t>
      </w:r>
      <w:r w:rsidRPr="007B299B">
        <w:rPr>
          <w:rFonts w:ascii="Times New Roman" w:eastAsia="Times New Roman" w:hAnsi="Times New Roman" w:cs="Times New Roman"/>
          <w:kern w:val="0"/>
          <w:lang w:val="ru-RU"/>
          <w14:ligatures w14:val="none"/>
        </w:rPr>
        <w:t xml:space="preserve">подзаконных </w:t>
      </w:r>
      <w:r w:rsidRPr="007B299B">
        <w:rPr>
          <w:rFonts w:ascii="Times New Roman" w:eastAsia="Times New Roman" w:hAnsi="Times New Roman" w:cs="Times New Roman"/>
          <w:color w:val="000000"/>
          <w:kern w:val="0"/>
          <w:lang w:val="ru-RU"/>
          <w14:ligatures w14:val="none"/>
        </w:rPr>
        <w:t xml:space="preserve">функции </w:t>
      </w:r>
      <w:r w:rsidRPr="007B299B">
        <w:rPr>
          <w:rFonts w:ascii="Times New Roman" w:eastAsia="Times New Roman" w:hAnsi="Times New Roman" w:cs="Times New Roman"/>
          <w:kern w:val="0"/>
          <w:lang w:val="ru-RU"/>
          <w14:ligatures w14:val="none"/>
        </w:rPr>
        <w:t xml:space="preserve">актов, </w:t>
      </w:r>
      <w:r w:rsidRPr="007B299B">
        <w:rPr>
          <w:rFonts w:ascii="Times New Roman" w:eastAsia="Times New Roman" w:hAnsi="Times New Roman" w:cs="Times New Roman"/>
          <w:color w:val="000000"/>
          <w:kern w:val="0"/>
          <w:lang w:val="ru-RU"/>
          <w14:ligatures w14:val="none"/>
        </w:rPr>
        <w:t xml:space="preserve">возможные </w:t>
      </w:r>
      <w:r w:rsidRPr="007B299B">
        <w:rPr>
          <w:rFonts w:ascii="Times New Roman" w:eastAsia="Times New Roman" w:hAnsi="Times New Roman" w:cs="Times New Roman"/>
          <w:kern w:val="0"/>
          <w:lang w:val="ru-RU"/>
          <w14:ligatures w14:val="none"/>
        </w:rPr>
        <w:t xml:space="preserve">направленных </w:t>
      </w:r>
      <w:r w:rsidRPr="007B299B">
        <w:rPr>
          <w:rFonts w:ascii="Times New Roman" w:eastAsia="Times New Roman" w:hAnsi="Times New Roman" w:cs="Times New Roman"/>
          <w:color w:val="000000"/>
          <w:kern w:val="0"/>
          <w:lang w:val="ru-RU"/>
          <w14:ligatures w14:val="none"/>
        </w:rPr>
        <w:t xml:space="preserve">большинство </w:t>
      </w:r>
      <w:r w:rsidRPr="007B299B">
        <w:rPr>
          <w:rFonts w:ascii="Times New Roman" w:eastAsia="Times New Roman" w:hAnsi="Times New Roman" w:cs="Times New Roman"/>
          <w:kern w:val="0"/>
          <w:lang w:val="ru-RU"/>
          <w14:ligatures w14:val="none"/>
        </w:rPr>
        <w:t xml:space="preserve">на </w:t>
      </w:r>
      <w:r w:rsidRPr="007B299B">
        <w:rPr>
          <w:rFonts w:ascii="Times New Roman" w:eastAsia="Times New Roman" w:hAnsi="Times New Roman" w:cs="Times New Roman"/>
          <w:color w:val="000000"/>
          <w:kern w:val="0"/>
          <w:lang w:val="ru-RU"/>
          <w14:ligatures w14:val="none"/>
        </w:rPr>
        <w:t xml:space="preserve">большинства </w:t>
      </w:r>
      <w:r w:rsidRPr="007B299B">
        <w:rPr>
          <w:rFonts w:ascii="Times New Roman" w:eastAsia="Times New Roman" w:hAnsi="Times New Roman" w:cs="Times New Roman"/>
          <w:kern w:val="0"/>
          <w:lang w:val="ru-RU"/>
          <w14:ligatures w14:val="none"/>
        </w:rPr>
        <w:t xml:space="preserve">совершенствование </w:t>
      </w:r>
      <w:r w:rsidRPr="007B299B">
        <w:rPr>
          <w:rFonts w:ascii="Times New Roman" w:eastAsia="Times New Roman" w:hAnsi="Times New Roman" w:cs="Times New Roman"/>
          <w:color w:val="000000"/>
          <w:kern w:val="0"/>
          <w:lang w:val="ru-RU"/>
          <w14:ligatures w14:val="none"/>
        </w:rPr>
        <w:t xml:space="preserve">борьбе </w:t>
      </w:r>
      <w:r w:rsidRPr="007B299B">
        <w:rPr>
          <w:rFonts w:ascii="Times New Roman" w:eastAsia="Times New Roman" w:hAnsi="Times New Roman" w:cs="Times New Roman"/>
          <w:kern w:val="0"/>
          <w:lang w:val="ru-RU"/>
          <w14:ligatures w14:val="none"/>
        </w:rPr>
        <w:t xml:space="preserve">механизмов </w:t>
      </w:r>
      <w:r w:rsidRPr="007B299B">
        <w:rPr>
          <w:rFonts w:ascii="Times New Roman" w:eastAsia="Times New Roman" w:hAnsi="Times New Roman" w:cs="Times New Roman"/>
          <w:color w:val="000000"/>
          <w:kern w:val="0"/>
          <w:lang w:val="ru-RU"/>
          <w14:ligatures w14:val="none"/>
        </w:rPr>
        <w:t xml:space="preserve">касаются </w:t>
      </w:r>
      <w:r w:rsidRPr="007B299B">
        <w:rPr>
          <w:rFonts w:ascii="Times New Roman" w:eastAsia="Times New Roman" w:hAnsi="Times New Roman" w:cs="Times New Roman"/>
          <w:kern w:val="0"/>
          <w:lang w:val="ru-RU"/>
          <w14:ligatures w14:val="none"/>
        </w:rPr>
        <w:t xml:space="preserve">противодействия </w:t>
      </w:r>
      <w:r w:rsidRPr="007B299B">
        <w:rPr>
          <w:rFonts w:ascii="Times New Roman" w:eastAsia="Times New Roman" w:hAnsi="Times New Roman" w:cs="Times New Roman"/>
          <w:color w:val="000000"/>
          <w:kern w:val="0"/>
          <w:lang w:val="ru-RU"/>
          <w14:ligatures w14:val="none"/>
        </w:rPr>
        <w:t xml:space="preserve">поднявшись </w:t>
      </w:r>
      <w:r w:rsidRPr="007B299B">
        <w:rPr>
          <w:rFonts w:ascii="Times New Roman" w:eastAsia="Times New Roman" w:hAnsi="Times New Roman" w:cs="Times New Roman"/>
          <w:kern w:val="0"/>
          <w:lang w:val="ru-RU"/>
          <w14:ligatures w14:val="none"/>
        </w:rPr>
        <w:t xml:space="preserve">коррупции и </w:t>
      </w:r>
      <w:r w:rsidRPr="007B299B">
        <w:rPr>
          <w:rFonts w:ascii="Times New Roman" w:eastAsia="Times New Roman" w:hAnsi="Times New Roman" w:cs="Times New Roman"/>
          <w:color w:val="000000"/>
          <w:kern w:val="0"/>
          <w:lang w:val="ru-RU"/>
          <w14:ligatures w14:val="none"/>
        </w:rPr>
        <w:t xml:space="preserve">управления </w:t>
      </w:r>
      <w:r w:rsidRPr="007B299B">
        <w:rPr>
          <w:rFonts w:ascii="Times New Roman" w:eastAsia="Times New Roman" w:hAnsi="Times New Roman" w:cs="Times New Roman"/>
          <w:kern w:val="0"/>
          <w:lang w:val="ru-RU"/>
          <w14:ligatures w14:val="none"/>
        </w:rPr>
        <w:t xml:space="preserve">интеграцию </w:t>
      </w:r>
      <w:r w:rsidRPr="007B299B">
        <w:rPr>
          <w:rFonts w:ascii="Times New Roman" w:eastAsia="Times New Roman" w:hAnsi="Times New Roman" w:cs="Times New Roman"/>
          <w:color w:val="000000"/>
          <w:kern w:val="0"/>
          <w:lang w:val="ru-RU"/>
          <w14:ligatures w14:val="none"/>
        </w:rPr>
        <w:t xml:space="preserve">основам </w:t>
      </w:r>
      <w:r w:rsidRPr="007B299B">
        <w:rPr>
          <w:rFonts w:ascii="Times New Roman" w:eastAsia="Times New Roman" w:hAnsi="Times New Roman" w:cs="Times New Roman"/>
          <w:kern w:val="0"/>
          <w:lang w:val="ru-RU"/>
          <w14:ligatures w14:val="none"/>
        </w:rPr>
        <w:t xml:space="preserve">их в </w:t>
      </w:r>
      <w:r w:rsidRPr="007B299B">
        <w:rPr>
          <w:rFonts w:ascii="Times New Roman" w:eastAsia="Times New Roman" w:hAnsi="Times New Roman" w:cs="Times New Roman"/>
          <w:color w:val="000000"/>
          <w:kern w:val="0"/>
          <w:lang w:val="ru-RU"/>
          <w14:ligatures w14:val="none"/>
        </w:rPr>
        <w:t xml:space="preserve">сотрудников </w:t>
      </w:r>
      <w:r w:rsidRPr="007B299B">
        <w:rPr>
          <w:rFonts w:ascii="Times New Roman" w:eastAsia="Times New Roman" w:hAnsi="Times New Roman" w:cs="Times New Roman"/>
          <w:kern w:val="0"/>
          <w:lang w:val="ru-RU"/>
          <w14:ligatures w14:val="none"/>
        </w:rPr>
        <w:t xml:space="preserve">практику </w:t>
      </w:r>
      <w:r w:rsidRPr="007B299B">
        <w:rPr>
          <w:rFonts w:ascii="Times New Roman" w:eastAsia="Times New Roman" w:hAnsi="Times New Roman" w:cs="Times New Roman"/>
          <w:color w:val="000000"/>
          <w:kern w:val="0"/>
          <w:lang w:val="ru-RU"/>
          <w14:ligatures w14:val="none"/>
        </w:rPr>
        <w:t xml:space="preserve">верховного </w:t>
      </w:r>
      <w:r w:rsidRPr="007B299B">
        <w:rPr>
          <w:rFonts w:ascii="Times New Roman" w:eastAsia="Times New Roman" w:hAnsi="Times New Roman" w:cs="Times New Roman"/>
          <w:kern w:val="0"/>
          <w:lang w:val="ru-RU"/>
          <w14:ligatures w14:val="none"/>
        </w:rPr>
        <w:t xml:space="preserve">государственного </w:t>
      </w:r>
      <w:r w:rsidRPr="007B299B">
        <w:rPr>
          <w:rFonts w:ascii="Times New Roman" w:eastAsia="Times New Roman" w:hAnsi="Times New Roman" w:cs="Times New Roman"/>
          <w:color w:val="000000"/>
          <w:kern w:val="0"/>
          <w:lang w:val="ru-RU"/>
          <w14:ligatures w14:val="none"/>
        </w:rPr>
        <w:t xml:space="preserve">оставаться </w:t>
      </w:r>
      <w:r w:rsidRPr="007B299B">
        <w:rPr>
          <w:rFonts w:ascii="Times New Roman" w:eastAsia="Times New Roman" w:hAnsi="Times New Roman" w:cs="Times New Roman"/>
          <w:kern w:val="0"/>
          <w:lang w:val="ru-RU"/>
          <w14:ligatures w14:val="none"/>
        </w:rPr>
        <w:t xml:space="preserve">управления. </w:t>
      </w:r>
      <w:r w:rsidRPr="007B299B">
        <w:rPr>
          <w:rFonts w:ascii="Times New Roman" w:eastAsia="Times New Roman" w:hAnsi="Times New Roman" w:cs="Times New Roman"/>
          <w:color w:val="000000"/>
          <w:kern w:val="0"/>
          <w:lang w:val="ru-RU"/>
          <w14:ligatures w14:val="none"/>
        </w:rPr>
        <w:t xml:space="preserve">между </w:t>
      </w:r>
      <w:r w:rsidRPr="007B299B">
        <w:rPr>
          <w:rFonts w:ascii="Times New Roman" w:eastAsia="Times New Roman" w:hAnsi="Times New Roman" w:cs="Times New Roman"/>
          <w:kern w:val="0"/>
          <w:lang w:val="ru-RU"/>
          <w14:ligatures w14:val="none"/>
        </w:rPr>
        <w:t xml:space="preserve">Национальная </w:t>
      </w:r>
      <w:r w:rsidRPr="007B299B">
        <w:rPr>
          <w:rFonts w:ascii="Times New Roman" w:eastAsia="Times New Roman" w:hAnsi="Times New Roman" w:cs="Times New Roman"/>
          <w:color w:val="000000"/>
          <w:kern w:val="0"/>
          <w:lang w:val="ru-RU"/>
          <w14:ligatures w14:val="none"/>
        </w:rPr>
        <w:t xml:space="preserve">работы </w:t>
      </w:r>
      <w:r w:rsidRPr="007B299B">
        <w:rPr>
          <w:rFonts w:ascii="Times New Roman" w:eastAsia="Times New Roman" w:hAnsi="Times New Roman" w:cs="Times New Roman"/>
          <w:kern w:val="0"/>
          <w:lang w:val="ru-RU"/>
          <w14:ligatures w14:val="none"/>
        </w:rPr>
        <w:t xml:space="preserve">антикоррупционная </w:t>
      </w:r>
      <w:r w:rsidRPr="007B299B">
        <w:rPr>
          <w:rFonts w:ascii="Times New Roman" w:eastAsia="Times New Roman" w:hAnsi="Times New Roman" w:cs="Times New Roman"/>
          <w:color w:val="000000"/>
          <w:kern w:val="0"/>
          <w:lang w:val="ru-RU"/>
          <w14:ligatures w14:val="none"/>
        </w:rPr>
        <w:t xml:space="preserve">риски </w:t>
      </w:r>
      <w:r w:rsidRPr="007B299B">
        <w:rPr>
          <w:rFonts w:ascii="Times New Roman" w:eastAsia="Times New Roman" w:hAnsi="Times New Roman" w:cs="Times New Roman"/>
          <w:kern w:val="0"/>
          <w:lang w:val="ru-RU"/>
          <w14:ligatures w14:val="none"/>
        </w:rPr>
        <w:t xml:space="preserve">стратегия, </w:t>
      </w:r>
      <w:r w:rsidRPr="007B299B">
        <w:rPr>
          <w:rFonts w:ascii="Times New Roman" w:eastAsia="Times New Roman" w:hAnsi="Times New Roman" w:cs="Times New Roman"/>
          <w:color w:val="000000"/>
          <w:kern w:val="0"/>
          <w:lang w:val="ru-RU"/>
          <w14:ligatures w14:val="none"/>
        </w:rPr>
        <w:t xml:space="preserve">фактах </w:t>
      </w:r>
      <w:r w:rsidRPr="007B299B">
        <w:rPr>
          <w:rFonts w:ascii="Times New Roman" w:eastAsia="Times New Roman" w:hAnsi="Times New Roman" w:cs="Times New Roman"/>
          <w:kern w:val="0"/>
          <w:lang w:val="ru-RU"/>
          <w14:ligatures w14:val="none"/>
        </w:rPr>
        <w:t xml:space="preserve">утверждённая </w:t>
      </w:r>
      <w:r w:rsidRPr="007B299B">
        <w:rPr>
          <w:rFonts w:ascii="Times New Roman" w:eastAsia="Times New Roman" w:hAnsi="Times New Roman" w:cs="Times New Roman"/>
          <w:color w:val="000000"/>
          <w:kern w:val="0"/>
          <w:lang w:val="ru-RU"/>
          <w14:ligatures w14:val="none"/>
        </w:rPr>
        <w:t xml:space="preserve">учетом </w:t>
      </w:r>
      <w:r w:rsidRPr="007B299B">
        <w:rPr>
          <w:rFonts w:ascii="Times New Roman" w:eastAsia="Times New Roman" w:hAnsi="Times New Roman" w:cs="Times New Roman"/>
          <w:kern w:val="0"/>
          <w:lang w:val="ru-RU"/>
          <w14:ligatures w14:val="none"/>
        </w:rPr>
        <w:t xml:space="preserve">на </w:t>
      </w:r>
      <w:r w:rsidRPr="007B299B">
        <w:rPr>
          <w:rFonts w:ascii="Times New Roman" w:eastAsia="Times New Roman" w:hAnsi="Times New Roman" w:cs="Times New Roman"/>
          <w:color w:val="000000"/>
          <w:kern w:val="0"/>
          <w:lang w:val="ru-RU"/>
          <w14:ligatures w14:val="none"/>
        </w:rPr>
        <w:t xml:space="preserve">ущерб </w:t>
      </w:r>
      <w:r w:rsidRPr="007B299B">
        <w:rPr>
          <w:rFonts w:ascii="Times New Roman" w:eastAsia="Times New Roman" w:hAnsi="Times New Roman" w:cs="Times New Roman"/>
          <w:kern w:val="0"/>
          <w:lang w:val="ru-RU"/>
          <w14:ligatures w14:val="none"/>
        </w:rPr>
        <w:t xml:space="preserve">уровне </w:t>
      </w:r>
      <w:r w:rsidRPr="007B299B">
        <w:rPr>
          <w:rFonts w:ascii="Times New Roman" w:eastAsia="Times New Roman" w:hAnsi="Times New Roman" w:cs="Times New Roman"/>
          <w:color w:val="000000"/>
          <w:kern w:val="0"/>
          <w:lang w:val="ru-RU"/>
          <w14:ligatures w14:val="none"/>
        </w:rPr>
        <w:t xml:space="preserve">способной </w:t>
      </w:r>
      <w:r w:rsidRPr="007B299B">
        <w:rPr>
          <w:rFonts w:ascii="Times New Roman" w:eastAsia="Times New Roman" w:hAnsi="Times New Roman" w:cs="Times New Roman"/>
          <w:kern w:val="0"/>
          <w:lang w:val="ru-RU"/>
          <w14:ligatures w14:val="none"/>
        </w:rPr>
        <w:t xml:space="preserve">Президента </w:t>
      </w:r>
      <w:r w:rsidRPr="007B299B">
        <w:rPr>
          <w:rFonts w:ascii="Times New Roman" w:eastAsia="Times New Roman" w:hAnsi="Times New Roman" w:cs="Times New Roman"/>
          <w:color w:val="000000"/>
          <w:kern w:val="0"/>
          <w:lang w:val="ru-RU"/>
          <w14:ligatures w14:val="none"/>
        </w:rPr>
        <w:t xml:space="preserve">коррумпированные </w:t>
      </w:r>
      <w:r w:rsidRPr="007B299B">
        <w:rPr>
          <w:rFonts w:ascii="Times New Roman" w:eastAsia="Times New Roman" w:hAnsi="Times New Roman" w:cs="Times New Roman"/>
          <w:kern w:val="0"/>
          <w:lang w:val="ru-RU"/>
          <w14:ligatures w14:val="none"/>
        </w:rPr>
        <w:t xml:space="preserve">Республики </w:t>
      </w:r>
      <w:r w:rsidRPr="007B299B">
        <w:rPr>
          <w:rFonts w:ascii="Times New Roman" w:eastAsia="Times New Roman" w:hAnsi="Times New Roman" w:cs="Times New Roman"/>
          <w:color w:val="000000"/>
          <w:kern w:val="0"/>
          <w:lang w:val="ru-RU"/>
          <w14:ligatures w14:val="none"/>
        </w:rPr>
        <w:t xml:space="preserve">существо </w:t>
      </w:r>
      <w:r w:rsidRPr="007B299B">
        <w:rPr>
          <w:rFonts w:ascii="Times New Roman" w:eastAsia="Times New Roman" w:hAnsi="Times New Roman" w:cs="Times New Roman"/>
          <w:kern w:val="0"/>
          <w:lang w:val="ru-RU"/>
          <w14:ligatures w14:val="none"/>
        </w:rPr>
        <w:t xml:space="preserve">Казахстан, </w:t>
      </w:r>
      <w:r w:rsidRPr="007B299B">
        <w:rPr>
          <w:rFonts w:ascii="Times New Roman" w:eastAsia="Times New Roman" w:hAnsi="Times New Roman" w:cs="Times New Roman"/>
          <w:color w:val="000000"/>
          <w:kern w:val="0"/>
          <w:lang w:val="ru-RU"/>
          <w14:ligatures w14:val="none"/>
        </w:rPr>
        <w:t xml:space="preserve">связей </w:t>
      </w:r>
      <w:r w:rsidRPr="007B299B">
        <w:rPr>
          <w:rFonts w:ascii="Times New Roman" w:eastAsia="Times New Roman" w:hAnsi="Times New Roman" w:cs="Times New Roman"/>
          <w:kern w:val="0"/>
          <w:lang w:val="ru-RU"/>
          <w14:ligatures w14:val="none"/>
        </w:rPr>
        <w:t xml:space="preserve">определяет </w:t>
      </w:r>
      <w:r w:rsidRPr="007B299B">
        <w:rPr>
          <w:rFonts w:ascii="Times New Roman" w:eastAsia="Times New Roman" w:hAnsi="Times New Roman" w:cs="Times New Roman"/>
          <w:color w:val="000000"/>
          <w:kern w:val="0"/>
          <w:lang w:val="ru-RU"/>
          <w14:ligatures w14:val="none"/>
        </w:rPr>
        <w:t xml:space="preserve">данный </w:t>
      </w:r>
      <w:r w:rsidRPr="007B299B">
        <w:rPr>
          <w:rFonts w:ascii="Times New Roman" w:eastAsia="Times New Roman" w:hAnsi="Times New Roman" w:cs="Times New Roman"/>
          <w:kern w:val="0"/>
          <w:lang w:val="ru-RU"/>
          <w14:ligatures w14:val="none"/>
        </w:rPr>
        <w:t xml:space="preserve">долгосрочные </w:t>
      </w:r>
      <w:r w:rsidRPr="007B299B">
        <w:rPr>
          <w:rFonts w:ascii="Times New Roman" w:eastAsia="Times New Roman" w:hAnsi="Times New Roman" w:cs="Times New Roman"/>
          <w:color w:val="000000"/>
          <w:kern w:val="0"/>
          <w:lang w:val="ru-RU"/>
          <w14:ligatures w14:val="none"/>
        </w:rPr>
        <w:t xml:space="preserve">системы </w:t>
      </w:r>
      <w:r w:rsidRPr="007B299B">
        <w:rPr>
          <w:rFonts w:ascii="Times New Roman" w:eastAsia="Times New Roman" w:hAnsi="Times New Roman" w:cs="Times New Roman"/>
          <w:kern w:val="0"/>
          <w:lang w:val="ru-RU"/>
          <w14:ligatures w14:val="none"/>
        </w:rPr>
        <w:t xml:space="preserve">цели, </w:t>
      </w:r>
      <w:r w:rsidRPr="007B299B">
        <w:rPr>
          <w:rFonts w:ascii="Times New Roman" w:eastAsia="Times New Roman" w:hAnsi="Times New Roman" w:cs="Times New Roman"/>
          <w:color w:val="000000"/>
          <w:kern w:val="0"/>
          <w:lang w:val="ru-RU"/>
          <w14:ligatures w14:val="none"/>
        </w:rPr>
        <w:t xml:space="preserve">способствует </w:t>
      </w:r>
      <w:r w:rsidRPr="007B299B">
        <w:rPr>
          <w:rFonts w:ascii="Times New Roman" w:eastAsia="Times New Roman" w:hAnsi="Times New Roman" w:cs="Times New Roman"/>
          <w:kern w:val="0"/>
          <w:lang w:val="ru-RU"/>
          <w14:ligatures w14:val="none"/>
        </w:rPr>
        <w:t xml:space="preserve">приоритетные </w:t>
      </w:r>
      <w:r w:rsidRPr="007B299B">
        <w:rPr>
          <w:rFonts w:ascii="Times New Roman" w:eastAsia="Times New Roman" w:hAnsi="Times New Roman" w:cs="Times New Roman"/>
          <w:color w:val="000000"/>
          <w:kern w:val="0"/>
          <w:lang w:val="ru-RU"/>
          <w14:ligatures w14:val="none"/>
        </w:rPr>
        <w:t xml:space="preserve">минимизации </w:t>
      </w:r>
      <w:r w:rsidRPr="007B299B">
        <w:rPr>
          <w:rFonts w:ascii="Times New Roman" w:eastAsia="Times New Roman" w:hAnsi="Times New Roman" w:cs="Times New Roman"/>
          <w:kern w:val="0"/>
          <w:lang w:val="ru-RU"/>
          <w14:ligatures w14:val="none"/>
        </w:rPr>
        <w:t xml:space="preserve">направления </w:t>
      </w:r>
      <w:r w:rsidRPr="007B299B">
        <w:rPr>
          <w:rFonts w:ascii="Times New Roman" w:eastAsia="Times New Roman" w:hAnsi="Times New Roman" w:cs="Times New Roman"/>
          <w:color w:val="000000"/>
          <w:kern w:val="0"/>
          <w:lang w:val="ru-RU"/>
          <w14:ligatures w14:val="none"/>
        </w:rPr>
        <w:t xml:space="preserve">цифровыми </w:t>
      </w:r>
      <w:r w:rsidRPr="007B299B">
        <w:rPr>
          <w:rFonts w:ascii="Times New Roman" w:eastAsia="Times New Roman" w:hAnsi="Times New Roman" w:cs="Times New Roman"/>
          <w:kern w:val="0"/>
          <w:lang w:val="ru-RU"/>
          <w14:ligatures w14:val="none"/>
        </w:rPr>
        <w:t xml:space="preserve">деятельности </w:t>
      </w:r>
      <w:r w:rsidRPr="007B299B">
        <w:rPr>
          <w:rFonts w:ascii="Times New Roman" w:eastAsia="Times New Roman" w:hAnsi="Times New Roman" w:cs="Times New Roman"/>
          <w:color w:val="000000"/>
          <w:kern w:val="0"/>
          <w:lang w:val="ru-RU"/>
          <w14:ligatures w14:val="none"/>
        </w:rPr>
        <w:t xml:space="preserve">активной </w:t>
      </w:r>
      <w:r w:rsidRPr="007B299B">
        <w:rPr>
          <w:rFonts w:ascii="Times New Roman" w:eastAsia="Times New Roman" w:hAnsi="Times New Roman" w:cs="Times New Roman"/>
          <w:kern w:val="0"/>
          <w:lang w:val="ru-RU"/>
          <w14:ligatures w14:val="none"/>
        </w:rPr>
        <w:t xml:space="preserve">государственных </w:t>
      </w:r>
      <w:r w:rsidRPr="007B299B">
        <w:rPr>
          <w:rFonts w:ascii="Times New Roman" w:eastAsia="Times New Roman" w:hAnsi="Times New Roman" w:cs="Times New Roman"/>
          <w:color w:val="000000"/>
          <w:kern w:val="0"/>
          <w:lang w:val="ru-RU"/>
          <w14:ligatures w14:val="none"/>
        </w:rPr>
        <w:t xml:space="preserve">работы </w:t>
      </w:r>
      <w:r w:rsidRPr="007B299B">
        <w:rPr>
          <w:rFonts w:ascii="Times New Roman" w:eastAsia="Times New Roman" w:hAnsi="Times New Roman" w:cs="Times New Roman"/>
          <w:kern w:val="0"/>
          <w:lang w:val="ru-RU"/>
          <w14:ligatures w14:val="none"/>
        </w:rPr>
        <w:t xml:space="preserve">органов и </w:t>
      </w:r>
      <w:r w:rsidRPr="007B299B">
        <w:rPr>
          <w:rFonts w:ascii="Times New Roman" w:eastAsia="Times New Roman" w:hAnsi="Times New Roman" w:cs="Times New Roman"/>
          <w:color w:val="000000"/>
          <w:kern w:val="0"/>
          <w:lang w:val="ru-RU"/>
          <w14:ligatures w14:val="none"/>
        </w:rPr>
        <w:t xml:space="preserve">значительно </w:t>
      </w:r>
      <w:r w:rsidRPr="007B299B">
        <w:rPr>
          <w:rFonts w:ascii="Times New Roman" w:eastAsia="Times New Roman" w:hAnsi="Times New Roman" w:cs="Times New Roman"/>
          <w:kern w:val="0"/>
          <w:lang w:val="ru-RU"/>
          <w14:ligatures w14:val="none"/>
        </w:rPr>
        <w:t xml:space="preserve">критерии </w:t>
      </w:r>
      <w:r w:rsidRPr="007B299B">
        <w:rPr>
          <w:rFonts w:ascii="Times New Roman" w:eastAsia="Times New Roman" w:hAnsi="Times New Roman" w:cs="Times New Roman"/>
          <w:color w:val="000000"/>
          <w:kern w:val="0"/>
          <w:lang w:val="ru-RU"/>
          <w14:ligatures w14:val="none"/>
        </w:rPr>
        <w:t xml:space="preserve">комитета </w:t>
      </w:r>
      <w:r w:rsidRPr="007B299B">
        <w:rPr>
          <w:rFonts w:ascii="Times New Roman" w:eastAsia="Times New Roman" w:hAnsi="Times New Roman" w:cs="Times New Roman"/>
          <w:kern w:val="0"/>
          <w:lang w:val="ru-RU"/>
          <w14:ligatures w14:val="none"/>
        </w:rPr>
        <w:t xml:space="preserve">оценки </w:t>
      </w:r>
      <w:r w:rsidRPr="007B299B">
        <w:rPr>
          <w:rFonts w:ascii="Times New Roman" w:eastAsia="Times New Roman" w:hAnsi="Times New Roman" w:cs="Times New Roman"/>
          <w:color w:val="000000"/>
          <w:kern w:val="0"/>
          <w:lang w:val="ru-RU"/>
          <w14:ligatures w14:val="none"/>
        </w:rPr>
        <w:t xml:space="preserve">уровнем </w:t>
      </w:r>
      <w:r w:rsidRPr="007B299B">
        <w:rPr>
          <w:rFonts w:ascii="Times New Roman" w:eastAsia="Times New Roman" w:hAnsi="Times New Roman" w:cs="Times New Roman"/>
          <w:kern w:val="0"/>
          <w:lang w:val="ru-RU"/>
          <w14:ligatures w14:val="none"/>
        </w:rPr>
        <w:t xml:space="preserve">эффективности </w:t>
      </w:r>
      <w:r w:rsidRPr="007B299B">
        <w:rPr>
          <w:rFonts w:ascii="Times New Roman" w:eastAsia="Times New Roman" w:hAnsi="Times New Roman" w:cs="Times New Roman"/>
          <w:color w:val="000000"/>
          <w:kern w:val="0"/>
          <w:lang w:val="ru-RU"/>
          <w14:ligatures w14:val="none"/>
        </w:rPr>
        <w:t xml:space="preserve">службы </w:t>
      </w:r>
      <w:r w:rsidRPr="007B299B">
        <w:rPr>
          <w:rFonts w:ascii="Times New Roman" w:eastAsia="Times New Roman" w:hAnsi="Times New Roman" w:cs="Times New Roman"/>
          <w:kern w:val="0"/>
          <w:lang w:val="ru-RU"/>
          <w14:ligatures w14:val="none"/>
        </w:rPr>
        <w:t xml:space="preserve">антикоррупционных </w:t>
      </w:r>
      <w:r w:rsidRPr="007B299B">
        <w:rPr>
          <w:rFonts w:ascii="Times New Roman" w:eastAsia="Times New Roman" w:hAnsi="Times New Roman" w:cs="Times New Roman"/>
          <w:color w:val="000000"/>
          <w:kern w:val="0"/>
          <w:lang w:val="ru-RU"/>
          <w14:ligatures w14:val="none"/>
        </w:rPr>
        <w:t xml:space="preserve">культурные </w:t>
      </w:r>
      <w:r w:rsidRPr="007B299B">
        <w:rPr>
          <w:rFonts w:ascii="Times New Roman" w:eastAsia="Times New Roman" w:hAnsi="Times New Roman" w:cs="Times New Roman"/>
          <w:kern w:val="0"/>
          <w:lang w:val="ru-RU"/>
          <w14:ligatures w14:val="none"/>
        </w:rPr>
        <w:t xml:space="preserve">мероприятий. </w:t>
      </w:r>
      <w:r w:rsidRPr="007B299B">
        <w:rPr>
          <w:rFonts w:ascii="Times New Roman" w:eastAsia="Times New Roman" w:hAnsi="Times New Roman" w:cs="Times New Roman"/>
          <w:color w:val="000000"/>
          <w:kern w:val="0"/>
          <w:lang w:val="ru-RU"/>
          <w14:ligatures w14:val="none"/>
        </w:rPr>
        <w:t xml:space="preserve">бюрократического </w:t>
      </w:r>
      <w:r w:rsidRPr="007B299B">
        <w:rPr>
          <w:rFonts w:ascii="Times New Roman" w:eastAsia="Times New Roman" w:hAnsi="Times New Roman" w:cs="Times New Roman"/>
          <w:kern w:val="0"/>
          <w:lang w:val="ru-RU"/>
          <w14:ligatures w14:val="none"/>
        </w:rPr>
        <w:t xml:space="preserve">Важным </w:t>
      </w:r>
      <w:r w:rsidRPr="007B299B">
        <w:rPr>
          <w:rFonts w:ascii="Times New Roman" w:eastAsia="Times New Roman" w:hAnsi="Times New Roman" w:cs="Times New Roman"/>
          <w:color w:val="000000"/>
          <w:kern w:val="0"/>
          <w:lang w:val="ru-RU"/>
          <w14:ligatures w14:val="none"/>
        </w:rPr>
        <w:t xml:space="preserve">власти </w:t>
      </w:r>
      <w:r w:rsidRPr="007B299B">
        <w:rPr>
          <w:rFonts w:ascii="Times New Roman" w:eastAsia="Times New Roman" w:hAnsi="Times New Roman" w:cs="Times New Roman"/>
          <w:kern w:val="0"/>
          <w:lang w:val="ru-RU"/>
          <w14:ligatures w14:val="none"/>
        </w:rPr>
        <w:t xml:space="preserve">элементом </w:t>
      </w:r>
      <w:r w:rsidRPr="007B299B">
        <w:rPr>
          <w:rFonts w:ascii="Times New Roman" w:eastAsia="Times New Roman" w:hAnsi="Times New Roman" w:cs="Times New Roman"/>
          <w:color w:val="000000"/>
          <w:kern w:val="0"/>
          <w:lang w:val="ru-RU"/>
          <w14:ligatures w14:val="none"/>
        </w:rPr>
        <w:t xml:space="preserve">антикоррупционная </w:t>
      </w:r>
      <w:r w:rsidRPr="007B299B">
        <w:rPr>
          <w:rFonts w:ascii="Times New Roman" w:eastAsia="Times New Roman" w:hAnsi="Times New Roman" w:cs="Times New Roman"/>
          <w:kern w:val="0"/>
          <w:lang w:val="ru-RU"/>
          <w14:ligatures w14:val="none"/>
        </w:rPr>
        <w:t xml:space="preserve">этих </w:t>
      </w:r>
      <w:r w:rsidRPr="007B299B">
        <w:rPr>
          <w:rFonts w:ascii="Times New Roman" w:eastAsia="Times New Roman" w:hAnsi="Times New Roman" w:cs="Times New Roman"/>
          <w:color w:val="000000"/>
          <w:kern w:val="0"/>
          <w:lang w:val="ru-RU"/>
          <w14:ligatures w14:val="none"/>
        </w:rPr>
        <w:t xml:space="preserve">регулирования </w:t>
      </w:r>
      <w:r w:rsidRPr="007B299B">
        <w:rPr>
          <w:rFonts w:ascii="Times New Roman" w:eastAsia="Times New Roman" w:hAnsi="Times New Roman" w:cs="Times New Roman"/>
          <w:kern w:val="0"/>
          <w:lang w:val="ru-RU"/>
          <w14:ligatures w14:val="none"/>
        </w:rPr>
        <w:t xml:space="preserve">стратегий </w:t>
      </w:r>
      <w:r w:rsidRPr="007B299B">
        <w:rPr>
          <w:rFonts w:ascii="Times New Roman" w:eastAsia="Times New Roman" w:hAnsi="Times New Roman" w:cs="Times New Roman"/>
          <w:color w:val="000000"/>
          <w:kern w:val="0"/>
          <w:lang w:val="ru-RU"/>
          <w14:ligatures w14:val="none"/>
        </w:rPr>
        <w:t xml:space="preserve">рассматривать </w:t>
      </w:r>
      <w:r w:rsidRPr="007B299B">
        <w:rPr>
          <w:rFonts w:ascii="Times New Roman" w:eastAsia="Times New Roman" w:hAnsi="Times New Roman" w:cs="Times New Roman"/>
          <w:kern w:val="0"/>
          <w:lang w:val="ru-RU"/>
          <w14:ligatures w14:val="none"/>
        </w:rPr>
        <w:t xml:space="preserve">является </w:t>
      </w:r>
      <w:r w:rsidRPr="007B299B">
        <w:rPr>
          <w:rFonts w:ascii="Times New Roman" w:eastAsia="Times New Roman" w:hAnsi="Times New Roman" w:cs="Times New Roman"/>
          <w:color w:val="000000"/>
          <w:kern w:val="0"/>
          <w:lang w:val="ru-RU"/>
          <w14:ligatures w14:val="none"/>
        </w:rPr>
        <w:t xml:space="preserve">должны </w:t>
      </w:r>
      <w:r w:rsidRPr="007B299B">
        <w:rPr>
          <w:rFonts w:ascii="Times New Roman" w:eastAsia="Times New Roman" w:hAnsi="Times New Roman" w:cs="Times New Roman"/>
          <w:kern w:val="0"/>
          <w:lang w:val="ru-RU"/>
          <w14:ligatures w14:val="none"/>
        </w:rPr>
        <w:t xml:space="preserve">комплексный </w:t>
      </w:r>
      <w:r w:rsidR="00E66907" w:rsidRPr="007B299B">
        <w:rPr>
          <w:rFonts w:ascii="Times New Roman" w:eastAsia="Times New Roman" w:hAnsi="Times New Roman" w:cs="Times New Roman"/>
          <w:color w:val="000000"/>
          <w:kern w:val="0"/>
          <w:lang w:val="ru-RU"/>
          <w14:ligatures w14:val="none"/>
        </w:rPr>
        <w:t>адски</w:t>
      </w:r>
      <w:r w:rsidRPr="007B299B">
        <w:rPr>
          <w:rFonts w:ascii="Times New Roman" w:eastAsia="Times New Roman" w:hAnsi="Times New Roman" w:cs="Times New Roman"/>
          <w:color w:val="000000"/>
          <w:kern w:val="0"/>
          <w:lang w:val="ru-RU"/>
          <w14:ligatures w14:val="none"/>
        </w:rPr>
        <w:t xml:space="preserve"> </w:t>
      </w:r>
      <w:r w:rsidRPr="007B299B">
        <w:rPr>
          <w:rFonts w:ascii="Times New Roman" w:eastAsia="Times New Roman" w:hAnsi="Times New Roman" w:cs="Times New Roman"/>
          <w:kern w:val="0"/>
          <w:lang w:val="ru-RU"/>
          <w14:ligatures w14:val="none"/>
        </w:rPr>
        <w:t xml:space="preserve">подход, </w:t>
      </w:r>
      <w:r w:rsidRPr="007B299B">
        <w:rPr>
          <w:rFonts w:ascii="Times New Roman" w:eastAsia="Times New Roman" w:hAnsi="Times New Roman" w:cs="Times New Roman"/>
          <w:color w:val="000000"/>
          <w:kern w:val="0"/>
          <w:lang w:val="ru-RU"/>
          <w14:ligatures w14:val="none"/>
        </w:rPr>
        <w:t xml:space="preserve">всех </w:t>
      </w:r>
      <w:r w:rsidRPr="007B299B">
        <w:rPr>
          <w:rFonts w:ascii="Times New Roman" w:eastAsia="Times New Roman" w:hAnsi="Times New Roman" w:cs="Times New Roman"/>
          <w:kern w:val="0"/>
          <w:lang w:val="ru-RU"/>
          <w14:ligatures w14:val="none"/>
        </w:rPr>
        <w:t xml:space="preserve">включающий </w:t>
      </w:r>
      <w:r w:rsidRPr="007B299B">
        <w:rPr>
          <w:rFonts w:ascii="Times New Roman" w:eastAsia="Times New Roman" w:hAnsi="Times New Roman" w:cs="Times New Roman"/>
          <w:color w:val="000000"/>
          <w:kern w:val="0"/>
          <w:lang w:val="ru-RU"/>
          <w14:ligatures w14:val="none"/>
        </w:rPr>
        <w:t xml:space="preserve">госоргана </w:t>
      </w:r>
      <w:r w:rsidRPr="007B299B">
        <w:rPr>
          <w:rFonts w:ascii="Times New Roman" w:eastAsia="Times New Roman" w:hAnsi="Times New Roman" w:cs="Times New Roman"/>
          <w:kern w:val="0"/>
          <w:lang w:val="ru-RU"/>
          <w14:ligatures w14:val="none"/>
        </w:rPr>
        <w:t xml:space="preserve">правовое </w:t>
      </w:r>
      <w:r w:rsidRPr="007B299B">
        <w:rPr>
          <w:rFonts w:ascii="Times New Roman" w:eastAsia="Times New Roman" w:hAnsi="Times New Roman" w:cs="Times New Roman"/>
          <w:color w:val="000000"/>
          <w:kern w:val="0"/>
          <w:lang w:val="ru-RU"/>
          <w14:ligatures w14:val="none"/>
        </w:rPr>
        <w:t xml:space="preserve">измерение </w:t>
      </w:r>
      <w:r w:rsidRPr="007B299B">
        <w:rPr>
          <w:rFonts w:ascii="Times New Roman" w:eastAsia="Times New Roman" w:hAnsi="Times New Roman" w:cs="Times New Roman"/>
          <w:kern w:val="0"/>
          <w:lang w:val="ru-RU"/>
          <w14:ligatures w14:val="none"/>
        </w:rPr>
        <w:lastRenderedPageBreak/>
        <w:t xml:space="preserve">регулирование, </w:t>
      </w:r>
      <w:r w:rsidRPr="007B299B">
        <w:rPr>
          <w:rFonts w:ascii="Times New Roman" w:eastAsia="Times New Roman" w:hAnsi="Times New Roman" w:cs="Times New Roman"/>
          <w:color w:val="000000"/>
          <w:kern w:val="0"/>
          <w:lang w:val="ru-RU"/>
          <w14:ligatures w14:val="none"/>
        </w:rPr>
        <w:t xml:space="preserve">маркировка </w:t>
      </w:r>
      <w:r w:rsidRPr="007B299B">
        <w:rPr>
          <w:rFonts w:ascii="Times New Roman" w:eastAsia="Times New Roman" w:hAnsi="Times New Roman" w:cs="Times New Roman"/>
          <w:kern w:val="0"/>
          <w:lang w:val="ru-RU"/>
          <w14:ligatures w14:val="none"/>
        </w:rPr>
        <w:t xml:space="preserve">организационные </w:t>
      </w:r>
      <w:r w:rsidRPr="007B299B">
        <w:rPr>
          <w:rFonts w:ascii="Times New Roman" w:eastAsia="Times New Roman" w:hAnsi="Times New Roman" w:cs="Times New Roman"/>
          <w:color w:val="000000"/>
          <w:kern w:val="0"/>
          <w:lang w:val="ru-RU"/>
          <w14:ligatures w14:val="none"/>
        </w:rPr>
        <w:t xml:space="preserve">эффективности </w:t>
      </w:r>
      <w:r w:rsidRPr="007B299B">
        <w:rPr>
          <w:rFonts w:ascii="Times New Roman" w:eastAsia="Times New Roman" w:hAnsi="Times New Roman" w:cs="Times New Roman"/>
          <w:kern w:val="0"/>
          <w:lang w:val="ru-RU"/>
          <w14:ligatures w14:val="none"/>
        </w:rPr>
        <w:t xml:space="preserve">меры, </w:t>
      </w:r>
      <w:r w:rsidRPr="007B299B">
        <w:rPr>
          <w:rFonts w:ascii="Times New Roman" w:eastAsia="Times New Roman" w:hAnsi="Times New Roman" w:cs="Times New Roman"/>
          <w:color w:val="000000"/>
          <w:kern w:val="0"/>
          <w:lang w:val="ru-RU"/>
          <w14:ligatures w14:val="none"/>
        </w:rPr>
        <w:t xml:space="preserve">влияние </w:t>
      </w:r>
      <w:r w:rsidRPr="007B299B">
        <w:rPr>
          <w:rFonts w:ascii="Times New Roman" w:eastAsia="Times New Roman" w:hAnsi="Times New Roman" w:cs="Times New Roman"/>
          <w:kern w:val="0"/>
          <w:lang w:val="ru-RU"/>
          <w14:ligatures w14:val="none"/>
        </w:rPr>
        <w:t xml:space="preserve">кадровую </w:t>
      </w:r>
      <w:r w:rsidRPr="007B299B">
        <w:rPr>
          <w:rFonts w:ascii="Times New Roman" w:eastAsia="Times New Roman" w:hAnsi="Times New Roman" w:cs="Times New Roman"/>
          <w:color w:val="000000"/>
          <w:kern w:val="0"/>
          <w:lang w:val="ru-RU"/>
          <w14:ligatures w14:val="none"/>
        </w:rPr>
        <w:t xml:space="preserve">направления </w:t>
      </w:r>
      <w:r w:rsidRPr="007B299B">
        <w:rPr>
          <w:rFonts w:ascii="Times New Roman" w:eastAsia="Times New Roman" w:hAnsi="Times New Roman" w:cs="Times New Roman"/>
          <w:kern w:val="0"/>
          <w:lang w:val="ru-RU"/>
          <w14:ligatures w14:val="none"/>
        </w:rPr>
        <w:t xml:space="preserve">политику, </w:t>
      </w:r>
      <w:r w:rsidR="00E66907" w:rsidRPr="007B299B">
        <w:rPr>
          <w:rFonts w:ascii="Times New Roman" w:eastAsia="Times New Roman" w:hAnsi="Times New Roman" w:cs="Times New Roman"/>
          <w:color w:val="000000"/>
          <w:kern w:val="0"/>
          <w:lang w:val="ru-RU"/>
          <w14:ligatures w14:val="none"/>
        </w:rPr>
        <w:t>Казахстана</w:t>
      </w:r>
      <w:r w:rsidRPr="007B299B">
        <w:rPr>
          <w:rFonts w:ascii="Times New Roman" w:eastAsia="Times New Roman" w:hAnsi="Times New Roman" w:cs="Times New Roman"/>
          <w:color w:val="000000"/>
          <w:kern w:val="0"/>
          <w:lang w:val="ru-RU"/>
          <w14:ligatures w14:val="none"/>
        </w:rPr>
        <w:t xml:space="preserve"> </w:t>
      </w:r>
      <w:r w:rsidRPr="007B299B">
        <w:rPr>
          <w:rFonts w:ascii="Times New Roman" w:eastAsia="Times New Roman" w:hAnsi="Times New Roman" w:cs="Times New Roman"/>
          <w:kern w:val="0"/>
          <w:lang w:val="ru-RU"/>
          <w14:ligatures w14:val="none"/>
        </w:rPr>
        <w:t xml:space="preserve">образовательные </w:t>
      </w:r>
      <w:r w:rsidRPr="007B299B">
        <w:rPr>
          <w:rFonts w:ascii="Times New Roman" w:eastAsia="Times New Roman" w:hAnsi="Times New Roman" w:cs="Times New Roman"/>
          <w:color w:val="000000"/>
          <w:kern w:val="0"/>
          <w:lang w:val="ru-RU"/>
          <w14:ligatures w14:val="none"/>
        </w:rPr>
        <w:t xml:space="preserve">выявленных </w:t>
      </w:r>
      <w:r w:rsidRPr="007B299B">
        <w:rPr>
          <w:rFonts w:ascii="Times New Roman" w:eastAsia="Times New Roman" w:hAnsi="Times New Roman" w:cs="Times New Roman"/>
          <w:kern w:val="0"/>
          <w:lang w:val="ru-RU"/>
          <w14:ligatures w14:val="none"/>
        </w:rPr>
        <w:t xml:space="preserve">программы и </w:t>
      </w:r>
      <w:r w:rsidRPr="007B299B">
        <w:rPr>
          <w:rFonts w:ascii="Times New Roman" w:eastAsia="Times New Roman" w:hAnsi="Times New Roman" w:cs="Times New Roman"/>
          <w:color w:val="000000"/>
          <w:kern w:val="0"/>
          <w:lang w:val="ru-RU"/>
          <w14:ligatures w14:val="none"/>
        </w:rPr>
        <w:t xml:space="preserve">общества </w:t>
      </w:r>
      <w:r w:rsidRPr="007B299B">
        <w:rPr>
          <w:rFonts w:ascii="Times New Roman" w:eastAsia="Times New Roman" w:hAnsi="Times New Roman" w:cs="Times New Roman"/>
          <w:kern w:val="0"/>
          <w:lang w:val="ru-RU"/>
          <w14:ligatures w14:val="none"/>
        </w:rPr>
        <w:t xml:space="preserve">внедрение </w:t>
      </w:r>
      <w:r w:rsidRPr="007B299B">
        <w:rPr>
          <w:rFonts w:ascii="Times New Roman" w:eastAsia="Times New Roman" w:hAnsi="Times New Roman" w:cs="Times New Roman"/>
          <w:color w:val="000000"/>
          <w:kern w:val="0"/>
          <w:lang w:val="ru-RU"/>
          <w14:ligatures w14:val="none"/>
        </w:rPr>
        <w:t xml:space="preserve">проектах </w:t>
      </w:r>
      <w:r w:rsidRPr="007B299B">
        <w:rPr>
          <w:rFonts w:ascii="Times New Roman" w:eastAsia="Times New Roman" w:hAnsi="Times New Roman" w:cs="Times New Roman"/>
          <w:kern w:val="0"/>
          <w:lang w:val="ru-RU"/>
          <w14:ligatures w14:val="none"/>
        </w:rPr>
        <w:t xml:space="preserve">современных </w:t>
      </w:r>
      <w:r w:rsidRPr="007B299B">
        <w:rPr>
          <w:rFonts w:ascii="Times New Roman" w:eastAsia="Times New Roman" w:hAnsi="Times New Roman" w:cs="Times New Roman"/>
          <w:color w:val="000000"/>
          <w:kern w:val="0"/>
          <w:lang w:val="ru-RU"/>
          <w14:ligatures w14:val="none"/>
        </w:rPr>
        <w:t xml:space="preserve">коррупционных </w:t>
      </w:r>
      <w:r w:rsidRPr="007B299B">
        <w:rPr>
          <w:rFonts w:ascii="Times New Roman" w:eastAsia="Times New Roman" w:hAnsi="Times New Roman" w:cs="Times New Roman"/>
          <w:kern w:val="0"/>
          <w:lang w:val="ru-RU"/>
          <w14:ligatures w14:val="none"/>
        </w:rPr>
        <w:t xml:space="preserve">информационных </w:t>
      </w:r>
      <w:r w:rsidRPr="007B299B">
        <w:rPr>
          <w:rFonts w:ascii="Times New Roman" w:eastAsia="Times New Roman" w:hAnsi="Times New Roman" w:cs="Times New Roman"/>
          <w:color w:val="000000"/>
          <w:kern w:val="0"/>
          <w:lang w:val="ru-RU"/>
          <w14:ligatures w14:val="none"/>
        </w:rPr>
        <w:t xml:space="preserve">антикоррупционной </w:t>
      </w:r>
      <w:r w:rsidRPr="007B299B">
        <w:rPr>
          <w:rFonts w:ascii="Times New Roman" w:eastAsia="Times New Roman" w:hAnsi="Times New Roman" w:cs="Times New Roman"/>
          <w:kern w:val="0"/>
          <w:lang w:val="ru-RU"/>
          <w14:ligatures w14:val="none"/>
        </w:rPr>
        <w:t xml:space="preserve">технологий </w:t>
      </w:r>
      <w:r w:rsidRPr="007B299B">
        <w:rPr>
          <w:rFonts w:ascii="Times New Roman" w:eastAsia="Times New Roman" w:hAnsi="Times New Roman" w:cs="Times New Roman"/>
          <w:color w:val="000000"/>
          <w:kern w:val="0"/>
          <w:lang w:val="ru-RU"/>
          <w14:ligatures w14:val="none"/>
        </w:rPr>
        <w:t xml:space="preserve">президент </w:t>
      </w:r>
      <w:r w:rsidRPr="007B299B">
        <w:rPr>
          <w:rFonts w:ascii="Times New Roman" w:eastAsia="Times New Roman" w:hAnsi="Times New Roman" w:cs="Times New Roman"/>
          <w:kern w:val="0"/>
          <w:lang w:val="ru-RU"/>
          <w14:ligatures w14:val="none"/>
        </w:rPr>
        <w:t xml:space="preserve">для </w:t>
      </w:r>
      <w:r w:rsidRPr="007B299B">
        <w:rPr>
          <w:rFonts w:ascii="Times New Roman" w:eastAsia="Times New Roman" w:hAnsi="Times New Roman" w:cs="Times New Roman"/>
          <w:color w:val="000000"/>
          <w:kern w:val="0"/>
          <w:lang w:val="ru-RU"/>
          <w14:ligatures w14:val="none"/>
        </w:rPr>
        <w:t xml:space="preserve">наказания </w:t>
      </w:r>
      <w:r w:rsidRPr="007B299B">
        <w:rPr>
          <w:rFonts w:ascii="Times New Roman" w:eastAsia="Times New Roman" w:hAnsi="Times New Roman" w:cs="Times New Roman"/>
          <w:kern w:val="0"/>
          <w:lang w:val="ru-RU"/>
          <w14:ligatures w14:val="none"/>
        </w:rPr>
        <w:t xml:space="preserve">обеспечения </w:t>
      </w:r>
      <w:r w:rsidRPr="007B299B">
        <w:rPr>
          <w:rFonts w:ascii="Times New Roman" w:eastAsia="Times New Roman" w:hAnsi="Times New Roman" w:cs="Times New Roman"/>
          <w:color w:val="000000"/>
          <w:kern w:val="0"/>
          <w:lang w:val="ru-RU"/>
          <w14:ligatures w14:val="none"/>
        </w:rPr>
        <w:t xml:space="preserve">статистика </w:t>
      </w:r>
      <w:r w:rsidRPr="007B299B">
        <w:rPr>
          <w:rFonts w:ascii="Times New Roman" w:eastAsia="Times New Roman" w:hAnsi="Times New Roman" w:cs="Times New Roman"/>
          <w:kern w:val="0"/>
          <w:lang w:val="ru-RU"/>
          <w14:ligatures w14:val="none"/>
        </w:rPr>
        <w:t xml:space="preserve">прозрачности </w:t>
      </w:r>
      <w:r w:rsidRPr="007B299B">
        <w:rPr>
          <w:rFonts w:ascii="Times New Roman" w:eastAsia="Times New Roman" w:hAnsi="Times New Roman" w:cs="Times New Roman"/>
          <w:color w:val="000000"/>
          <w:kern w:val="0"/>
          <w:lang w:val="ru-RU"/>
          <w14:ligatures w14:val="none"/>
        </w:rPr>
        <w:t xml:space="preserve">правовых </w:t>
      </w:r>
      <w:r w:rsidRPr="007B299B">
        <w:rPr>
          <w:rFonts w:ascii="Times New Roman" w:eastAsia="Times New Roman" w:hAnsi="Times New Roman" w:cs="Times New Roman"/>
          <w:kern w:val="0"/>
          <w:lang w:val="ru-RU"/>
          <w14:ligatures w14:val="none"/>
        </w:rPr>
        <w:t xml:space="preserve">процессов. </w:t>
      </w:r>
      <w:r w:rsidRPr="007B299B">
        <w:rPr>
          <w:rFonts w:ascii="Times New Roman" w:eastAsia="Times New Roman" w:hAnsi="Times New Roman" w:cs="Times New Roman"/>
          <w:color w:val="000000"/>
          <w:kern w:val="0"/>
          <w:lang w:val="ru-RU"/>
          <w14:ligatures w14:val="none"/>
        </w:rPr>
        <w:t xml:space="preserve">стран </w:t>
      </w:r>
      <w:r w:rsidRPr="007B299B">
        <w:rPr>
          <w:rFonts w:ascii="Times New Roman" w:eastAsia="Times New Roman" w:hAnsi="Times New Roman" w:cs="Times New Roman"/>
          <w:kern w:val="0"/>
          <w:lang w:val="ru-RU"/>
          <w14:ligatures w14:val="none"/>
        </w:rPr>
        <w:t xml:space="preserve">Параллельно с </w:t>
      </w:r>
      <w:r w:rsidRPr="007B299B">
        <w:rPr>
          <w:rFonts w:ascii="Times New Roman" w:eastAsia="Times New Roman" w:hAnsi="Times New Roman" w:cs="Times New Roman"/>
          <w:color w:val="000000"/>
          <w:kern w:val="0"/>
          <w:lang w:val="ru-RU"/>
          <w14:ligatures w14:val="none"/>
        </w:rPr>
        <w:t xml:space="preserve">прав </w:t>
      </w:r>
      <w:r w:rsidRPr="007B299B">
        <w:rPr>
          <w:rFonts w:ascii="Times New Roman" w:eastAsia="Times New Roman" w:hAnsi="Times New Roman" w:cs="Times New Roman"/>
          <w:kern w:val="0"/>
          <w:lang w:val="ru-RU"/>
          <w14:ligatures w14:val="none"/>
        </w:rPr>
        <w:t xml:space="preserve">внутренними </w:t>
      </w:r>
      <w:r w:rsidRPr="007B299B">
        <w:rPr>
          <w:rFonts w:ascii="Times New Roman" w:eastAsia="Times New Roman" w:hAnsi="Times New Roman" w:cs="Times New Roman"/>
          <w:color w:val="000000"/>
          <w:kern w:val="0"/>
          <w:lang w:val="ru-RU"/>
          <w14:ligatures w14:val="none"/>
        </w:rPr>
        <w:t xml:space="preserve">платформ </w:t>
      </w:r>
      <w:r w:rsidRPr="007B299B">
        <w:rPr>
          <w:rFonts w:ascii="Times New Roman" w:eastAsia="Times New Roman" w:hAnsi="Times New Roman" w:cs="Times New Roman"/>
          <w:kern w:val="0"/>
          <w:lang w:val="ru-RU"/>
          <w14:ligatures w14:val="none"/>
        </w:rPr>
        <w:t xml:space="preserve">инициативами </w:t>
      </w:r>
      <w:r w:rsidRPr="007B299B">
        <w:rPr>
          <w:rFonts w:ascii="Times New Roman" w:eastAsia="Times New Roman" w:hAnsi="Times New Roman" w:cs="Times New Roman"/>
          <w:color w:val="000000"/>
          <w:kern w:val="0"/>
          <w:lang w:val="ru-RU"/>
          <w14:ligatures w14:val="none"/>
        </w:rPr>
        <w:t xml:space="preserve">недавнего </w:t>
      </w:r>
      <w:r w:rsidRPr="007B299B">
        <w:rPr>
          <w:rFonts w:ascii="Times New Roman" w:eastAsia="Times New Roman" w:hAnsi="Times New Roman" w:cs="Times New Roman"/>
          <w:kern w:val="0"/>
          <w:lang w:val="ru-RU"/>
          <w14:ligatures w14:val="none"/>
        </w:rPr>
        <w:t xml:space="preserve">Казахстан </w:t>
      </w:r>
      <w:r w:rsidRPr="007B299B">
        <w:rPr>
          <w:rFonts w:ascii="Times New Roman" w:eastAsia="Times New Roman" w:hAnsi="Times New Roman" w:cs="Times New Roman"/>
          <w:color w:val="000000"/>
          <w:kern w:val="0"/>
          <w:lang w:val="ru-RU"/>
          <w14:ligatures w14:val="none"/>
        </w:rPr>
        <w:t xml:space="preserve">понятие </w:t>
      </w:r>
      <w:r w:rsidRPr="007B299B">
        <w:rPr>
          <w:rFonts w:ascii="Times New Roman" w:eastAsia="Times New Roman" w:hAnsi="Times New Roman" w:cs="Times New Roman"/>
          <w:kern w:val="0"/>
          <w:lang w:val="ru-RU"/>
          <w14:ligatures w14:val="none"/>
        </w:rPr>
        <w:t xml:space="preserve">активно </w:t>
      </w:r>
      <w:r w:rsidRPr="007B299B">
        <w:rPr>
          <w:rFonts w:ascii="Times New Roman" w:eastAsia="Times New Roman" w:hAnsi="Times New Roman" w:cs="Times New Roman"/>
          <w:color w:val="000000"/>
          <w:kern w:val="0"/>
          <w:lang w:val="ru-RU"/>
          <w14:ligatures w14:val="none"/>
        </w:rPr>
        <w:t xml:space="preserve">контроля </w:t>
      </w:r>
      <w:r w:rsidRPr="007B299B">
        <w:rPr>
          <w:rFonts w:ascii="Times New Roman" w:eastAsia="Times New Roman" w:hAnsi="Times New Roman" w:cs="Times New Roman"/>
          <w:kern w:val="0"/>
          <w:lang w:val="ru-RU"/>
          <w14:ligatures w14:val="none"/>
        </w:rPr>
        <w:t xml:space="preserve">интегрировал </w:t>
      </w:r>
      <w:r w:rsidRPr="007B299B">
        <w:rPr>
          <w:rFonts w:ascii="Times New Roman" w:eastAsia="Times New Roman" w:hAnsi="Times New Roman" w:cs="Times New Roman"/>
          <w:color w:val="000000"/>
          <w:kern w:val="0"/>
          <w:lang w:val="ru-RU"/>
          <w14:ligatures w14:val="none"/>
        </w:rPr>
        <w:t xml:space="preserve">коррупции </w:t>
      </w:r>
      <w:r w:rsidRPr="007B299B">
        <w:rPr>
          <w:rFonts w:ascii="Times New Roman" w:eastAsia="Times New Roman" w:hAnsi="Times New Roman" w:cs="Times New Roman"/>
          <w:kern w:val="0"/>
          <w:lang w:val="ru-RU"/>
          <w14:ligatures w14:val="none"/>
        </w:rPr>
        <w:t xml:space="preserve">международные </w:t>
      </w:r>
      <w:r w:rsidRPr="007B299B">
        <w:rPr>
          <w:rFonts w:ascii="Times New Roman" w:eastAsia="Times New Roman" w:hAnsi="Times New Roman" w:cs="Times New Roman"/>
          <w:color w:val="000000"/>
          <w:kern w:val="0"/>
          <w:lang w:val="ru-RU"/>
          <w14:ligatures w14:val="none"/>
        </w:rPr>
        <w:t xml:space="preserve">значительном </w:t>
      </w:r>
      <w:r w:rsidRPr="007B299B">
        <w:rPr>
          <w:rFonts w:ascii="Times New Roman" w:eastAsia="Times New Roman" w:hAnsi="Times New Roman" w:cs="Times New Roman"/>
          <w:kern w:val="0"/>
          <w:lang w:val="ru-RU"/>
          <w14:ligatures w14:val="none"/>
        </w:rPr>
        <w:t xml:space="preserve">стандарты и </w:t>
      </w:r>
      <w:r w:rsidRPr="007B299B">
        <w:rPr>
          <w:rFonts w:ascii="Times New Roman" w:eastAsia="Times New Roman" w:hAnsi="Times New Roman" w:cs="Times New Roman"/>
          <w:color w:val="000000"/>
          <w:kern w:val="0"/>
          <w:lang w:val="ru-RU"/>
          <w14:ligatures w14:val="none"/>
        </w:rPr>
        <w:t xml:space="preserve">коррупционные </w:t>
      </w:r>
      <w:r w:rsidRPr="007B299B">
        <w:rPr>
          <w:rFonts w:ascii="Times New Roman" w:eastAsia="Times New Roman" w:hAnsi="Times New Roman" w:cs="Times New Roman"/>
          <w:kern w:val="0"/>
          <w:lang w:val="ru-RU"/>
          <w14:ligatures w14:val="none"/>
        </w:rPr>
        <w:t xml:space="preserve">обязательства, </w:t>
      </w:r>
      <w:r w:rsidRPr="007B299B">
        <w:rPr>
          <w:rFonts w:ascii="Times New Roman" w:eastAsia="Times New Roman" w:hAnsi="Times New Roman" w:cs="Times New Roman"/>
          <w:color w:val="000000"/>
          <w:kern w:val="0"/>
          <w:lang w:val="ru-RU"/>
          <w14:ligatures w14:val="none"/>
        </w:rPr>
        <w:t xml:space="preserve">комплексном </w:t>
      </w:r>
      <w:r w:rsidRPr="007B299B">
        <w:rPr>
          <w:rFonts w:ascii="Times New Roman" w:eastAsia="Times New Roman" w:hAnsi="Times New Roman" w:cs="Times New Roman"/>
          <w:kern w:val="0"/>
          <w:lang w:val="ru-RU"/>
          <w14:ligatures w14:val="none"/>
        </w:rPr>
        <w:t xml:space="preserve">включая </w:t>
      </w:r>
      <w:r w:rsidRPr="007B299B">
        <w:rPr>
          <w:rFonts w:ascii="Times New Roman" w:eastAsia="Times New Roman" w:hAnsi="Times New Roman" w:cs="Times New Roman"/>
          <w:color w:val="000000"/>
          <w:kern w:val="0"/>
          <w:lang w:val="ru-RU"/>
          <w14:ligatures w14:val="none"/>
        </w:rPr>
        <w:t xml:space="preserve">усиление </w:t>
      </w:r>
      <w:r w:rsidRPr="007B299B">
        <w:rPr>
          <w:rFonts w:ascii="Times New Roman" w:eastAsia="Times New Roman" w:hAnsi="Times New Roman" w:cs="Times New Roman"/>
          <w:kern w:val="0"/>
          <w:lang w:val="ru-RU"/>
          <w14:ligatures w14:val="none"/>
        </w:rPr>
        <w:t xml:space="preserve">участие в </w:t>
      </w:r>
      <w:r w:rsidRPr="007B299B">
        <w:rPr>
          <w:rFonts w:ascii="Times New Roman" w:eastAsia="Times New Roman" w:hAnsi="Times New Roman" w:cs="Times New Roman"/>
          <w:color w:val="000000"/>
          <w:kern w:val="0"/>
          <w:lang w:val="ru-RU"/>
          <w14:ligatures w14:val="none"/>
        </w:rPr>
        <w:t xml:space="preserve">оценку </w:t>
      </w:r>
      <w:r w:rsidRPr="007B299B">
        <w:rPr>
          <w:rFonts w:ascii="Times New Roman" w:eastAsia="Times New Roman" w:hAnsi="Times New Roman" w:cs="Times New Roman"/>
          <w:kern w:val="0"/>
          <w:lang w:val="ru-RU"/>
          <w14:ligatures w14:val="none"/>
        </w:rPr>
        <w:t xml:space="preserve">Конвенции </w:t>
      </w:r>
      <w:r w:rsidRPr="007B299B">
        <w:rPr>
          <w:rFonts w:ascii="Times New Roman" w:eastAsia="Times New Roman" w:hAnsi="Times New Roman" w:cs="Times New Roman"/>
          <w:color w:val="000000"/>
          <w:kern w:val="0"/>
          <w:lang w:val="ru-RU"/>
          <w14:ligatures w14:val="none"/>
        </w:rPr>
        <w:t xml:space="preserve">государственной </w:t>
      </w:r>
      <w:r w:rsidRPr="007B299B">
        <w:rPr>
          <w:rFonts w:ascii="Times New Roman" w:eastAsia="Times New Roman" w:hAnsi="Times New Roman" w:cs="Times New Roman"/>
          <w:kern w:val="0"/>
          <w:lang w:val="ru-RU"/>
          <w14:ligatures w14:val="none"/>
        </w:rPr>
        <w:t xml:space="preserve">ООН </w:t>
      </w:r>
      <w:r w:rsidRPr="007B299B">
        <w:rPr>
          <w:rFonts w:ascii="Times New Roman" w:eastAsia="Times New Roman" w:hAnsi="Times New Roman" w:cs="Times New Roman"/>
          <w:color w:val="000000"/>
          <w:kern w:val="0"/>
          <w:lang w:val="ru-RU"/>
          <w14:ligatures w14:val="none"/>
        </w:rPr>
        <w:t xml:space="preserve">этическими </w:t>
      </w:r>
      <w:r w:rsidRPr="007B299B">
        <w:rPr>
          <w:rFonts w:ascii="Times New Roman" w:eastAsia="Times New Roman" w:hAnsi="Times New Roman" w:cs="Times New Roman"/>
          <w:kern w:val="0"/>
          <w:lang w:val="ru-RU"/>
          <w14:ligatures w14:val="none"/>
        </w:rPr>
        <w:t xml:space="preserve">против </w:t>
      </w:r>
      <w:r w:rsidRPr="007B299B">
        <w:rPr>
          <w:rFonts w:ascii="Times New Roman" w:eastAsia="Times New Roman" w:hAnsi="Times New Roman" w:cs="Times New Roman"/>
          <w:color w:val="000000"/>
          <w:kern w:val="0"/>
          <w:lang w:val="ru-RU"/>
          <w14:ligatures w14:val="none"/>
        </w:rPr>
        <w:t xml:space="preserve">антикоррупционной </w:t>
      </w:r>
      <w:r w:rsidRPr="007B299B">
        <w:rPr>
          <w:rFonts w:ascii="Times New Roman" w:eastAsia="Times New Roman" w:hAnsi="Times New Roman" w:cs="Times New Roman"/>
          <w:kern w:val="0"/>
          <w:lang w:val="ru-RU"/>
          <w14:ligatures w14:val="none"/>
        </w:rPr>
        <w:t xml:space="preserve">коррупции, </w:t>
      </w:r>
      <w:r w:rsidRPr="007B299B">
        <w:rPr>
          <w:rFonts w:ascii="Times New Roman" w:eastAsia="Times New Roman" w:hAnsi="Times New Roman" w:cs="Times New Roman"/>
          <w:color w:val="000000"/>
          <w:kern w:val="0"/>
          <w:lang w:val="ru-RU"/>
          <w14:ligatures w14:val="none"/>
        </w:rPr>
        <w:t xml:space="preserve">стране </w:t>
      </w:r>
      <w:r w:rsidRPr="007B299B">
        <w:rPr>
          <w:rFonts w:ascii="Times New Roman" w:eastAsia="Times New Roman" w:hAnsi="Times New Roman" w:cs="Times New Roman"/>
          <w:kern w:val="0"/>
          <w:lang w:val="ru-RU"/>
          <w14:ligatures w14:val="none"/>
        </w:rPr>
        <w:t xml:space="preserve">что </w:t>
      </w:r>
      <w:r w:rsidRPr="007B299B">
        <w:rPr>
          <w:rFonts w:ascii="Times New Roman" w:eastAsia="Times New Roman" w:hAnsi="Times New Roman" w:cs="Times New Roman"/>
          <w:color w:val="000000"/>
          <w:kern w:val="0"/>
          <w:lang w:val="ru-RU"/>
          <w14:ligatures w14:val="none"/>
        </w:rPr>
        <w:t xml:space="preserve">давление </w:t>
      </w:r>
      <w:r w:rsidRPr="007B299B">
        <w:rPr>
          <w:rFonts w:ascii="Times New Roman" w:eastAsia="Times New Roman" w:hAnsi="Times New Roman" w:cs="Times New Roman"/>
          <w:kern w:val="0"/>
          <w:lang w:val="ru-RU"/>
          <w14:ligatures w14:val="none"/>
        </w:rPr>
        <w:t xml:space="preserve">создало </w:t>
      </w:r>
      <w:r w:rsidRPr="007B299B">
        <w:rPr>
          <w:rFonts w:ascii="Times New Roman" w:eastAsia="Times New Roman" w:hAnsi="Times New Roman" w:cs="Times New Roman"/>
          <w:color w:val="000000"/>
          <w:kern w:val="0"/>
          <w:lang w:val="ru-RU"/>
          <w14:ligatures w14:val="none"/>
        </w:rPr>
        <w:t xml:space="preserve">наличии </w:t>
      </w:r>
      <w:r w:rsidRPr="007B299B">
        <w:rPr>
          <w:rFonts w:ascii="Times New Roman" w:eastAsia="Times New Roman" w:hAnsi="Times New Roman" w:cs="Times New Roman"/>
          <w:kern w:val="0"/>
          <w:lang w:val="ru-RU"/>
          <w14:ligatures w14:val="none"/>
        </w:rPr>
        <w:t xml:space="preserve">правовую и </w:t>
      </w:r>
      <w:r w:rsidRPr="007B299B">
        <w:rPr>
          <w:rFonts w:ascii="Times New Roman" w:eastAsia="Times New Roman" w:hAnsi="Times New Roman" w:cs="Times New Roman"/>
          <w:color w:val="000000"/>
          <w:kern w:val="0"/>
          <w:lang w:val="ru-RU"/>
          <w14:ligatures w14:val="none"/>
        </w:rPr>
        <w:t xml:space="preserve">также </w:t>
      </w:r>
      <w:r w:rsidRPr="007B299B">
        <w:rPr>
          <w:rFonts w:ascii="Times New Roman" w:eastAsia="Times New Roman" w:hAnsi="Times New Roman" w:cs="Times New Roman"/>
          <w:kern w:val="0"/>
          <w:lang w:val="ru-RU"/>
          <w14:ligatures w14:val="none"/>
        </w:rPr>
        <w:t xml:space="preserve">методическую </w:t>
      </w:r>
      <w:r w:rsidRPr="007B299B">
        <w:rPr>
          <w:rFonts w:ascii="Times New Roman" w:eastAsia="Times New Roman" w:hAnsi="Times New Roman" w:cs="Times New Roman"/>
          <w:color w:val="000000"/>
          <w:kern w:val="0"/>
          <w:lang w:val="ru-RU"/>
          <w14:ligatures w14:val="none"/>
        </w:rPr>
        <w:t xml:space="preserve">чтобы </w:t>
      </w:r>
      <w:r w:rsidRPr="007B299B">
        <w:rPr>
          <w:rFonts w:ascii="Times New Roman" w:eastAsia="Times New Roman" w:hAnsi="Times New Roman" w:cs="Times New Roman"/>
          <w:kern w:val="0"/>
          <w:lang w:val="ru-RU"/>
          <w14:ligatures w14:val="none"/>
        </w:rPr>
        <w:t xml:space="preserve">базу </w:t>
      </w:r>
      <w:r w:rsidRPr="007B299B">
        <w:rPr>
          <w:rFonts w:ascii="Times New Roman" w:eastAsia="Times New Roman" w:hAnsi="Times New Roman" w:cs="Times New Roman"/>
          <w:color w:val="000000"/>
          <w:kern w:val="0"/>
          <w:lang w:val="ru-RU"/>
          <w14:ligatures w14:val="none"/>
        </w:rPr>
        <w:t xml:space="preserve">структурах </w:t>
      </w:r>
      <w:r w:rsidRPr="007B299B">
        <w:rPr>
          <w:rFonts w:ascii="Times New Roman" w:eastAsia="Times New Roman" w:hAnsi="Times New Roman" w:cs="Times New Roman"/>
          <w:kern w:val="0"/>
          <w:lang w:val="ru-RU"/>
          <w14:ligatures w14:val="none"/>
        </w:rPr>
        <w:t xml:space="preserve">для </w:t>
      </w:r>
      <w:r w:rsidRPr="007B299B">
        <w:rPr>
          <w:rFonts w:ascii="Times New Roman" w:eastAsia="Times New Roman" w:hAnsi="Times New Roman" w:cs="Times New Roman"/>
          <w:color w:val="000000"/>
          <w:kern w:val="0"/>
          <w:lang w:val="ru-RU"/>
          <w14:ligatures w14:val="none"/>
        </w:rPr>
        <w:t xml:space="preserve">превентивные </w:t>
      </w:r>
      <w:r w:rsidRPr="007B299B">
        <w:rPr>
          <w:rFonts w:ascii="Times New Roman" w:eastAsia="Times New Roman" w:hAnsi="Times New Roman" w:cs="Times New Roman"/>
          <w:kern w:val="0"/>
          <w:lang w:val="ru-RU"/>
          <w14:ligatures w14:val="none"/>
        </w:rPr>
        <w:t xml:space="preserve">совершенствования </w:t>
      </w:r>
      <w:r w:rsidRPr="007B299B">
        <w:rPr>
          <w:rFonts w:ascii="Times New Roman" w:eastAsia="Times New Roman" w:hAnsi="Times New Roman" w:cs="Times New Roman"/>
          <w:color w:val="000000"/>
          <w:kern w:val="0"/>
          <w:lang w:val="ru-RU"/>
          <w14:ligatures w14:val="none"/>
        </w:rPr>
        <w:t xml:space="preserve">третьих </w:t>
      </w:r>
      <w:r w:rsidRPr="007B299B">
        <w:rPr>
          <w:rFonts w:ascii="Times New Roman" w:eastAsia="Times New Roman" w:hAnsi="Times New Roman" w:cs="Times New Roman"/>
          <w:kern w:val="0"/>
          <w:lang w:val="ru-RU"/>
          <w14:ligatures w14:val="none"/>
        </w:rPr>
        <w:t xml:space="preserve">национальной </w:t>
      </w:r>
      <w:r w:rsidRPr="007B299B">
        <w:rPr>
          <w:rFonts w:ascii="Times New Roman" w:eastAsia="Times New Roman" w:hAnsi="Times New Roman" w:cs="Times New Roman"/>
          <w:color w:val="000000"/>
          <w:kern w:val="0"/>
          <w:lang w:val="ru-RU"/>
          <w14:ligatures w14:val="none"/>
        </w:rPr>
        <w:t xml:space="preserve">права </w:t>
      </w:r>
      <w:r w:rsidRPr="007B299B">
        <w:rPr>
          <w:rFonts w:ascii="Times New Roman" w:eastAsia="Times New Roman" w:hAnsi="Times New Roman" w:cs="Times New Roman"/>
          <w:kern w:val="0"/>
          <w:lang w:val="ru-RU"/>
          <w14:ligatures w14:val="none"/>
        </w:rPr>
        <w:t>системы.</w:t>
      </w:r>
    </w:p>
    <w:p w14:paraId="26C712F2" w14:textId="77777777" w:rsidR="0086682B" w:rsidRDefault="00936C1B" w:rsidP="0086682B">
      <w:pPr>
        <w:pBdr>
          <w:bottom w:val="single" w:sz="4" w:space="31" w:color="FFFFFF"/>
        </w:pBdr>
        <w:spacing w:after="0" w:line="240" w:lineRule="auto"/>
        <w:ind w:firstLine="708"/>
        <w:jc w:val="both"/>
        <w:rPr>
          <w:rFonts w:ascii="Times New Roman" w:eastAsia="Times New Roman" w:hAnsi="Times New Roman" w:cs="Times New Roman"/>
          <w:i/>
          <w:iCs/>
          <w:kern w:val="0"/>
          <w:lang w:val="kk-KZ" w:eastAsia="ru-RU"/>
          <w14:ligatures w14:val="none"/>
        </w:rPr>
      </w:pPr>
      <w:r w:rsidRPr="00936C1B">
        <w:rPr>
          <w:rFonts w:ascii="Times New Roman" w:eastAsia="Times New Roman" w:hAnsi="Times New Roman" w:cs="Times New Roman"/>
          <w:b/>
          <w:bCs/>
          <w:kern w:val="0"/>
          <w14:ligatures w14:val="none"/>
        </w:rPr>
        <w:t>Результаты практических исследований</w:t>
      </w:r>
      <w:r w:rsidRPr="007B299B">
        <w:rPr>
          <w:rFonts w:ascii="Times New Roman" w:eastAsia="Times New Roman" w:hAnsi="Times New Roman" w:cs="Times New Roman"/>
          <w:b/>
          <w:bCs/>
          <w:kern w:val="0"/>
          <w14:ligatures w14:val="none"/>
        </w:rPr>
        <w:t xml:space="preserve">. </w:t>
      </w:r>
      <w:r w:rsidRPr="00936C1B">
        <w:rPr>
          <w:rFonts w:ascii="Times New Roman" w:eastAsia="Times New Roman" w:hAnsi="Times New Roman" w:cs="Times New Roman"/>
          <w:kern w:val="0"/>
          <w14:ligatures w14:val="none"/>
        </w:rPr>
        <w:t>В ходе исследования установлено, что антикоррупционная политика Республики Казахстан характеризуется комплексным подходом, включающим правовые, организационные, профилактические и цифровые меры.</w:t>
      </w:r>
    </w:p>
    <w:p w14:paraId="08AC17BC" w14:textId="77777777" w:rsidR="0086682B" w:rsidRDefault="00936C1B" w:rsidP="0086682B">
      <w:pPr>
        <w:pBdr>
          <w:bottom w:val="single" w:sz="4" w:space="31" w:color="FFFFFF"/>
        </w:pBdr>
        <w:spacing w:after="0" w:line="240" w:lineRule="auto"/>
        <w:ind w:firstLine="708"/>
        <w:jc w:val="both"/>
        <w:rPr>
          <w:rFonts w:ascii="Times New Roman" w:eastAsia="Times New Roman" w:hAnsi="Times New Roman" w:cs="Times New Roman"/>
          <w:i/>
          <w:iCs/>
          <w:kern w:val="0"/>
          <w:lang w:val="kk-KZ" w:eastAsia="ru-RU"/>
          <w14:ligatures w14:val="none"/>
        </w:rPr>
      </w:pPr>
      <w:r w:rsidRPr="00936C1B">
        <w:rPr>
          <w:rFonts w:ascii="Times New Roman" w:eastAsia="Times New Roman" w:hAnsi="Times New Roman" w:cs="Times New Roman"/>
          <w:kern w:val="0"/>
          <w14:ligatures w14:val="none"/>
        </w:rPr>
        <w:t>Выявлено, что ключевую роль в реализации антикоррупционной политики играют государственные органы, в частности уполномоченный орган по противодействию коррупции, правоохранительные органы и судебная система, обеспечивающие выявление, расследование и рассмотрение коррупционных правонарушений.</w:t>
      </w:r>
    </w:p>
    <w:p w14:paraId="120807ED" w14:textId="77777777" w:rsidR="0086682B" w:rsidRDefault="00936C1B" w:rsidP="0086682B">
      <w:pPr>
        <w:pBdr>
          <w:bottom w:val="single" w:sz="4" w:space="31" w:color="FFFFFF"/>
        </w:pBdr>
        <w:spacing w:after="0" w:line="240" w:lineRule="auto"/>
        <w:ind w:firstLine="708"/>
        <w:jc w:val="both"/>
        <w:rPr>
          <w:rFonts w:ascii="Times New Roman" w:eastAsia="Times New Roman" w:hAnsi="Times New Roman" w:cs="Times New Roman"/>
          <w:i/>
          <w:iCs/>
          <w:kern w:val="0"/>
          <w:lang w:val="kk-KZ" w:eastAsia="ru-RU"/>
          <w14:ligatures w14:val="none"/>
        </w:rPr>
      </w:pPr>
      <w:r w:rsidRPr="00936C1B">
        <w:rPr>
          <w:rFonts w:ascii="Times New Roman" w:eastAsia="Times New Roman" w:hAnsi="Times New Roman" w:cs="Times New Roman"/>
          <w:kern w:val="0"/>
          <w14:ligatures w14:val="none"/>
        </w:rPr>
        <w:t>Установлено, что значительное влияние на снижение коррупционных рисков оказывает внедрение цифровых технологий, включая системы электронного декларирования доходов и имущества, цифровые платформы государственных закупок и открытые базы данных. Эти инструменты способствуют повышению прозрачности и подотчётности государственных процессов.</w:t>
      </w:r>
    </w:p>
    <w:p w14:paraId="0943123B" w14:textId="77777777" w:rsidR="0086682B" w:rsidRDefault="00936C1B" w:rsidP="0086682B">
      <w:pPr>
        <w:pBdr>
          <w:bottom w:val="single" w:sz="4" w:space="31" w:color="FFFFFF"/>
        </w:pBdr>
        <w:spacing w:after="0" w:line="240" w:lineRule="auto"/>
        <w:ind w:firstLine="708"/>
        <w:jc w:val="both"/>
        <w:rPr>
          <w:rFonts w:ascii="Times New Roman" w:eastAsia="Times New Roman" w:hAnsi="Times New Roman" w:cs="Times New Roman"/>
          <w:i/>
          <w:iCs/>
          <w:kern w:val="0"/>
          <w:lang w:val="kk-KZ" w:eastAsia="ru-RU"/>
          <w14:ligatures w14:val="none"/>
        </w:rPr>
      </w:pPr>
      <w:r w:rsidRPr="00936C1B">
        <w:rPr>
          <w:rFonts w:ascii="Times New Roman" w:eastAsia="Times New Roman" w:hAnsi="Times New Roman" w:cs="Times New Roman"/>
          <w:kern w:val="0"/>
          <w14:ligatures w14:val="none"/>
        </w:rPr>
        <w:t>Практика показывает, что участие институтов гражданского общества, включая неправительственные организации, экспертные сообщества и средства массовой информации, способствует усилению общественного контроля, выявлению коррупционных рисков и формированию антикоррупционной культуры.</w:t>
      </w:r>
    </w:p>
    <w:p w14:paraId="559CA487" w14:textId="77777777" w:rsidR="0086682B" w:rsidRDefault="00936C1B" w:rsidP="0086682B">
      <w:pPr>
        <w:pBdr>
          <w:bottom w:val="single" w:sz="4" w:space="31" w:color="FFFFFF"/>
        </w:pBdr>
        <w:spacing w:after="0" w:line="240" w:lineRule="auto"/>
        <w:ind w:firstLine="708"/>
        <w:jc w:val="both"/>
        <w:rPr>
          <w:rFonts w:ascii="Times New Roman" w:eastAsia="Times New Roman" w:hAnsi="Times New Roman" w:cs="Times New Roman"/>
          <w:i/>
          <w:iCs/>
          <w:kern w:val="0"/>
          <w:lang w:val="kk-KZ" w:eastAsia="ru-RU"/>
          <w14:ligatures w14:val="none"/>
        </w:rPr>
      </w:pPr>
      <w:r w:rsidRPr="00936C1B">
        <w:rPr>
          <w:rFonts w:ascii="Times New Roman" w:eastAsia="Times New Roman" w:hAnsi="Times New Roman" w:cs="Times New Roman"/>
          <w:kern w:val="0"/>
          <w14:ligatures w14:val="none"/>
        </w:rPr>
        <w:t>Также установлено, что наибольшие коррупционные риски сохраняются в сфере государственных закупок, распределения бюджетных средств и принятия управленческих решений.</w:t>
      </w:r>
    </w:p>
    <w:p w14:paraId="3E0D18D1" w14:textId="77777777" w:rsidR="0086682B" w:rsidRDefault="003E1B7D" w:rsidP="0086682B">
      <w:pPr>
        <w:pBdr>
          <w:bottom w:val="single" w:sz="4" w:space="31" w:color="FFFFFF"/>
        </w:pBdr>
        <w:spacing w:after="0" w:line="240" w:lineRule="auto"/>
        <w:ind w:firstLine="708"/>
        <w:jc w:val="both"/>
        <w:rPr>
          <w:rFonts w:ascii="Times New Roman" w:eastAsia="Times New Roman" w:hAnsi="Times New Roman" w:cs="Times New Roman"/>
          <w:i/>
          <w:iCs/>
          <w:kern w:val="0"/>
          <w:lang w:val="kk-KZ" w:eastAsia="ru-RU"/>
          <w14:ligatures w14:val="none"/>
        </w:rPr>
      </w:pPr>
      <w:r w:rsidRPr="007B299B">
        <w:rPr>
          <w:rFonts w:ascii="Times New Roman" w:eastAsia="Times New Roman" w:hAnsi="Times New Roman" w:cs="Times New Roman"/>
          <w:kern w:val="0"/>
          <w:lang w:val="ru-RU"/>
          <w14:ligatures w14:val="none"/>
        </w:rPr>
        <w:t xml:space="preserve">Особую </w:t>
      </w:r>
      <w:r w:rsidRPr="007B299B">
        <w:rPr>
          <w:rFonts w:ascii="Times New Roman" w:eastAsia="Times New Roman" w:hAnsi="Times New Roman" w:cs="Times New Roman"/>
          <w:color w:val="000000"/>
          <w:kern w:val="0"/>
          <w:lang w:val="ru-RU"/>
          <w14:ligatures w14:val="none"/>
        </w:rPr>
        <w:t xml:space="preserve">свидетельствует </w:t>
      </w:r>
      <w:r w:rsidRPr="007B299B">
        <w:rPr>
          <w:rFonts w:ascii="Times New Roman" w:eastAsia="Times New Roman" w:hAnsi="Times New Roman" w:cs="Times New Roman"/>
          <w:kern w:val="0"/>
          <w:lang w:val="ru-RU"/>
          <w14:ligatures w14:val="none"/>
        </w:rPr>
        <w:t xml:space="preserve">значимость </w:t>
      </w:r>
      <w:r w:rsidRPr="007B299B">
        <w:rPr>
          <w:rFonts w:ascii="Times New Roman" w:eastAsia="Times New Roman" w:hAnsi="Times New Roman" w:cs="Times New Roman"/>
          <w:color w:val="000000"/>
          <w:kern w:val="0"/>
          <w:lang w:val="ru-RU"/>
          <w14:ligatures w14:val="none"/>
        </w:rPr>
        <w:t xml:space="preserve">политики </w:t>
      </w:r>
      <w:r w:rsidRPr="007B299B">
        <w:rPr>
          <w:rFonts w:ascii="Times New Roman" w:eastAsia="Times New Roman" w:hAnsi="Times New Roman" w:cs="Times New Roman"/>
          <w:kern w:val="0"/>
          <w:lang w:val="ru-RU"/>
          <w14:ligatures w14:val="none"/>
        </w:rPr>
        <w:t xml:space="preserve">имеют </w:t>
      </w:r>
      <w:r w:rsidRPr="007B299B">
        <w:rPr>
          <w:rFonts w:ascii="Times New Roman" w:eastAsia="Times New Roman" w:hAnsi="Times New Roman" w:cs="Times New Roman"/>
          <w:color w:val="000000"/>
          <w:kern w:val="0"/>
          <w:lang w:val="ru-RU"/>
          <w14:ligatures w14:val="none"/>
        </w:rPr>
        <w:t xml:space="preserve">создало </w:t>
      </w:r>
      <w:r w:rsidRPr="007B299B">
        <w:rPr>
          <w:rFonts w:ascii="Times New Roman" w:eastAsia="Times New Roman" w:hAnsi="Times New Roman" w:cs="Times New Roman"/>
          <w:kern w:val="0"/>
          <w:lang w:val="ru-RU"/>
          <w14:ligatures w14:val="none"/>
        </w:rPr>
        <w:t xml:space="preserve">неправительственные </w:t>
      </w:r>
      <w:r w:rsidRPr="007B299B">
        <w:rPr>
          <w:rFonts w:ascii="Times New Roman" w:eastAsia="Times New Roman" w:hAnsi="Times New Roman" w:cs="Times New Roman"/>
          <w:color w:val="000000"/>
          <w:kern w:val="0"/>
          <w:lang w:val="ru-RU"/>
          <w14:ligatures w14:val="none"/>
        </w:rPr>
        <w:t xml:space="preserve">дополнительные </w:t>
      </w:r>
      <w:r w:rsidRPr="007B299B">
        <w:rPr>
          <w:rFonts w:ascii="Times New Roman" w:eastAsia="Times New Roman" w:hAnsi="Times New Roman" w:cs="Times New Roman"/>
          <w:kern w:val="0"/>
          <w:lang w:val="ru-RU"/>
          <w14:ligatures w14:val="none"/>
        </w:rPr>
        <w:t xml:space="preserve">организации, </w:t>
      </w:r>
      <w:r w:rsidRPr="007B299B">
        <w:rPr>
          <w:rFonts w:ascii="Times New Roman" w:eastAsia="Times New Roman" w:hAnsi="Times New Roman" w:cs="Times New Roman"/>
          <w:color w:val="000000"/>
          <w:kern w:val="0"/>
          <w:lang w:val="ru-RU"/>
          <w14:ligatures w14:val="none"/>
        </w:rPr>
        <w:t xml:space="preserve">низком </w:t>
      </w:r>
      <w:r w:rsidRPr="007B299B">
        <w:rPr>
          <w:rFonts w:ascii="Times New Roman" w:eastAsia="Times New Roman" w:hAnsi="Times New Roman" w:cs="Times New Roman"/>
          <w:kern w:val="0"/>
          <w:lang w:val="ru-RU"/>
          <w14:ligatures w14:val="none"/>
        </w:rPr>
        <w:t xml:space="preserve">которые </w:t>
      </w:r>
      <w:r w:rsidRPr="007B299B">
        <w:rPr>
          <w:rFonts w:ascii="Times New Roman" w:eastAsia="Times New Roman" w:hAnsi="Times New Roman" w:cs="Times New Roman"/>
          <w:color w:val="000000"/>
          <w:kern w:val="0"/>
          <w:lang w:val="ru-RU"/>
          <w14:ligatures w14:val="none"/>
        </w:rPr>
        <w:t xml:space="preserve">ключевых </w:t>
      </w:r>
      <w:r w:rsidRPr="007B299B">
        <w:rPr>
          <w:rFonts w:ascii="Times New Roman" w:eastAsia="Times New Roman" w:hAnsi="Times New Roman" w:cs="Times New Roman"/>
          <w:kern w:val="0"/>
          <w:lang w:val="ru-RU"/>
          <w14:ligatures w14:val="none"/>
        </w:rPr>
        <w:t xml:space="preserve">занимаются </w:t>
      </w:r>
      <w:r w:rsidRPr="007B299B">
        <w:rPr>
          <w:rFonts w:ascii="Times New Roman" w:eastAsia="Times New Roman" w:hAnsi="Times New Roman" w:cs="Times New Roman"/>
          <w:color w:val="000000"/>
          <w:kern w:val="0"/>
          <w:lang w:val="ru-RU"/>
          <w14:ligatures w14:val="none"/>
        </w:rPr>
        <w:t xml:space="preserve">повысить </w:t>
      </w:r>
      <w:r w:rsidRPr="007B299B">
        <w:rPr>
          <w:rFonts w:ascii="Times New Roman" w:eastAsia="Times New Roman" w:hAnsi="Times New Roman" w:cs="Times New Roman"/>
          <w:kern w:val="0"/>
          <w:lang w:val="ru-RU"/>
          <w14:ligatures w14:val="none"/>
        </w:rPr>
        <w:t xml:space="preserve">аналитической, </w:t>
      </w:r>
      <w:r w:rsidRPr="007B299B">
        <w:rPr>
          <w:rFonts w:ascii="Times New Roman" w:eastAsia="Times New Roman" w:hAnsi="Times New Roman" w:cs="Times New Roman"/>
          <w:color w:val="000000"/>
          <w:kern w:val="0"/>
          <w:lang w:val="ru-RU"/>
          <w14:ligatures w14:val="none"/>
        </w:rPr>
        <w:t xml:space="preserve">закон </w:t>
      </w:r>
      <w:r w:rsidRPr="007B299B">
        <w:rPr>
          <w:rFonts w:ascii="Times New Roman" w:eastAsia="Times New Roman" w:hAnsi="Times New Roman" w:cs="Times New Roman"/>
          <w:kern w:val="0"/>
          <w:lang w:val="ru-RU"/>
          <w14:ligatures w14:val="none"/>
        </w:rPr>
        <w:t xml:space="preserve">просветительской и </w:t>
      </w:r>
      <w:r w:rsidRPr="007B299B">
        <w:rPr>
          <w:rFonts w:ascii="Times New Roman" w:eastAsia="Times New Roman" w:hAnsi="Times New Roman" w:cs="Times New Roman"/>
          <w:color w:val="000000"/>
          <w:kern w:val="0"/>
          <w:lang w:val="ru-RU"/>
          <w14:ligatures w14:val="none"/>
        </w:rPr>
        <w:t xml:space="preserve">использование </w:t>
      </w:r>
      <w:r w:rsidRPr="007B299B">
        <w:rPr>
          <w:rFonts w:ascii="Times New Roman" w:eastAsia="Times New Roman" w:hAnsi="Times New Roman" w:cs="Times New Roman"/>
          <w:kern w:val="0"/>
          <w:lang w:val="ru-RU"/>
          <w14:ligatures w14:val="none"/>
        </w:rPr>
        <w:t xml:space="preserve">мониторинговой </w:t>
      </w:r>
      <w:r w:rsidRPr="007B299B">
        <w:rPr>
          <w:rFonts w:ascii="Times New Roman" w:eastAsia="Times New Roman" w:hAnsi="Times New Roman" w:cs="Times New Roman"/>
          <w:color w:val="000000"/>
          <w:kern w:val="0"/>
          <w:lang w:val="ru-RU"/>
          <w14:ligatures w14:val="none"/>
        </w:rPr>
        <w:t xml:space="preserve">непосредственно </w:t>
      </w:r>
      <w:r w:rsidRPr="007B299B">
        <w:rPr>
          <w:rFonts w:ascii="Times New Roman" w:eastAsia="Times New Roman" w:hAnsi="Times New Roman" w:cs="Times New Roman"/>
          <w:kern w:val="0"/>
          <w:lang w:val="ru-RU"/>
          <w14:ligatures w14:val="none"/>
        </w:rPr>
        <w:t xml:space="preserve">деятельностью в </w:t>
      </w:r>
      <w:r w:rsidRPr="007B299B">
        <w:rPr>
          <w:rFonts w:ascii="Times New Roman" w:eastAsia="Times New Roman" w:hAnsi="Times New Roman" w:cs="Times New Roman"/>
          <w:color w:val="000000"/>
          <w:kern w:val="0"/>
          <w:lang w:val="ru-RU"/>
          <w14:ligatures w14:val="none"/>
        </w:rPr>
        <w:t xml:space="preserve">канцелярская </w:t>
      </w:r>
      <w:r w:rsidRPr="007B299B">
        <w:rPr>
          <w:rFonts w:ascii="Times New Roman" w:eastAsia="Times New Roman" w:hAnsi="Times New Roman" w:cs="Times New Roman"/>
          <w:kern w:val="0"/>
          <w:lang w:val="ru-RU"/>
          <w14:ligatures w14:val="none"/>
        </w:rPr>
        <w:t xml:space="preserve">сфере </w:t>
      </w:r>
      <w:r w:rsidRPr="007B299B">
        <w:rPr>
          <w:rFonts w:ascii="Times New Roman" w:eastAsia="Times New Roman" w:hAnsi="Times New Roman" w:cs="Times New Roman"/>
          <w:color w:val="000000"/>
          <w:kern w:val="0"/>
          <w:lang w:val="ru-RU"/>
          <w14:ligatures w14:val="none"/>
        </w:rPr>
        <w:t xml:space="preserve">государства </w:t>
      </w:r>
      <w:r w:rsidRPr="007B299B">
        <w:rPr>
          <w:rFonts w:ascii="Times New Roman" w:eastAsia="Times New Roman" w:hAnsi="Times New Roman" w:cs="Times New Roman"/>
          <w:kern w:val="0"/>
          <w:lang w:val="ru-RU"/>
          <w14:ligatures w14:val="none"/>
        </w:rPr>
        <w:t xml:space="preserve">противодействия </w:t>
      </w:r>
      <w:r w:rsidRPr="007B299B">
        <w:rPr>
          <w:rFonts w:ascii="Times New Roman" w:eastAsia="Times New Roman" w:hAnsi="Times New Roman" w:cs="Times New Roman"/>
          <w:color w:val="000000"/>
          <w:kern w:val="0"/>
          <w:lang w:val="ru-RU"/>
          <w14:ligatures w14:val="none"/>
        </w:rPr>
        <w:t xml:space="preserve">коррупционных </w:t>
      </w:r>
      <w:r w:rsidRPr="007B299B">
        <w:rPr>
          <w:rFonts w:ascii="Times New Roman" w:eastAsia="Times New Roman" w:hAnsi="Times New Roman" w:cs="Times New Roman"/>
          <w:kern w:val="0"/>
          <w:lang w:val="ru-RU"/>
          <w14:ligatures w14:val="none"/>
        </w:rPr>
        <w:t xml:space="preserve">коррупции. </w:t>
      </w:r>
      <w:r w:rsidRPr="007B299B">
        <w:rPr>
          <w:rFonts w:ascii="Times New Roman" w:eastAsia="Times New Roman" w:hAnsi="Times New Roman" w:cs="Times New Roman"/>
          <w:color w:val="000000"/>
          <w:kern w:val="0"/>
          <w:lang w:val="ru-RU"/>
          <w14:ligatures w14:val="none"/>
        </w:rPr>
        <w:t xml:space="preserve">органов </w:t>
      </w:r>
      <w:r w:rsidRPr="007B299B">
        <w:rPr>
          <w:rFonts w:ascii="Times New Roman" w:eastAsia="Times New Roman" w:hAnsi="Times New Roman" w:cs="Times New Roman"/>
          <w:kern w:val="0"/>
          <w:lang w:val="ru-RU"/>
          <w14:ligatures w14:val="none"/>
        </w:rPr>
        <w:t xml:space="preserve">Такие </w:t>
      </w:r>
      <w:r w:rsidRPr="007B299B">
        <w:rPr>
          <w:rFonts w:ascii="Times New Roman" w:eastAsia="Times New Roman" w:hAnsi="Times New Roman" w:cs="Times New Roman"/>
          <w:color w:val="000000"/>
          <w:kern w:val="0"/>
          <w:lang w:val="ru-RU"/>
          <w14:ligatures w14:val="none"/>
        </w:rPr>
        <w:t xml:space="preserve">требует </w:t>
      </w:r>
      <w:r w:rsidRPr="007B299B">
        <w:rPr>
          <w:rFonts w:ascii="Times New Roman" w:eastAsia="Times New Roman" w:hAnsi="Times New Roman" w:cs="Times New Roman"/>
          <w:kern w:val="0"/>
          <w:lang w:val="ru-RU"/>
          <w14:ligatures w14:val="none"/>
        </w:rPr>
        <w:t xml:space="preserve">организации </w:t>
      </w:r>
      <w:r w:rsidRPr="007B299B">
        <w:rPr>
          <w:rFonts w:ascii="Times New Roman" w:eastAsia="Times New Roman" w:hAnsi="Times New Roman" w:cs="Times New Roman"/>
          <w:color w:val="000000"/>
          <w:kern w:val="0"/>
          <w:lang w:val="ru-RU"/>
          <w14:ligatures w14:val="none"/>
        </w:rPr>
        <w:t xml:space="preserve">деятельность </w:t>
      </w:r>
      <w:r w:rsidRPr="007B299B">
        <w:rPr>
          <w:rFonts w:ascii="Times New Roman" w:eastAsia="Times New Roman" w:hAnsi="Times New Roman" w:cs="Times New Roman"/>
          <w:kern w:val="0"/>
          <w:lang w:val="ru-RU"/>
          <w14:ligatures w14:val="none"/>
        </w:rPr>
        <w:t xml:space="preserve">разрабатывают </w:t>
      </w:r>
      <w:r w:rsidRPr="007B299B">
        <w:rPr>
          <w:rFonts w:ascii="Times New Roman" w:eastAsia="Times New Roman" w:hAnsi="Times New Roman" w:cs="Times New Roman"/>
          <w:color w:val="000000"/>
          <w:kern w:val="0"/>
          <w:lang w:val="ru-RU"/>
          <w14:ligatures w14:val="none"/>
        </w:rPr>
        <w:t xml:space="preserve">бюджетных </w:t>
      </w:r>
      <w:r w:rsidRPr="007B299B">
        <w:rPr>
          <w:rFonts w:ascii="Times New Roman" w:eastAsia="Times New Roman" w:hAnsi="Times New Roman" w:cs="Times New Roman"/>
          <w:kern w:val="0"/>
          <w:lang w:val="ru-RU"/>
          <w14:ligatures w14:val="none"/>
        </w:rPr>
        <w:t xml:space="preserve">методические </w:t>
      </w:r>
      <w:r w:rsidRPr="007B299B">
        <w:rPr>
          <w:rFonts w:ascii="Times New Roman" w:eastAsia="Times New Roman" w:hAnsi="Times New Roman" w:cs="Times New Roman"/>
          <w:color w:val="000000"/>
          <w:kern w:val="0"/>
          <w:lang w:val="ru-RU"/>
          <w14:ligatures w14:val="none"/>
        </w:rPr>
        <w:t xml:space="preserve">фактически </w:t>
      </w:r>
      <w:r w:rsidRPr="007B299B">
        <w:rPr>
          <w:rFonts w:ascii="Times New Roman" w:eastAsia="Times New Roman" w:hAnsi="Times New Roman" w:cs="Times New Roman"/>
          <w:kern w:val="0"/>
          <w:lang w:val="ru-RU"/>
          <w14:ligatures w14:val="none"/>
        </w:rPr>
        <w:t xml:space="preserve">рекомендации </w:t>
      </w:r>
      <w:r w:rsidRPr="007B299B">
        <w:rPr>
          <w:rFonts w:ascii="Times New Roman" w:eastAsia="Times New Roman" w:hAnsi="Times New Roman" w:cs="Times New Roman"/>
          <w:color w:val="000000"/>
          <w:kern w:val="0"/>
          <w:lang w:val="ru-RU"/>
          <w14:ligatures w14:val="none"/>
        </w:rPr>
        <w:t xml:space="preserve">концепция </w:t>
      </w:r>
      <w:r w:rsidRPr="007B299B">
        <w:rPr>
          <w:rFonts w:ascii="Times New Roman" w:eastAsia="Times New Roman" w:hAnsi="Times New Roman" w:cs="Times New Roman"/>
          <w:kern w:val="0"/>
          <w:lang w:val="ru-RU"/>
          <w14:ligatures w14:val="none"/>
        </w:rPr>
        <w:t xml:space="preserve">для </w:t>
      </w:r>
      <w:r w:rsidRPr="007B299B">
        <w:rPr>
          <w:rFonts w:ascii="Times New Roman" w:eastAsia="Times New Roman" w:hAnsi="Times New Roman" w:cs="Times New Roman"/>
          <w:color w:val="000000"/>
          <w:kern w:val="0"/>
          <w:lang w:val="ru-RU"/>
          <w14:ligatures w14:val="none"/>
        </w:rPr>
        <w:t xml:space="preserve">основе </w:t>
      </w:r>
      <w:r w:rsidRPr="007B299B">
        <w:rPr>
          <w:rFonts w:ascii="Times New Roman" w:eastAsia="Times New Roman" w:hAnsi="Times New Roman" w:cs="Times New Roman"/>
          <w:kern w:val="0"/>
          <w:lang w:val="ru-RU"/>
          <w14:ligatures w14:val="none"/>
        </w:rPr>
        <w:t xml:space="preserve">государственных </w:t>
      </w:r>
      <w:r w:rsidRPr="007B299B">
        <w:rPr>
          <w:rFonts w:ascii="Times New Roman" w:eastAsia="Times New Roman" w:hAnsi="Times New Roman" w:cs="Times New Roman"/>
          <w:color w:val="000000"/>
          <w:kern w:val="0"/>
          <w:lang w:val="ru-RU"/>
          <w14:ligatures w14:val="none"/>
        </w:rPr>
        <w:t xml:space="preserve">залога </w:t>
      </w:r>
      <w:r w:rsidRPr="007B299B">
        <w:rPr>
          <w:rFonts w:ascii="Times New Roman" w:eastAsia="Times New Roman" w:hAnsi="Times New Roman" w:cs="Times New Roman"/>
          <w:kern w:val="0"/>
          <w:lang w:val="ru-RU"/>
          <w14:ligatures w14:val="none"/>
        </w:rPr>
        <w:t xml:space="preserve">органов, </w:t>
      </w:r>
      <w:r w:rsidRPr="007B299B">
        <w:rPr>
          <w:rFonts w:ascii="Times New Roman" w:eastAsia="Times New Roman" w:hAnsi="Times New Roman" w:cs="Times New Roman"/>
          <w:color w:val="000000"/>
          <w:kern w:val="0"/>
          <w:lang w:val="ru-RU"/>
          <w14:ligatures w14:val="none"/>
        </w:rPr>
        <w:t xml:space="preserve">понимается </w:t>
      </w:r>
      <w:r w:rsidRPr="007B299B">
        <w:rPr>
          <w:rFonts w:ascii="Times New Roman" w:eastAsia="Times New Roman" w:hAnsi="Times New Roman" w:cs="Times New Roman"/>
          <w:kern w:val="0"/>
          <w:lang w:val="ru-RU"/>
          <w14:ligatures w14:val="none"/>
        </w:rPr>
        <w:t xml:space="preserve">осуществляют </w:t>
      </w:r>
      <w:r w:rsidRPr="007B299B">
        <w:rPr>
          <w:rFonts w:ascii="Times New Roman" w:eastAsia="Times New Roman" w:hAnsi="Times New Roman" w:cs="Times New Roman"/>
          <w:color w:val="000000"/>
          <w:kern w:val="0"/>
          <w:lang w:val="ru-RU"/>
          <w14:ligatures w14:val="none"/>
        </w:rPr>
        <w:t xml:space="preserve">управлении </w:t>
      </w:r>
      <w:r w:rsidRPr="007B299B">
        <w:rPr>
          <w:rFonts w:ascii="Times New Roman" w:eastAsia="Times New Roman" w:hAnsi="Times New Roman" w:cs="Times New Roman"/>
          <w:kern w:val="0"/>
          <w:lang w:val="ru-RU"/>
          <w14:ligatures w14:val="none"/>
        </w:rPr>
        <w:t xml:space="preserve">наблюдение </w:t>
      </w:r>
      <w:r w:rsidRPr="007B299B">
        <w:rPr>
          <w:rFonts w:ascii="Times New Roman" w:eastAsia="Times New Roman" w:hAnsi="Times New Roman" w:cs="Times New Roman"/>
          <w:color w:val="000000"/>
          <w:kern w:val="0"/>
          <w:lang w:val="ru-RU"/>
          <w14:ligatures w14:val="none"/>
        </w:rPr>
        <w:t xml:space="preserve">остаётся </w:t>
      </w:r>
      <w:r w:rsidRPr="007B299B">
        <w:rPr>
          <w:rFonts w:ascii="Times New Roman" w:eastAsia="Times New Roman" w:hAnsi="Times New Roman" w:cs="Times New Roman"/>
          <w:kern w:val="0"/>
          <w:lang w:val="ru-RU"/>
          <w14:ligatures w14:val="none"/>
        </w:rPr>
        <w:t xml:space="preserve">за </w:t>
      </w:r>
      <w:r w:rsidRPr="007B299B">
        <w:rPr>
          <w:rFonts w:ascii="Times New Roman" w:eastAsia="Times New Roman" w:hAnsi="Times New Roman" w:cs="Times New Roman"/>
          <w:color w:val="000000"/>
          <w:kern w:val="0"/>
          <w:lang w:val="ru-RU"/>
          <w14:ligatures w14:val="none"/>
        </w:rPr>
        <w:t xml:space="preserve">правового </w:t>
      </w:r>
      <w:r w:rsidRPr="007B299B">
        <w:rPr>
          <w:rFonts w:ascii="Times New Roman" w:eastAsia="Times New Roman" w:hAnsi="Times New Roman" w:cs="Times New Roman"/>
          <w:kern w:val="0"/>
          <w:lang w:val="ru-RU"/>
          <w14:ligatures w14:val="none"/>
        </w:rPr>
        <w:t xml:space="preserve">соблюдением </w:t>
      </w:r>
      <w:r w:rsidRPr="007B299B">
        <w:rPr>
          <w:rFonts w:ascii="Times New Roman" w:eastAsia="Times New Roman" w:hAnsi="Times New Roman" w:cs="Times New Roman"/>
          <w:color w:val="000000"/>
          <w:kern w:val="0"/>
          <w:lang w:val="ru-RU"/>
          <w14:ligatures w14:val="none"/>
        </w:rPr>
        <w:t xml:space="preserve">лицами </w:t>
      </w:r>
      <w:r w:rsidRPr="007B299B">
        <w:rPr>
          <w:rFonts w:ascii="Times New Roman" w:eastAsia="Times New Roman" w:hAnsi="Times New Roman" w:cs="Times New Roman"/>
          <w:kern w:val="0"/>
          <w:lang w:val="ru-RU"/>
          <w14:ligatures w14:val="none"/>
        </w:rPr>
        <w:t xml:space="preserve">антикоррупционных </w:t>
      </w:r>
      <w:r w:rsidRPr="007B299B">
        <w:rPr>
          <w:rFonts w:ascii="Times New Roman" w:eastAsia="Times New Roman" w:hAnsi="Times New Roman" w:cs="Times New Roman"/>
          <w:color w:val="000000"/>
          <w:kern w:val="0"/>
          <w:lang w:val="ru-RU"/>
          <w14:ligatures w14:val="none"/>
        </w:rPr>
        <w:t xml:space="preserve">коррупционный </w:t>
      </w:r>
      <w:r w:rsidRPr="007B299B">
        <w:rPr>
          <w:rFonts w:ascii="Times New Roman" w:eastAsia="Times New Roman" w:hAnsi="Times New Roman" w:cs="Times New Roman"/>
          <w:kern w:val="0"/>
          <w:lang w:val="ru-RU"/>
          <w14:ligatures w14:val="none"/>
        </w:rPr>
        <w:t xml:space="preserve">норм, </w:t>
      </w:r>
      <w:r w:rsidRPr="007B299B">
        <w:rPr>
          <w:rFonts w:ascii="Times New Roman" w:eastAsia="Times New Roman" w:hAnsi="Times New Roman" w:cs="Times New Roman"/>
          <w:color w:val="000000"/>
          <w:kern w:val="0"/>
          <w:lang w:val="ru-RU"/>
          <w14:ligatures w14:val="none"/>
        </w:rPr>
        <w:t xml:space="preserve">молчания </w:t>
      </w:r>
      <w:r w:rsidRPr="007B299B">
        <w:rPr>
          <w:rFonts w:ascii="Times New Roman" w:eastAsia="Times New Roman" w:hAnsi="Times New Roman" w:cs="Times New Roman"/>
          <w:kern w:val="0"/>
          <w:lang w:val="ru-RU"/>
          <w14:ligatures w14:val="none"/>
        </w:rPr>
        <w:t xml:space="preserve">проводят </w:t>
      </w:r>
      <w:r w:rsidRPr="007B299B">
        <w:rPr>
          <w:rFonts w:ascii="Times New Roman" w:eastAsia="Times New Roman" w:hAnsi="Times New Roman" w:cs="Times New Roman"/>
          <w:color w:val="000000"/>
          <w:kern w:val="0"/>
          <w:lang w:val="ru-RU"/>
          <w14:ligatures w14:val="none"/>
        </w:rPr>
        <w:t xml:space="preserve">обеспечение </w:t>
      </w:r>
      <w:r w:rsidRPr="007B299B">
        <w:rPr>
          <w:rFonts w:ascii="Times New Roman" w:eastAsia="Times New Roman" w:hAnsi="Times New Roman" w:cs="Times New Roman"/>
          <w:kern w:val="0"/>
          <w:lang w:val="ru-RU"/>
          <w14:ligatures w14:val="none"/>
        </w:rPr>
        <w:t xml:space="preserve">исследования и </w:t>
      </w:r>
      <w:r w:rsidRPr="007B299B">
        <w:rPr>
          <w:rFonts w:ascii="Times New Roman" w:eastAsia="Times New Roman" w:hAnsi="Times New Roman" w:cs="Times New Roman"/>
          <w:color w:val="000000"/>
          <w:kern w:val="0"/>
          <w:lang w:val="ru-RU"/>
          <w14:ligatures w14:val="none"/>
        </w:rPr>
        <w:t xml:space="preserve">лишает </w:t>
      </w:r>
      <w:r w:rsidRPr="007B299B">
        <w:rPr>
          <w:rFonts w:ascii="Times New Roman" w:eastAsia="Times New Roman" w:hAnsi="Times New Roman" w:cs="Times New Roman"/>
          <w:kern w:val="0"/>
          <w:lang w:val="ru-RU"/>
          <w14:ligatures w14:val="none"/>
        </w:rPr>
        <w:t xml:space="preserve">публикации </w:t>
      </w:r>
      <w:r w:rsidRPr="007B299B">
        <w:rPr>
          <w:rFonts w:ascii="Times New Roman" w:eastAsia="Times New Roman" w:hAnsi="Times New Roman" w:cs="Times New Roman"/>
          <w:color w:val="000000"/>
          <w:kern w:val="0"/>
          <w:lang w:val="ru-RU"/>
          <w14:ligatures w14:val="none"/>
        </w:rPr>
        <w:t xml:space="preserve">лицензии </w:t>
      </w:r>
      <w:r w:rsidRPr="007B299B">
        <w:rPr>
          <w:rFonts w:ascii="Times New Roman" w:eastAsia="Times New Roman" w:hAnsi="Times New Roman" w:cs="Times New Roman"/>
          <w:kern w:val="0"/>
          <w:lang w:val="ru-RU"/>
          <w14:ligatures w14:val="none"/>
        </w:rPr>
        <w:t xml:space="preserve">по </w:t>
      </w:r>
      <w:r w:rsidRPr="007B299B">
        <w:rPr>
          <w:rFonts w:ascii="Times New Roman" w:eastAsia="Times New Roman" w:hAnsi="Times New Roman" w:cs="Times New Roman"/>
          <w:color w:val="000000"/>
          <w:kern w:val="0"/>
          <w:lang w:val="ru-RU"/>
          <w14:ligatures w14:val="none"/>
        </w:rPr>
        <w:t xml:space="preserve">надзор </w:t>
      </w:r>
      <w:r w:rsidRPr="007B299B">
        <w:rPr>
          <w:rFonts w:ascii="Times New Roman" w:eastAsia="Times New Roman" w:hAnsi="Times New Roman" w:cs="Times New Roman"/>
          <w:kern w:val="0"/>
          <w:lang w:val="ru-RU"/>
          <w14:ligatures w14:val="none"/>
        </w:rPr>
        <w:t xml:space="preserve">выявленным </w:t>
      </w:r>
      <w:r w:rsidRPr="007B299B">
        <w:rPr>
          <w:rFonts w:ascii="Times New Roman" w:eastAsia="Times New Roman" w:hAnsi="Times New Roman" w:cs="Times New Roman"/>
          <w:color w:val="000000"/>
          <w:kern w:val="0"/>
          <w:lang w:val="ru-RU"/>
          <w14:ligatures w14:val="none"/>
        </w:rPr>
        <w:t xml:space="preserve">комплаенса </w:t>
      </w:r>
      <w:r w:rsidRPr="007B299B">
        <w:rPr>
          <w:rFonts w:ascii="Times New Roman" w:eastAsia="Times New Roman" w:hAnsi="Times New Roman" w:cs="Times New Roman"/>
          <w:kern w:val="0"/>
          <w:lang w:val="ru-RU"/>
          <w14:ligatures w14:val="none"/>
        </w:rPr>
        <w:t xml:space="preserve">коррупционным </w:t>
      </w:r>
      <w:r w:rsidRPr="007B299B">
        <w:rPr>
          <w:rFonts w:ascii="Times New Roman" w:eastAsia="Times New Roman" w:hAnsi="Times New Roman" w:cs="Times New Roman"/>
          <w:color w:val="000000"/>
          <w:kern w:val="0"/>
          <w:lang w:val="ru-RU"/>
          <w14:ligatures w14:val="none"/>
        </w:rPr>
        <w:t xml:space="preserve">ротации </w:t>
      </w:r>
      <w:r w:rsidRPr="007B299B">
        <w:rPr>
          <w:rFonts w:ascii="Times New Roman" w:eastAsia="Times New Roman" w:hAnsi="Times New Roman" w:cs="Times New Roman"/>
          <w:kern w:val="0"/>
          <w:lang w:val="ru-RU"/>
          <w14:ligatures w14:val="none"/>
        </w:rPr>
        <w:t xml:space="preserve">схемам, а </w:t>
      </w:r>
      <w:r w:rsidRPr="007B299B">
        <w:rPr>
          <w:rFonts w:ascii="Times New Roman" w:eastAsia="Times New Roman" w:hAnsi="Times New Roman" w:cs="Times New Roman"/>
          <w:color w:val="000000"/>
          <w:kern w:val="0"/>
          <w:lang w:val="ru-RU"/>
          <w14:ligatures w14:val="none"/>
        </w:rPr>
        <w:t xml:space="preserve">деятельность </w:t>
      </w:r>
      <w:r w:rsidRPr="007B299B">
        <w:rPr>
          <w:rFonts w:ascii="Times New Roman" w:eastAsia="Times New Roman" w:hAnsi="Times New Roman" w:cs="Times New Roman"/>
          <w:kern w:val="0"/>
          <w:lang w:val="ru-RU"/>
          <w14:ligatures w14:val="none"/>
        </w:rPr>
        <w:t xml:space="preserve">также </w:t>
      </w:r>
      <w:r w:rsidRPr="007B299B">
        <w:rPr>
          <w:rFonts w:ascii="Times New Roman" w:eastAsia="Times New Roman" w:hAnsi="Times New Roman" w:cs="Times New Roman"/>
          <w:color w:val="000000"/>
          <w:kern w:val="0"/>
          <w:lang w:val="ru-RU"/>
          <w14:ligatures w14:val="none"/>
        </w:rPr>
        <w:t xml:space="preserve">минимизировать </w:t>
      </w:r>
      <w:r w:rsidRPr="007B299B">
        <w:rPr>
          <w:rFonts w:ascii="Times New Roman" w:eastAsia="Times New Roman" w:hAnsi="Times New Roman" w:cs="Times New Roman"/>
          <w:kern w:val="0"/>
          <w:lang w:val="ru-RU"/>
          <w14:ligatures w14:val="none"/>
        </w:rPr>
        <w:t xml:space="preserve">организуют </w:t>
      </w:r>
      <w:r w:rsidRPr="007B299B">
        <w:rPr>
          <w:rFonts w:ascii="Times New Roman" w:eastAsia="Times New Roman" w:hAnsi="Times New Roman" w:cs="Times New Roman"/>
          <w:color w:val="000000"/>
          <w:kern w:val="0"/>
          <w:lang w:val="ru-RU"/>
          <w14:ligatures w14:val="none"/>
        </w:rPr>
        <w:t xml:space="preserve">реального </w:t>
      </w:r>
      <w:r w:rsidRPr="007B299B">
        <w:rPr>
          <w:rFonts w:ascii="Times New Roman" w:eastAsia="Times New Roman" w:hAnsi="Times New Roman" w:cs="Times New Roman"/>
          <w:kern w:val="0"/>
          <w:lang w:val="ru-RU"/>
          <w14:ligatures w14:val="none"/>
        </w:rPr>
        <w:t xml:space="preserve">образовательные </w:t>
      </w:r>
      <w:r w:rsidRPr="007B299B">
        <w:rPr>
          <w:rFonts w:ascii="Times New Roman" w:eastAsia="Times New Roman" w:hAnsi="Times New Roman" w:cs="Times New Roman"/>
          <w:color w:val="000000"/>
          <w:kern w:val="0"/>
          <w:lang w:val="ru-RU"/>
          <w14:ligatures w14:val="none"/>
        </w:rPr>
        <w:t xml:space="preserve">защита </w:t>
      </w:r>
      <w:r w:rsidRPr="007B299B">
        <w:rPr>
          <w:rFonts w:ascii="Times New Roman" w:eastAsia="Times New Roman" w:hAnsi="Times New Roman" w:cs="Times New Roman"/>
          <w:kern w:val="0"/>
          <w:lang w:val="ru-RU"/>
          <w14:ligatures w14:val="none"/>
        </w:rPr>
        <w:t xml:space="preserve">мероприятия, </w:t>
      </w:r>
      <w:r w:rsidRPr="007B299B">
        <w:rPr>
          <w:rFonts w:ascii="Times New Roman" w:eastAsia="Times New Roman" w:hAnsi="Times New Roman" w:cs="Times New Roman"/>
          <w:color w:val="000000"/>
          <w:kern w:val="0"/>
          <w:lang w:val="ru-RU"/>
          <w14:ligatures w14:val="none"/>
        </w:rPr>
        <w:t xml:space="preserve">вести </w:t>
      </w:r>
      <w:r w:rsidRPr="007B299B">
        <w:rPr>
          <w:rFonts w:ascii="Times New Roman" w:eastAsia="Times New Roman" w:hAnsi="Times New Roman" w:cs="Times New Roman"/>
          <w:kern w:val="0"/>
          <w:lang w:val="ru-RU"/>
          <w14:ligatures w14:val="none"/>
        </w:rPr>
        <w:t xml:space="preserve">направленные </w:t>
      </w:r>
      <w:r w:rsidRPr="007B299B">
        <w:rPr>
          <w:rFonts w:ascii="Times New Roman" w:eastAsia="Times New Roman" w:hAnsi="Times New Roman" w:cs="Times New Roman"/>
          <w:color w:val="000000"/>
          <w:kern w:val="0"/>
          <w:lang w:val="ru-RU"/>
          <w14:ligatures w14:val="none"/>
        </w:rPr>
        <w:t xml:space="preserve">проекта </w:t>
      </w:r>
      <w:r w:rsidRPr="007B299B">
        <w:rPr>
          <w:rFonts w:ascii="Times New Roman" w:eastAsia="Times New Roman" w:hAnsi="Times New Roman" w:cs="Times New Roman"/>
          <w:kern w:val="0"/>
          <w:lang w:val="ru-RU"/>
          <w14:ligatures w14:val="none"/>
        </w:rPr>
        <w:t xml:space="preserve">на </w:t>
      </w:r>
      <w:r w:rsidRPr="007B299B">
        <w:rPr>
          <w:rFonts w:ascii="Times New Roman" w:eastAsia="Times New Roman" w:hAnsi="Times New Roman" w:cs="Times New Roman"/>
          <w:color w:val="000000"/>
          <w:kern w:val="0"/>
          <w:lang w:val="ru-RU"/>
          <w14:ligatures w14:val="none"/>
        </w:rPr>
        <w:t xml:space="preserve">активность </w:t>
      </w:r>
      <w:r w:rsidRPr="007B299B">
        <w:rPr>
          <w:rFonts w:ascii="Times New Roman" w:eastAsia="Times New Roman" w:hAnsi="Times New Roman" w:cs="Times New Roman"/>
          <w:kern w:val="0"/>
          <w:lang w:val="ru-RU"/>
          <w14:ligatures w14:val="none"/>
        </w:rPr>
        <w:t xml:space="preserve">формирование </w:t>
      </w:r>
      <w:r w:rsidRPr="007B299B">
        <w:rPr>
          <w:rFonts w:ascii="Times New Roman" w:eastAsia="Times New Roman" w:hAnsi="Times New Roman" w:cs="Times New Roman"/>
          <w:color w:val="000000"/>
          <w:kern w:val="0"/>
          <w:lang w:val="ru-RU"/>
          <w14:ligatures w14:val="none"/>
        </w:rPr>
        <w:t xml:space="preserve">максимальное </w:t>
      </w:r>
      <w:r w:rsidRPr="007B299B">
        <w:rPr>
          <w:rFonts w:ascii="Times New Roman" w:eastAsia="Times New Roman" w:hAnsi="Times New Roman" w:cs="Times New Roman"/>
          <w:kern w:val="0"/>
          <w:lang w:val="ru-RU"/>
          <w14:ligatures w14:val="none"/>
        </w:rPr>
        <w:t xml:space="preserve">антикоррупционного </w:t>
      </w:r>
      <w:r w:rsidRPr="007B299B">
        <w:rPr>
          <w:rFonts w:ascii="Times New Roman" w:eastAsia="Times New Roman" w:hAnsi="Times New Roman" w:cs="Times New Roman"/>
          <w:color w:val="000000"/>
          <w:kern w:val="0"/>
          <w:lang w:val="ru-RU"/>
          <w14:ligatures w14:val="none"/>
        </w:rPr>
        <w:t xml:space="preserve">плане </w:t>
      </w:r>
      <w:r w:rsidRPr="007B299B">
        <w:rPr>
          <w:rFonts w:ascii="Times New Roman" w:eastAsia="Times New Roman" w:hAnsi="Times New Roman" w:cs="Times New Roman"/>
          <w:kern w:val="0"/>
          <w:lang w:val="ru-RU"/>
          <w14:ligatures w14:val="none"/>
        </w:rPr>
        <w:t xml:space="preserve">сознания </w:t>
      </w:r>
      <w:r w:rsidRPr="007B299B">
        <w:rPr>
          <w:rFonts w:ascii="Times New Roman" w:eastAsia="Times New Roman" w:hAnsi="Times New Roman" w:cs="Times New Roman"/>
          <w:color w:val="000000"/>
          <w:kern w:val="0"/>
          <w:lang w:val="ru-RU"/>
          <w14:ligatures w14:val="none"/>
        </w:rPr>
        <w:t xml:space="preserve">рейтинг </w:t>
      </w:r>
      <w:r w:rsidRPr="007B299B">
        <w:rPr>
          <w:rFonts w:ascii="Times New Roman" w:eastAsia="Times New Roman" w:hAnsi="Times New Roman" w:cs="Times New Roman"/>
          <w:kern w:val="0"/>
          <w:lang w:val="ru-RU"/>
          <w14:ligatures w14:val="none"/>
        </w:rPr>
        <w:t xml:space="preserve">среди </w:t>
      </w:r>
      <w:r w:rsidRPr="007B299B">
        <w:rPr>
          <w:rFonts w:ascii="Times New Roman" w:eastAsia="Times New Roman" w:hAnsi="Times New Roman" w:cs="Times New Roman"/>
          <w:color w:val="000000"/>
          <w:kern w:val="0"/>
          <w:lang w:val="ru-RU"/>
          <w14:ligatures w14:val="none"/>
        </w:rPr>
        <w:t xml:space="preserve">печати </w:t>
      </w:r>
      <w:r w:rsidRPr="007B299B">
        <w:rPr>
          <w:rFonts w:ascii="Times New Roman" w:eastAsia="Times New Roman" w:hAnsi="Times New Roman" w:cs="Times New Roman"/>
          <w:kern w:val="0"/>
          <w:lang w:val="ru-RU"/>
          <w14:ligatures w14:val="none"/>
        </w:rPr>
        <w:t xml:space="preserve">граждан. </w:t>
      </w:r>
      <w:r w:rsidRPr="007B299B">
        <w:rPr>
          <w:rFonts w:ascii="Times New Roman" w:eastAsia="Times New Roman" w:hAnsi="Times New Roman" w:cs="Times New Roman"/>
          <w:color w:val="000000"/>
          <w:kern w:val="0"/>
          <w:lang w:val="ru-RU"/>
          <w14:ligatures w14:val="none"/>
        </w:rPr>
        <w:t xml:space="preserve">властными </w:t>
      </w:r>
      <w:r w:rsidRPr="007B299B">
        <w:rPr>
          <w:rFonts w:ascii="Times New Roman" w:eastAsia="Times New Roman" w:hAnsi="Times New Roman" w:cs="Times New Roman"/>
          <w:kern w:val="0"/>
          <w:lang w:val="ru-RU"/>
          <w14:ligatures w14:val="none"/>
        </w:rPr>
        <w:t xml:space="preserve">Их </w:t>
      </w:r>
      <w:r w:rsidRPr="007B299B">
        <w:rPr>
          <w:rFonts w:ascii="Times New Roman" w:eastAsia="Times New Roman" w:hAnsi="Times New Roman" w:cs="Times New Roman"/>
          <w:color w:val="000000"/>
          <w:kern w:val="0"/>
          <w:lang w:val="ru-RU"/>
          <w14:ligatures w14:val="none"/>
        </w:rPr>
        <w:t xml:space="preserve">независимости </w:t>
      </w:r>
      <w:r w:rsidRPr="007B299B">
        <w:rPr>
          <w:rFonts w:ascii="Times New Roman" w:eastAsia="Times New Roman" w:hAnsi="Times New Roman" w:cs="Times New Roman"/>
          <w:kern w:val="0"/>
          <w:lang w:val="ru-RU"/>
          <w14:ligatures w14:val="none"/>
        </w:rPr>
        <w:t xml:space="preserve">деятельность </w:t>
      </w:r>
      <w:r w:rsidRPr="007B299B">
        <w:rPr>
          <w:rFonts w:ascii="Times New Roman" w:eastAsia="Times New Roman" w:hAnsi="Times New Roman" w:cs="Times New Roman"/>
          <w:color w:val="000000"/>
          <w:kern w:val="0"/>
          <w:lang w:val="ru-RU"/>
          <w14:ligatures w14:val="none"/>
        </w:rPr>
        <w:t xml:space="preserve">барьеры </w:t>
      </w:r>
      <w:r w:rsidRPr="007B299B">
        <w:rPr>
          <w:rFonts w:ascii="Times New Roman" w:eastAsia="Times New Roman" w:hAnsi="Times New Roman" w:cs="Times New Roman"/>
          <w:kern w:val="0"/>
          <w:lang w:val="ru-RU"/>
          <w14:ligatures w14:val="none"/>
        </w:rPr>
        <w:t xml:space="preserve">позволяет </w:t>
      </w:r>
      <w:r w:rsidRPr="007B299B">
        <w:rPr>
          <w:rFonts w:ascii="Times New Roman" w:eastAsia="Times New Roman" w:hAnsi="Times New Roman" w:cs="Times New Roman"/>
          <w:color w:val="000000"/>
          <w:kern w:val="0"/>
          <w:lang w:val="ru-RU"/>
          <w14:ligatures w14:val="none"/>
        </w:rPr>
        <w:t xml:space="preserve">антикоррупционной </w:t>
      </w:r>
      <w:r w:rsidRPr="007B299B">
        <w:rPr>
          <w:rFonts w:ascii="Times New Roman" w:eastAsia="Times New Roman" w:hAnsi="Times New Roman" w:cs="Times New Roman"/>
          <w:kern w:val="0"/>
          <w:lang w:val="ru-RU"/>
          <w14:ligatures w14:val="none"/>
        </w:rPr>
        <w:t xml:space="preserve">создать </w:t>
      </w:r>
      <w:r w:rsidRPr="007B299B">
        <w:rPr>
          <w:rFonts w:ascii="Times New Roman" w:eastAsia="Times New Roman" w:hAnsi="Times New Roman" w:cs="Times New Roman"/>
          <w:color w:val="000000"/>
          <w:kern w:val="0"/>
          <w:lang w:val="ru-RU"/>
          <w14:ligatures w14:val="none"/>
        </w:rPr>
        <w:t xml:space="preserve">документов </w:t>
      </w:r>
      <w:r w:rsidRPr="007B299B">
        <w:rPr>
          <w:rFonts w:ascii="Times New Roman" w:eastAsia="Times New Roman" w:hAnsi="Times New Roman" w:cs="Times New Roman"/>
          <w:kern w:val="0"/>
          <w:lang w:val="ru-RU"/>
          <w14:ligatures w14:val="none"/>
        </w:rPr>
        <w:t xml:space="preserve">независимую </w:t>
      </w:r>
      <w:r w:rsidRPr="007B299B">
        <w:rPr>
          <w:rFonts w:ascii="Times New Roman" w:eastAsia="Times New Roman" w:hAnsi="Times New Roman" w:cs="Times New Roman"/>
          <w:color w:val="000000"/>
          <w:kern w:val="0"/>
          <w:lang w:val="ru-RU"/>
          <w14:ligatures w14:val="none"/>
        </w:rPr>
        <w:t xml:space="preserve">соблюдением </w:t>
      </w:r>
      <w:r w:rsidRPr="007B299B">
        <w:rPr>
          <w:rFonts w:ascii="Times New Roman" w:eastAsia="Times New Roman" w:hAnsi="Times New Roman" w:cs="Times New Roman"/>
          <w:kern w:val="0"/>
          <w:lang w:val="ru-RU"/>
          <w14:ligatures w14:val="none"/>
        </w:rPr>
        <w:t xml:space="preserve">экспертную </w:t>
      </w:r>
      <w:r w:rsidRPr="007B299B">
        <w:rPr>
          <w:rFonts w:ascii="Times New Roman" w:eastAsia="Times New Roman" w:hAnsi="Times New Roman" w:cs="Times New Roman"/>
          <w:color w:val="000000"/>
          <w:kern w:val="0"/>
          <w:lang w:val="ru-RU"/>
          <w14:ligatures w14:val="none"/>
        </w:rPr>
        <w:t xml:space="preserve">аудитора </w:t>
      </w:r>
      <w:r w:rsidRPr="007B299B">
        <w:rPr>
          <w:rFonts w:ascii="Times New Roman" w:eastAsia="Times New Roman" w:hAnsi="Times New Roman" w:cs="Times New Roman"/>
          <w:kern w:val="0"/>
          <w:lang w:val="ru-RU"/>
          <w14:ligatures w14:val="none"/>
        </w:rPr>
        <w:t xml:space="preserve">среду, </w:t>
      </w:r>
      <w:r w:rsidRPr="007B299B">
        <w:rPr>
          <w:rFonts w:ascii="Times New Roman" w:eastAsia="Times New Roman" w:hAnsi="Times New Roman" w:cs="Times New Roman"/>
          <w:color w:val="000000"/>
          <w:kern w:val="0"/>
          <w:lang w:val="ru-RU"/>
          <w14:ligatures w14:val="none"/>
        </w:rPr>
        <w:t xml:space="preserve">судебной </w:t>
      </w:r>
      <w:r w:rsidRPr="007B299B">
        <w:rPr>
          <w:rFonts w:ascii="Times New Roman" w:eastAsia="Times New Roman" w:hAnsi="Times New Roman" w:cs="Times New Roman"/>
          <w:kern w:val="0"/>
          <w:lang w:val="ru-RU"/>
          <w14:ligatures w14:val="none"/>
        </w:rPr>
        <w:t xml:space="preserve">способную </w:t>
      </w:r>
      <w:r w:rsidRPr="007B299B">
        <w:rPr>
          <w:rFonts w:ascii="Times New Roman" w:eastAsia="Times New Roman" w:hAnsi="Times New Roman" w:cs="Times New Roman"/>
          <w:color w:val="000000"/>
          <w:kern w:val="0"/>
          <w:lang w:val="ru-RU"/>
          <w14:ligatures w14:val="none"/>
        </w:rPr>
        <w:t xml:space="preserve">выполнена </w:t>
      </w:r>
      <w:r w:rsidRPr="007B299B">
        <w:rPr>
          <w:rFonts w:ascii="Times New Roman" w:eastAsia="Times New Roman" w:hAnsi="Times New Roman" w:cs="Times New Roman"/>
          <w:kern w:val="0"/>
          <w:lang w:val="ru-RU"/>
          <w14:ligatures w14:val="none"/>
        </w:rPr>
        <w:t xml:space="preserve">объективно </w:t>
      </w:r>
      <w:r w:rsidRPr="007B299B">
        <w:rPr>
          <w:rFonts w:ascii="Times New Roman" w:eastAsia="Times New Roman" w:hAnsi="Times New Roman" w:cs="Times New Roman"/>
          <w:color w:val="000000"/>
          <w:kern w:val="0"/>
          <w:lang w:val="ru-RU"/>
          <w14:ligatures w14:val="none"/>
        </w:rPr>
        <w:t xml:space="preserve">политики </w:t>
      </w:r>
      <w:r w:rsidRPr="007B299B">
        <w:rPr>
          <w:rFonts w:ascii="Times New Roman" w:eastAsia="Times New Roman" w:hAnsi="Times New Roman" w:cs="Times New Roman"/>
          <w:kern w:val="0"/>
          <w:lang w:val="ru-RU"/>
          <w14:ligatures w14:val="none"/>
        </w:rPr>
        <w:t xml:space="preserve">оценивать </w:t>
      </w:r>
      <w:r w:rsidRPr="007B299B">
        <w:rPr>
          <w:rFonts w:ascii="Times New Roman" w:eastAsia="Times New Roman" w:hAnsi="Times New Roman" w:cs="Times New Roman"/>
          <w:color w:val="000000"/>
          <w:kern w:val="0"/>
          <w:lang w:val="ru-RU"/>
          <w14:ligatures w14:val="none"/>
        </w:rPr>
        <w:t xml:space="preserve">прежде </w:t>
      </w:r>
      <w:r w:rsidRPr="007B299B">
        <w:rPr>
          <w:rFonts w:ascii="Times New Roman" w:eastAsia="Times New Roman" w:hAnsi="Times New Roman" w:cs="Times New Roman"/>
          <w:kern w:val="0"/>
          <w:lang w:val="ru-RU"/>
          <w14:ligatures w14:val="none"/>
        </w:rPr>
        <w:t xml:space="preserve">эффективность </w:t>
      </w:r>
      <w:r w:rsidRPr="007B299B">
        <w:rPr>
          <w:rFonts w:ascii="Times New Roman" w:eastAsia="Times New Roman" w:hAnsi="Times New Roman" w:cs="Times New Roman"/>
          <w:color w:val="000000"/>
          <w:kern w:val="0"/>
          <w:lang w:val="ru-RU"/>
          <w14:ligatures w14:val="none"/>
        </w:rPr>
        <w:t xml:space="preserve">парламентаризма </w:t>
      </w:r>
      <w:r w:rsidRPr="007B299B">
        <w:rPr>
          <w:rFonts w:ascii="Times New Roman" w:eastAsia="Times New Roman" w:hAnsi="Times New Roman" w:cs="Times New Roman"/>
          <w:kern w:val="0"/>
          <w:lang w:val="ru-RU"/>
          <w14:ligatures w14:val="none"/>
        </w:rPr>
        <w:t xml:space="preserve">мер, </w:t>
      </w:r>
      <w:r w:rsidRPr="007B299B">
        <w:rPr>
          <w:rFonts w:ascii="Times New Roman" w:eastAsia="Times New Roman" w:hAnsi="Times New Roman" w:cs="Times New Roman"/>
          <w:color w:val="000000"/>
          <w:kern w:val="0"/>
          <w:lang w:val="ru-RU"/>
          <w14:ligatures w14:val="none"/>
        </w:rPr>
        <w:t xml:space="preserve">фактором </w:t>
      </w:r>
      <w:r w:rsidRPr="007B299B">
        <w:rPr>
          <w:rFonts w:ascii="Times New Roman" w:eastAsia="Times New Roman" w:hAnsi="Times New Roman" w:cs="Times New Roman"/>
          <w:kern w:val="0"/>
          <w:lang w:val="ru-RU"/>
          <w14:ligatures w14:val="none"/>
        </w:rPr>
        <w:t xml:space="preserve">предпринимаемых </w:t>
      </w:r>
      <w:r w:rsidR="00936C1B" w:rsidRPr="007B299B">
        <w:rPr>
          <w:rFonts w:ascii="Times New Roman" w:eastAsia="Times New Roman" w:hAnsi="Times New Roman" w:cs="Times New Roman"/>
          <w:color w:val="000000"/>
          <w:kern w:val="0"/>
          <w:lang w:val="ru-RU"/>
          <w14:ligatures w14:val="none"/>
        </w:rPr>
        <w:t>Африки</w:t>
      </w:r>
      <w:r w:rsidRPr="007B299B">
        <w:rPr>
          <w:rFonts w:ascii="Times New Roman" w:eastAsia="Times New Roman" w:hAnsi="Times New Roman" w:cs="Times New Roman"/>
          <w:color w:val="000000"/>
          <w:kern w:val="0"/>
          <w:lang w:val="ru-RU"/>
          <w14:ligatures w14:val="none"/>
        </w:rPr>
        <w:t xml:space="preserve"> </w:t>
      </w:r>
      <w:r w:rsidRPr="007B299B">
        <w:rPr>
          <w:rFonts w:ascii="Times New Roman" w:eastAsia="Times New Roman" w:hAnsi="Times New Roman" w:cs="Times New Roman"/>
          <w:kern w:val="0"/>
          <w:lang w:val="ru-RU"/>
          <w14:ligatures w14:val="none"/>
        </w:rPr>
        <w:t xml:space="preserve">государством, </w:t>
      </w:r>
      <w:r w:rsidRPr="007B299B">
        <w:rPr>
          <w:rFonts w:ascii="Times New Roman" w:eastAsia="Times New Roman" w:hAnsi="Times New Roman" w:cs="Times New Roman"/>
          <w:color w:val="000000"/>
          <w:kern w:val="0"/>
          <w:lang w:val="ru-RU"/>
          <w14:ligatures w14:val="none"/>
        </w:rPr>
        <w:t xml:space="preserve">правовую </w:t>
      </w:r>
      <w:r w:rsidRPr="007B299B">
        <w:rPr>
          <w:rFonts w:ascii="Times New Roman" w:eastAsia="Times New Roman" w:hAnsi="Times New Roman" w:cs="Times New Roman"/>
          <w:kern w:val="0"/>
          <w:lang w:val="ru-RU"/>
          <w14:ligatures w14:val="none"/>
        </w:rPr>
        <w:t xml:space="preserve">выявлять </w:t>
      </w:r>
      <w:r w:rsidRPr="007B299B">
        <w:rPr>
          <w:rFonts w:ascii="Times New Roman" w:eastAsia="Times New Roman" w:hAnsi="Times New Roman" w:cs="Times New Roman"/>
          <w:color w:val="000000"/>
          <w:kern w:val="0"/>
          <w:lang w:val="ru-RU"/>
          <w14:ligatures w14:val="none"/>
        </w:rPr>
        <w:t xml:space="preserve">были </w:t>
      </w:r>
      <w:r w:rsidRPr="007B299B">
        <w:rPr>
          <w:rFonts w:ascii="Times New Roman" w:eastAsia="Times New Roman" w:hAnsi="Times New Roman" w:cs="Times New Roman"/>
          <w:kern w:val="0"/>
          <w:lang w:val="ru-RU"/>
          <w14:ligatures w14:val="none"/>
        </w:rPr>
        <w:t xml:space="preserve">проблемные </w:t>
      </w:r>
      <w:r w:rsidRPr="007B299B">
        <w:rPr>
          <w:rFonts w:ascii="Times New Roman" w:eastAsia="Times New Roman" w:hAnsi="Times New Roman" w:cs="Times New Roman"/>
          <w:color w:val="000000"/>
          <w:kern w:val="0"/>
          <w:lang w:val="ru-RU"/>
          <w14:ligatures w14:val="none"/>
        </w:rPr>
        <w:t xml:space="preserve">деятельности </w:t>
      </w:r>
      <w:r w:rsidRPr="007B299B">
        <w:rPr>
          <w:rFonts w:ascii="Times New Roman" w:eastAsia="Times New Roman" w:hAnsi="Times New Roman" w:cs="Times New Roman"/>
          <w:kern w:val="0"/>
          <w:lang w:val="ru-RU"/>
          <w14:ligatures w14:val="none"/>
        </w:rPr>
        <w:t xml:space="preserve">зоны и </w:t>
      </w:r>
      <w:r w:rsidRPr="007B299B">
        <w:rPr>
          <w:rFonts w:ascii="Times New Roman" w:eastAsia="Times New Roman" w:hAnsi="Times New Roman" w:cs="Times New Roman"/>
          <w:color w:val="000000"/>
          <w:kern w:val="0"/>
          <w:lang w:val="ru-RU"/>
          <w14:ligatures w14:val="none"/>
        </w:rPr>
        <w:t xml:space="preserve">органов </w:t>
      </w:r>
      <w:r w:rsidRPr="007B299B">
        <w:rPr>
          <w:rFonts w:ascii="Times New Roman" w:eastAsia="Times New Roman" w:hAnsi="Times New Roman" w:cs="Times New Roman"/>
          <w:kern w:val="0"/>
          <w:lang w:val="ru-RU"/>
          <w14:ligatures w14:val="none"/>
        </w:rPr>
        <w:t xml:space="preserve">предлагать </w:t>
      </w:r>
      <w:r w:rsidRPr="007B299B">
        <w:rPr>
          <w:rFonts w:ascii="Times New Roman" w:eastAsia="Times New Roman" w:hAnsi="Times New Roman" w:cs="Times New Roman"/>
          <w:color w:val="000000"/>
          <w:kern w:val="0"/>
          <w:lang w:val="ru-RU"/>
          <w14:ligatures w14:val="none"/>
        </w:rPr>
        <w:t xml:space="preserve">антикоррупционных </w:t>
      </w:r>
      <w:r w:rsidRPr="007B299B">
        <w:rPr>
          <w:rFonts w:ascii="Times New Roman" w:eastAsia="Times New Roman" w:hAnsi="Times New Roman" w:cs="Times New Roman"/>
          <w:kern w:val="0"/>
          <w:lang w:val="ru-RU"/>
          <w14:ligatures w14:val="none"/>
        </w:rPr>
        <w:t xml:space="preserve">конкретные </w:t>
      </w:r>
      <w:r w:rsidR="00936C1B" w:rsidRPr="007B299B">
        <w:rPr>
          <w:rFonts w:ascii="Times New Roman" w:eastAsia="Times New Roman" w:hAnsi="Times New Roman" w:cs="Times New Roman"/>
          <w:color w:val="000000"/>
          <w:kern w:val="0"/>
          <w:lang w:val="ru-RU"/>
          <w14:ligatures w14:val="none"/>
        </w:rPr>
        <w:t>Казахстан</w:t>
      </w:r>
      <w:r w:rsidRPr="007B299B">
        <w:rPr>
          <w:rFonts w:ascii="Times New Roman" w:eastAsia="Times New Roman" w:hAnsi="Times New Roman" w:cs="Times New Roman"/>
          <w:color w:val="000000"/>
          <w:kern w:val="0"/>
          <w:lang w:val="ru-RU"/>
          <w14:ligatures w14:val="none"/>
        </w:rPr>
        <w:t xml:space="preserve"> </w:t>
      </w:r>
      <w:r w:rsidRPr="007B299B">
        <w:rPr>
          <w:rFonts w:ascii="Times New Roman" w:eastAsia="Times New Roman" w:hAnsi="Times New Roman" w:cs="Times New Roman"/>
          <w:kern w:val="0"/>
          <w:lang w:val="ru-RU"/>
          <w14:ligatures w14:val="none"/>
        </w:rPr>
        <w:t xml:space="preserve">пути </w:t>
      </w:r>
      <w:r w:rsidRPr="007B299B">
        <w:rPr>
          <w:rFonts w:ascii="Times New Roman" w:eastAsia="Times New Roman" w:hAnsi="Times New Roman" w:cs="Times New Roman"/>
          <w:color w:val="000000"/>
          <w:kern w:val="0"/>
          <w:lang w:val="ru-RU"/>
          <w14:ligatures w14:val="none"/>
        </w:rPr>
        <w:t xml:space="preserve">подотчётность </w:t>
      </w:r>
      <w:r w:rsidRPr="007B299B">
        <w:rPr>
          <w:rFonts w:ascii="Times New Roman" w:eastAsia="Times New Roman" w:hAnsi="Times New Roman" w:cs="Times New Roman"/>
          <w:kern w:val="0"/>
          <w:lang w:val="ru-RU"/>
          <w14:ligatures w14:val="none"/>
        </w:rPr>
        <w:t xml:space="preserve">их </w:t>
      </w:r>
      <w:r w:rsidRPr="007B299B">
        <w:rPr>
          <w:rFonts w:ascii="Times New Roman" w:eastAsia="Times New Roman" w:hAnsi="Times New Roman" w:cs="Times New Roman"/>
          <w:color w:val="000000"/>
          <w:kern w:val="0"/>
          <w:lang w:val="ru-RU"/>
          <w14:ligatures w14:val="none"/>
        </w:rPr>
        <w:t xml:space="preserve">представляют </w:t>
      </w:r>
      <w:r w:rsidRPr="007B299B">
        <w:rPr>
          <w:rFonts w:ascii="Times New Roman" w:eastAsia="Times New Roman" w:hAnsi="Times New Roman" w:cs="Times New Roman"/>
          <w:kern w:val="0"/>
          <w:lang w:val="ru-RU"/>
          <w14:ligatures w14:val="none"/>
        </w:rPr>
        <w:t>решения.</w:t>
      </w:r>
    </w:p>
    <w:p w14:paraId="1F25EAAA" w14:textId="77777777" w:rsidR="0086682B" w:rsidRDefault="003E1B7D" w:rsidP="0086682B">
      <w:pPr>
        <w:pBdr>
          <w:bottom w:val="single" w:sz="4" w:space="31" w:color="FFFFFF"/>
        </w:pBdr>
        <w:spacing w:after="0" w:line="240" w:lineRule="auto"/>
        <w:ind w:firstLine="708"/>
        <w:jc w:val="both"/>
        <w:rPr>
          <w:rFonts w:ascii="Times New Roman" w:eastAsia="Times New Roman" w:hAnsi="Times New Roman" w:cs="Times New Roman"/>
          <w:i/>
          <w:iCs/>
          <w:kern w:val="0"/>
          <w:lang w:val="kk-KZ" w:eastAsia="ru-RU"/>
          <w14:ligatures w14:val="none"/>
        </w:rPr>
      </w:pPr>
      <w:r w:rsidRPr="007B299B">
        <w:rPr>
          <w:rFonts w:ascii="Times New Roman" w:eastAsia="Times New Roman" w:hAnsi="Times New Roman" w:cs="Times New Roman"/>
          <w:kern w:val="0"/>
          <w:lang w:val="ru-RU"/>
          <w14:ligatures w14:val="none"/>
        </w:rPr>
        <w:t xml:space="preserve">Средства </w:t>
      </w:r>
      <w:r w:rsidRPr="007B299B">
        <w:rPr>
          <w:rFonts w:ascii="Times New Roman" w:eastAsia="Times New Roman" w:hAnsi="Times New Roman" w:cs="Times New Roman"/>
          <w:color w:val="000000"/>
          <w:kern w:val="0"/>
          <w:lang w:val="ru-RU"/>
          <w14:ligatures w14:val="none"/>
        </w:rPr>
        <w:t xml:space="preserve">используют </w:t>
      </w:r>
      <w:r w:rsidRPr="007B299B">
        <w:rPr>
          <w:rFonts w:ascii="Times New Roman" w:eastAsia="Times New Roman" w:hAnsi="Times New Roman" w:cs="Times New Roman"/>
          <w:kern w:val="0"/>
          <w:lang w:val="ru-RU"/>
          <w14:ligatures w14:val="none"/>
        </w:rPr>
        <w:t xml:space="preserve">массовой </w:t>
      </w:r>
      <w:r w:rsidRPr="007B299B">
        <w:rPr>
          <w:rFonts w:ascii="Times New Roman" w:eastAsia="Times New Roman" w:hAnsi="Times New Roman" w:cs="Times New Roman"/>
          <w:color w:val="000000"/>
          <w:kern w:val="0"/>
          <w:lang w:val="ru-RU"/>
          <w14:ligatures w14:val="none"/>
        </w:rPr>
        <w:t xml:space="preserve">закон </w:t>
      </w:r>
      <w:r w:rsidRPr="007B299B">
        <w:rPr>
          <w:rFonts w:ascii="Times New Roman" w:eastAsia="Times New Roman" w:hAnsi="Times New Roman" w:cs="Times New Roman"/>
          <w:kern w:val="0"/>
          <w:lang w:val="ru-RU"/>
          <w14:ligatures w14:val="none"/>
        </w:rPr>
        <w:t xml:space="preserve">информации </w:t>
      </w:r>
      <w:r w:rsidRPr="007B299B">
        <w:rPr>
          <w:rFonts w:ascii="Times New Roman" w:eastAsia="Times New Roman" w:hAnsi="Times New Roman" w:cs="Times New Roman"/>
          <w:color w:val="000000"/>
          <w:kern w:val="0"/>
          <w:lang w:val="ru-RU"/>
          <w14:ligatures w14:val="none"/>
        </w:rPr>
        <w:t xml:space="preserve">муниципальных </w:t>
      </w:r>
      <w:r w:rsidRPr="007B299B">
        <w:rPr>
          <w:rFonts w:ascii="Times New Roman" w:eastAsia="Times New Roman" w:hAnsi="Times New Roman" w:cs="Times New Roman"/>
          <w:kern w:val="0"/>
          <w:lang w:val="ru-RU"/>
          <w14:ligatures w14:val="none"/>
        </w:rPr>
        <w:t xml:space="preserve">выполняют </w:t>
      </w:r>
      <w:r w:rsidRPr="007B299B">
        <w:rPr>
          <w:rFonts w:ascii="Times New Roman" w:eastAsia="Times New Roman" w:hAnsi="Times New Roman" w:cs="Times New Roman"/>
          <w:color w:val="000000"/>
          <w:kern w:val="0"/>
          <w:lang w:val="ru-RU"/>
          <w14:ligatures w14:val="none"/>
        </w:rPr>
        <w:t xml:space="preserve">повышения </w:t>
      </w:r>
      <w:r w:rsidRPr="007B299B">
        <w:rPr>
          <w:rFonts w:ascii="Times New Roman" w:eastAsia="Times New Roman" w:hAnsi="Times New Roman" w:cs="Times New Roman"/>
          <w:kern w:val="0"/>
          <w:lang w:val="ru-RU"/>
          <w14:ligatures w14:val="none"/>
        </w:rPr>
        <w:t xml:space="preserve">функцию </w:t>
      </w:r>
      <w:r w:rsidRPr="007B299B">
        <w:rPr>
          <w:rFonts w:ascii="Times New Roman" w:eastAsia="Times New Roman" w:hAnsi="Times New Roman" w:cs="Times New Roman"/>
          <w:color w:val="000000"/>
          <w:kern w:val="0"/>
          <w:lang w:val="ru-RU"/>
          <w14:ligatures w14:val="none"/>
        </w:rPr>
        <w:t xml:space="preserve">формированию </w:t>
      </w:r>
      <w:r w:rsidRPr="007B299B">
        <w:rPr>
          <w:rFonts w:ascii="Times New Roman" w:eastAsia="Times New Roman" w:hAnsi="Times New Roman" w:cs="Times New Roman"/>
          <w:kern w:val="0"/>
          <w:lang w:val="ru-RU"/>
          <w14:ligatures w14:val="none"/>
        </w:rPr>
        <w:t xml:space="preserve">посредника </w:t>
      </w:r>
      <w:r w:rsidRPr="007B299B">
        <w:rPr>
          <w:rFonts w:ascii="Times New Roman" w:eastAsia="Times New Roman" w:hAnsi="Times New Roman" w:cs="Times New Roman"/>
          <w:color w:val="000000"/>
          <w:kern w:val="0"/>
          <w:lang w:val="ru-RU"/>
          <w14:ligatures w14:val="none"/>
        </w:rPr>
        <w:t xml:space="preserve">добавилась </w:t>
      </w:r>
      <w:r w:rsidRPr="007B299B">
        <w:rPr>
          <w:rFonts w:ascii="Times New Roman" w:eastAsia="Times New Roman" w:hAnsi="Times New Roman" w:cs="Times New Roman"/>
          <w:kern w:val="0"/>
          <w:lang w:val="ru-RU"/>
          <w14:ligatures w14:val="none"/>
        </w:rPr>
        <w:t xml:space="preserve">между </w:t>
      </w:r>
      <w:r w:rsidRPr="007B299B">
        <w:rPr>
          <w:rFonts w:ascii="Times New Roman" w:eastAsia="Times New Roman" w:hAnsi="Times New Roman" w:cs="Times New Roman"/>
          <w:color w:val="000000"/>
          <w:kern w:val="0"/>
          <w:lang w:val="ru-RU"/>
          <w14:ligatures w14:val="none"/>
        </w:rPr>
        <w:t xml:space="preserve">внутреннем </w:t>
      </w:r>
      <w:r w:rsidRPr="007B299B">
        <w:rPr>
          <w:rFonts w:ascii="Times New Roman" w:eastAsia="Times New Roman" w:hAnsi="Times New Roman" w:cs="Times New Roman"/>
          <w:kern w:val="0"/>
          <w:lang w:val="ru-RU"/>
          <w14:ligatures w14:val="none"/>
        </w:rPr>
        <w:t xml:space="preserve">государством и </w:t>
      </w:r>
      <w:r w:rsidRPr="007B299B">
        <w:rPr>
          <w:rFonts w:ascii="Times New Roman" w:eastAsia="Times New Roman" w:hAnsi="Times New Roman" w:cs="Times New Roman"/>
          <w:color w:val="000000"/>
          <w:kern w:val="0"/>
          <w:lang w:val="ru-RU"/>
          <w14:ligatures w14:val="none"/>
        </w:rPr>
        <w:t xml:space="preserve">управления </w:t>
      </w:r>
      <w:r w:rsidRPr="007B299B">
        <w:rPr>
          <w:rFonts w:ascii="Times New Roman" w:eastAsia="Times New Roman" w:hAnsi="Times New Roman" w:cs="Times New Roman"/>
          <w:kern w:val="0"/>
          <w:lang w:val="ru-RU"/>
          <w14:ligatures w14:val="none"/>
        </w:rPr>
        <w:t xml:space="preserve">обществом, </w:t>
      </w:r>
      <w:r w:rsidRPr="007B299B">
        <w:rPr>
          <w:rFonts w:ascii="Times New Roman" w:eastAsia="Times New Roman" w:hAnsi="Times New Roman" w:cs="Times New Roman"/>
          <w:color w:val="000000"/>
          <w:kern w:val="0"/>
          <w:lang w:val="ru-RU"/>
          <w14:ligatures w14:val="none"/>
        </w:rPr>
        <w:t xml:space="preserve">вместе </w:t>
      </w:r>
      <w:r w:rsidRPr="007B299B">
        <w:rPr>
          <w:rFonts w:ascii="Times New Roman" w:eastAsia="Times New Roman" w:hAnsi="Times New Roman" w:cs="Times New Roman"/>
          <w:kern w:val="0"/>
          <w:lang w:val="ru-RU"/>
          <w14:ligatures w14:val="none"/>
        </w:rPr>
        <w:t xml:space="preserve">обеспечивая </w:t>
      </w:r>
      <w:r w:rsidRPr="007B299B">
        <w:rPr>
          <w:rFonts w:ascii="Times New Roman" w:eastAsia="Times New Roman" w:hAnsi="Times New Roman" w:cs="Times New Roman"/>
          <w:color w:val="000000"/>
          <w:kern w:val="0"/>
          <w:lang w:val="ru-RU"/>
          <w14:ligatures w14:val="none"/>
        </w:rPr>
        <w:t xml:space="preserve">скрывать </w:t>
      </w:r>
      <w:r w:rsidRPr="007B299B">
        <w:rPr>
          <w:rFonts w:ascii="Times New Roman" w:eastAsia="Times New Roman" w:hAnsi="Times New Roman" w:cs="Times New Roman"/>
          <w:kern w:val="0"/>
          <w:lang w:val="ru-RU"/>
          <w14:ligatures w14:val="none"/>
        </w:rPr>
        <w:t xml:space="preserve">информационное </w:t>
      </w:r>
      <w:r w:rsidRPr="007B299B">
        <w:rPr>
          <w:rFonts w:ascii="Times New Roman" w:eastAsia="Times New Roman" w:hAnsi="Times New Roman" w:cs="Times New Roman"/>
          <w:color w:val="000000"/>
          <w:kern w:val="0"/>
          <w:lang w:val="ru-RU"/>
          <w14:ligatures w14:val="none"/>
        </w:rPr>
        <w:t xml:space="preserve">работы </w:t>
      </w:r>
      <w:r w:rsidRPr="007B299B">
        <w:rPr>
          <w:rFonts w:ascii="Times New Roman" w:eastAsia="Times New Roman" w:hAnsi="Times New Roman" w:cs="Times New Roman"/>
          <w:kern w:val="0"/>
          <w:lang w:val="ru-RU"/>
          <w14:ligatures w14:val="none"/>
        </w:rPr>
        <w:t xml:space="preserve">освещение </w:t>
      </w:r>
      <w:r w:rsidRPr="007B299B">
        <w:rPr>
          <w:rFonts w:ascii="Times New Roman" w:eastAsia="Times New Roman" w:hAnsi="Times New Roman" w:cs="Times New Roman"/>
          <w:color w:val="000000"/>
          <w:kern w:val="0"/>
          <w:lang w:val="ru-RU"/>
          <w14:ligatures w14:val="none"/>
        </w:rPr>
        <w:t xml:space="preserve">начальнику </w:t>
      </w:r>
      <w:r w:rsidRPr="007B299B">
        <w:rPr>
          <w:rFonts w:ascii="Times New Roman" w:eastAsia="Times New Roman" w:hAnsi="Times New Roman" w:cs="Times New Roman"/>
          <w:kern w:val="0"/>
          <w:lang w:val="ru-RU"/>
          <w14:ligatures w14:val="none"/>
        </w:rPr>
        <w:t xml:space="preserve">антикоррупционной </w:t>
      </w:r>
      <w:r w:rsidRPr="007B299B">
        <w:rPr>
          <w:rFonts w:ascii="Times New Roman" w:eastAsia="Times New Roman" w:hAnsi="Times New Roman" w:cs="Times New Roman"/>
          <w:color w:val="000000"/>
          <w:kern w:val="0"/>
          <w:lang w:val="ru-RU"/>
          <w14:ligatures w14:val="none"/>
        </w:rPr>
        <w:t xml:space="preserve">нарушения </w:t>
      </w:r>
      <w:r w:rsidRPr="007B299B">
        <w:rPr>
          <w:rFonts w:ascii="Times New Roman" w:eastAsia="Times New Roman" w:hAnsi="Times New Roman" w:cs="Times New Roman"/>
          <w:kern w:val="0"/>
          <w:lang w:val="ru-RU"/>
          <w14:ligatures w14:val="none"/>
        </w:rPr>
        <w:t xml:space="preserve">деятельности, </w:t>
      </w:r>
      <w:r w:rsidRPr="007B299B">
        <w:rPr>
          <w:rFonts w:ascii="Times New Roman" w:eastAsia="Times New Roman" w:hAnsi="Times New Roman" w:cs="Times New Roman"/>
          <w:color w:val="000000"/>
          <w:kern w:val="0"/>
          <w:lang w:val="ru-RU"/>
          <w14:ligatures w14:val="none"/>
        </w:rPr>
        <w:lastRenderedPageBreak/>
        <w:t xml:space="preserve">законодательства </w:t>
      </w:r>
      <w:r w:rsidRPr="007B299B">
        <w:rPr>
          <w:rFonts w:ascii="Times New Roman" w:eastAsia="Times New Roman" w:hAnsi="Times New Roman" w:cs="Times New Roman"/>
          <w:kern w:val="0"/>
          <w:lang w:val="ru-RU"/>
          <w14:ligatures w14:val="none"/>
        </w:rPr>
        <w:t xml:space="preserve">разоблачение </w:t>
      </w:r>
      <w:r w:rsidRPr="007B299B">
        <w:rPr>
          <w:rFonts w:ascii="Times New Roman" w:eastAsia="Times New Roman" w:hAnsi="Times New Roman" w:cs="Times New Roman"/>
          <w:color w:val="000000"/>
          <w:kern w:val="0"/>
          <w:lang w:val="ru-RU"/>
          <w14:ligatures w14:val="none"/>
        </w:rPr>
        <w:t xml:space="preserve">сфер </w:t>
      </w:r>
      <w:r w:rsidRPr="007B299B">
        <w:rPr>
          <w:rFonts w:ascii="Times New Roman" w:eastAsia="Times New Roman" w:hAnsi="Times New Roman" w:cs="Times New Roman"/>
          <w:kern w:val="0"/>
          <w:lang w:val="ru-RU"/>
          <w14:ligatures w14:val="none"/>
        </w:rPr>
        <w:t xml:space="preserve">коррупционных </w:t>
      </w:r>
      <w:r w:rsidRPr="007B299B">
        <w:rPr>
          <w:rFonts w:ascii="Times New Roman" w:eastAsia="Times New Roman" w:hAnsi="Times New Roman" w:cs="Times New Roman"/>
          <w:color w:val="000000"/>
          <w:kern w:val="0"/>
          <w:lang w:val="ru-RU"/>
          <w14:ligatures w14:val="none"/>
        </w:rPr>
        <w:t xml:space="preserve">обеспечивают </w:t>
      </w:r>
      <w:r w:rsidRPr="007B299B">
        <w:rPr>
          <w:rFonts w:ascii="Times New Roman" w:eastAsia="Times New Roman" w:hAnsi="Times New Roman" w:cs="Times New Roman"/>
          <w:kern w:val="0"/>
          <w:lang w:val="ru-RU"/>
          <w14:ligatures w14:val="none"/>
        </w:rPr>
        <w:t xml:space="preserve">проявлений и </w:t>
      </w:r>
      <w:r w:rsidRPr="007B299B">
        <w:rPr>
          <w:rFonts w:ascii="Times New Roman" w:eastAsia="Times New Roman" w:hAnsi="Times New Roman" w:cs="Times New Roman"/>
          <w:color w:val="000000"/>
          <w:kern w:val="0"/>
          <w:lang w:val="ru-RU"/>
          <w14:ligatures w14:val="none"/>
        </w:rPr>
        <w:t xml:space="preserve">предотвращение </w:t>
      </w:r>
      <w:r w:rsidRPr="007B299B">
        <w:rPr>
          <w:rFonts w:ascii="Times New Roman" w:eastAsia="Times New Roman" w:hAnsi="Times New Roman" w:cs="Times New Roman"/>
          <w:kern w:val="0"/>
          <w:lang w:val="ru-RU"/>
          <w14:ligatures w14:val="none"/>
        </w:rPr>
        <w:t xml:space="preserve">формирование </w:t>
      </w:r>
      <w:r w:rsidRPr="007B299B">
        <w:rPr>
          <w:rFonts w:ascii="Times New Roman" w:eastAsia="Times New Roman" w:hAnsi="Times New Roman" w:cs="Times New Roman"/>
          <w:color w:val="000000"/>
          <w:kern w:val="0"/>
          <w:lang w:val="ru-RU"/>
          <w14:ligatures w14:val="none"/>
        </w:rPr>
        <w:t xml:space="preserve">балла </w:t>
      </w:r>
      <w:r w:rsidRPr="007B299B">
        <w:rPr>
          <w:rFonts w:ascii="Times New Roman" w:eastAsia="Times New Roman" w:hAnsi="Times New Roman" w:cs="Times New Roman"/>
          <w:kern w:val="0"/>
          <w:lang w:val="ru-RU"/>
          <w14:ligatures w14:val="none"/>
        </w:rPr>
        <w:t xml:space="preserve">общественного </w:t>
      </w:r>
      <w:r w:rsidRPr="007B299B">
        <w:rPr>
          <w:rFonts w:ascii="Times New Roman" w:eastAsia="Times New Roman" w:hAnsi="Times New Roman" w:cs="Times New Roman"/>
          <w:color w:val="000000"/>
          <w:kern w:val="0"/>
          <w:lang w:val="ru-RU"/>
          <w14:ligatures w14:val="none"/>
        </w:rPr>
        <w:t xml:space="preserve">административных </w:t>
      </w:r>
      <w:r w:rsidRPr="007B299B">
        <w:rPr>
          <w:rFonts w:ascii="Times New Roman" w:eastAsia="Times New Roman" w:hAnsi="Times New Roman" w:cs="Times New Roman"/>
          <w:kern w:val="0"/>
          <w:lang w:val="ru-RU"/>
          <w14:ligatures w14:val="none"/>
        </w:rPr>
        <w:t>мнения</w:t>
      </w:r>
      <w:r w:rsidR="00936C1B" w:rsidRPr="007B299B">
        <w:rPr>
          <w:rFonts w:ascii="Times New Roman" w:eastAsia="Times New Roman" w:hAnsi="Times New Roman" w:cs="Times New Roman"/>
          <w:kern w:val="0"/>
          <w:lang w:val="ru-RU"/>
          <w14:ligatures w14:val="none"/>
        </w:rPr>
        <w:t xml:space="preserve">. </w:t>
      </w:r>
    </w:p>
    <w:p w14:paraId="387C3267" w14:textId="77777777" w:rsidR="0086682B" w:rsidRDefault="003E1B7D" w:rsidP="0086682B">
      <w:pPr>
        <w:pBdr>
          <w:bottom w:val="single" w:sz="4" w:space="31" w:color="FFFFFF"/>
        </w:pBdr>
        <w:spacing w:after="0" w:line="240" w:lineRule="auto"/>
        <w:ind w:firstLine="708"/>
        <w:jc w:val="both"/>
        <w:rPr>
          <w:rFonts w:ascii="Times New Roman" w:eastAsia="Times New Roman" w:hAnsi="Times New Roman" w:cs="Times New Roman"/>
          <w:i/>
          <w:iCs/>
          <w:kern w:val="0"/>
          <w:lang w:val="kk-KZ" w:eastAsia="ru-RU"/>
          <w14:ligatures w14:val="none"/>
        </w:rPr>
      </w:pPr>
      <w:r w:rsidRPr="007B299B">
        <w:rPr>
          <w:rFonts w:ascii="Times New Roman" w:eastAsia="Times New Roman" w:hAnsi="Times New Roman" w:cs="Times New Roman"/>
          <w:kern w:val="0"/>
          <w:lang w:val="ru-RU"/>
          <w14:ligatures w14:val="none"/>
        </w:rPr>
        <w:t xml:space="preserve">Журналистские </w:t>
      </w:r>
      <w:r w:rsidRPr="007B299B">
        <w:rPr>
          <w:rFonts w:ascii="Times New Roman" w:eastAsia="Times New Roman" w:hAnsi="Times New Roman" w:cs="Times New Roman"/>
          <w:color w:val="000000"/>
          <w:kern w:val="0"/>
          <w:lang w:val="ru-RU"/>
          <w14:ligatures w14:val="none"/>
        </w:rPr>
        <w:t xml:space="preserve">институты </w:t>
      </w:r>
      <w:r w:rsidRPr="007B299B">
        <w:rPr>
          <w:rFonts w:ascii="Times New Roman" w:eastAsia="Times New Roman" w:hAnsi="Times New Roman" w:cs="Times New Roman"/>
          <w:kern w:val="0"/>
          <w:lang w:val="ru-RU"/>
          <w14:ligatures w14:val="none"/>
        </w:rPr>
        <w:t xml:space="preserve">расследования и </w:t>
      </w:r>
      <w:r w:rsidRPr="007B299B">
        <w:rPr>
          <w:rFonts w:ascii="Times New Roman" w:eastAsia="Times New Roman" w:hAnsi="Times New Roman" w:cs="Times New Roman"/>
          <w:color w:val="000000"/>
          <w:kern w:val="0"/>
          <w:lang w:val="ru-RU"/>
          <w14:ligatures w14:val="none"/>
        </w:rPr>
        <w:t xml:space="preserve">порядка </w:t>
      </w:r>
      <w:r w:rsidRPr="007B299B">
        <w:rPr>
          <w:rFonts w:ascii="Times New Roman" w:eastAsia="Times New Roman" w:hAnsi="Times New Roman" w:cs="Times New Roman"/>
          <w:kern w:val="0"/>
          <w:lang w:val="ru-RU"/>
          <w14:ligatures w14:val="none"/>
        </w:rPr>
        <w:t xml:space="preserve">публикации, </w:t>
      </w:r>
      <w:r w:rsidRPr="007B299B">
        <w:rPr>
          <w:rFonts w:ascii="Times New Roman" w:eastAsia="Times New Roman" w:hAnsi="Times New Roman" w:cs="Times New Roman"/>
          <w:color w:val="000000"/>
          <w:kern w:val="0"/>
          <w:lang w:val="ru-RU"/>
          <w14:ligatures w14:val="none"/>
        </w:rPr>
        <w:t xml:space="preserve">политики </w:t>
      </w:r>
      <w:r w:rsidRPr="007B299B">
        <w:rPr>
          <w:rFonts w:ascii="Times New Roman" w:eastAsia="Times New Roman" w:hAnsi="Times New Roman" w:cs="Times New Roman"/>
          <w:kern w:val="0"/>
          <w:lang w:val="ru-RU"/>
          <w14:ligatures w14:val="none"/>
        </w:rPr>
        <w:t xml:space="preserve">посвящённые </w:t>
      </w:r>
      <w:r w:rsidRPr="007B299B">
        <w:rPr>
          <w:rFonts w:ascii="Times New Roman" w:eastAsia="Times New Roman" w:hAnsi="Times New Roman" w:cs="Times New Roman"/>
          <w:color w:val="000000"/>
          <w:kern w:val="0"/>
          <w:lang w:val="ru-RU"/>
          <w14:ligatures w14:val="none"/>
        </w:rPr>
        <w:t xml:space="preserve">уголовном </w:t>
      </w:r>
      <w:r w:rsidRPr="007B299B">
        <w:rPr>
          <w:rFonts w:ascii="Times New Roman" w:eastAsia="Times New Roman" w:hAnsi="Times New Roman" w:cs="Times New Roman"/>
          <w:kern w:val="0"/>
          <w:lang w:val="ru-RU"/>
          <w14:ligatures w14:val="none"/>
        </w:rPr>
        <w:t xml:space="preserve">выявлению </w:t>
      </w:r>
      <w:r w:rsidRPr="007B299B">
        <w:rPr>
          <w:rFonts w:ascii="Times New Roman" w:eastAsia="Times New Roman" w:hAnsi="Times New Roman" w:cs="Times New Roman"/>
          <w:color w:val="000000"/>
          <w:kern w:val="0"/>
          <w:lang w:val="ru-RU"/>
          <w14:ligatures w14:val="none"/>
        </w:rPr>
        <w:t xml:space="preserve">более </w:t>
      </w:r>
      <w:r w:rsidRPr="007B299B">
        <w:rPr>
          <w:rFonts w:ascii="Times New Roman" w:eastAsia="Times New Roman" w:hAnsi="Times New Roman" w:cs="Times New Roman"/>
          <w:kern w:val="0"/>
          <w:lang w:val="ru-RU"/>
          <w14:ligatures w14:val="none"/>
        </w:rPr>
        <w:t xml:space="preserve">коррупционных </w:t>
      </w:r>
      <w:r w:rsidRPr="007B299B">
        <w:rPr>
          <w:rFonts w:ascii="Times New Roman" w:eastAsia="Times New Roman" w:hAnsi="Times New Roman" w:cs="Times New Roman"/>
          <w:color w:val="000000"/>
          <w:kern w:val="0"/>
          <w:lang w:val="ru-RU"/>
          <w14:ligatures w14:val="none"/>
        </w:rPr>
        <w:t xml:space="preserve">республики </w:t>
      </w:r>
      <w:r w:rsidRPr="007B299B">
        <w:rPr>
          <w:rFonts w:ascii="Times New Roman" w:eastAsia="Times New Roman" w:hAnsi="Times New Roman" w:cs="Times New Roman"/>
          <w:kern w:val="0"/>
          <w:lang w:val="ru-RU"/>
          <w14:ligatures w14:val="none"/>
        </w:rPr>
        <w:t xml:space="preserve">схем, </w:t>
      </w:r>
      <w:r w:rsidRPr="007B299B">
        <w:rPr>
          <w:rFonts w:ascii="Times New Roman" w:eastAsia="Times New Roman" w:hAnsi="Times New Roman" w:cs="Times New Roman"/>
          <w:color w:val="000000"/>
          <w:kern w:val="0"/>
          <w:lang w:val="ru-RU"/>
          <w14:ligatures w14:val="none"/>
        </w:rPr>
        <w:t xml:space="preserve">общество </w:t>
      </w:r>
      <w:r w:rsidRPr="007B299B">
        <w:rPr>
          <w:rFonts w:ascii="Times New Roman" w:eastAsia="Times New Roman" w:hAnsi="Times New Roman" w:cs="Times New Roman"/>
          <w:kern w:val="0"/>
          <w:lang w:val="ru-RU"/>
          <w14:ligatures w14:val="none"/>
        </w:rPr>
        <w:t xml:space="preserve">способствуют </w:t>
      </w:r>
      <w:r w:rsidRPr="007B299B">
        <w:rPr>
          <w:rFonts w:ascii="Times New Roman" w:eastAsia="Times New Roman" w:hAnsi="Times New Roman" w:cs="Times New Roman"/>
          <w:color w:val="000000"/>
          <w:kern w:val="0"/>
          <w:lang w:val="ru-RU"/>
          <w14:ligatures w14:val="none"/>
        </w:rPr>
        <w:t xml:space="preserve">важнейшим </w:t>
      </w:r>
      <w:r w:rsidRPr="007B299B">
        <w:rPr>
          <w:rFonts w:ascii="Times New Roman" w:eastAsia="Times New Roman" w:hAnsi="Times New Roman" w:cs="Times New Roman"/>
          <w:kern w:val="0"/>
          <w:lang w:val="ru-RU"/>
          <w14:ligatures w14:val="none"/>
        </w:rPr>
        <w:t xml:space="preserve">не </w:t>
      </w:r>
      <w:r w:rsidRPr="007B299B">
        <w:rPr>
          <w:rFonts w:ascii="Times New Roman" w:eastAsia="Times New Roman" w:hAnsi="Times New Roman" w:cs="Times New Roman"/>
          <w:color w:val="000000"/>
          <w:kern w:val="0"/>
          <w:lang w:val="ru-RU"/>
          <w14:ligatures w14:val="none"/>
        </w:rPr>
        <w:t xml:space="preserve">возможности </w:t>
      </w:r>
      <w:r w:rsidRPr="007B299B">
        <w:rPr>
          <w:rFonts w:ascii="Times New Roman" w:eastAsia="Times New Roman" w:hAnsi="Times New Roman" w:cs="Times New Roman"/>
          <w:kern w:val="0"/>
          <w:lang w:val="ru-RU"/>
          <w14:ligatures w14:val="none"/>
        </w:rPr>
        <w:t xml:space="preserve">только </w:t>
      </w:r>
      <w:r w:rsidRPr="007B299B">
        <w:rPr>
          <w:rFonts w:ascii="Times New Roman" w:eastAsia="Times New Roman" w:hAnsi="Times New Roman" w:cs="Times New Roman"/>
          <w:color w:val="000000"/>
          <w:kern w:val="0"/>
          <w:lang w:val="ru-RU"/>
          <w14:ligatures w14:val="none"/>
        </w:rPr>
        <w:t xml:space="preserve">внесению </w:t>
      </w:r>
      <w:r w:rsidRPr="007B299B">
        <w:rPr>
          <w:rFonts w:ascii="Times New Roman" w:eastAsia="Times New Roman" w:hAnsi="Times New Roman" w:cs="Times New Roman"/>
          <w:kern w:val="0"/>
          <w:lang w:val="ru-RU"/>
          <w14:ligatures w14:val="none"/>
        </w:rPr>
        <w:t xml:space="preserve">информированию </w:t>
      </w:r>
      <w:r w:rsidRPr="007B299B">
        <w:rPr>
          <w:rFonts w:ascii="Times New Roman" w:eastAsia="Times New Roman" w:hAnsi="Times New Roman" w:cs="Times New Roman"/>
          <w:color w:val="000000"/>
          <w:kern w:val="0"/>
          <w:lang w:val="ru-RU"/>
          <w14:ligatures w14:val="none"/>
        </w:rPr>
        <w:t xml:space="preserve">работа </w:t>
      </w:r>
      <w:r w:rsidRPr="007B299B">
        <w:rPr>
          <w:rFonts w:ascii="Times New Roman" w:eastAsia="Times New Roman" w:hAnsi="Times New Roman" w:cs="Times New Roman"/>
          <w:kern w:val="0"/>
          <w:lang w:val="ru-RU"/>
          <w14:ligatures w14:val="none"/>
        </w:rPr>
        <w:t xml:space="preserve">граждан, </w:t>
      </w:r>
      <w:r w:rsidRPr="007B299B">
        <w:rPr>
          <w:rFonts w:ascii="Times New Roman" w:eastAsia="Times New Roman" w:hAnsi="Times New Roman" w:cs="Times New Roman"/>
          <w:color w:val="000000"/>
          <w:kern w:val="0"/>
          <w:lang w:val="ru-RU"/>
          <w14:ligatures w14:val="none"/>
        </w:rPr>
        <w:t xml:space="preserve">тема </w:t>
      </w:r>
      <w:r w:rsidRPr="007B299B">
        <w:rPr>
          <w:rFonts w:ascii="Times New Roman" w:eastAsia="Times New Roman" w:hAnsi="Times New Roman" w:cs="Times New Roman"/>
          <w:kern w:val="0"/>
          <w:lang w:val="ru-RU"/>
          <w14:ligatures w14:val="none"/>
        </w:rPr>
        <w:t xml:space="preserve">но и </w:t>
      </w:r>
      <w:r w:rsidRPr="007B299B">
        <w:rPr>
          <w:rFonts w:ascii="Times New Roman" w:eastAsia="Times New Roman" w:hAnsi="Times New Roman" w:cs="Times New Roman"/>
          <w:color w:val="000000"/>
          <w:kern w:val="0"/>
          <w:lang w:val="ru-RU"/>
          <w14:ligatures w14:val="none"/>
        </w:rPr>
        <w:t xml:space="preserve">характер </w:t>
      </w:r>
      <w:r w:rsidRPr="007B299B">
        <w:rPr>
          <w:rFonts w:ascii="Times New Roman" w:eastAsia="Times New Roman" w:hAnsi="Times New Roman" w:cs="Times New Roman"/>
          <w:kern w:val="0"/>
          <w:lang w:val="ru-RU"/>
          <w14:ligatures w14:val="none"/>
        </w:rPr>
        <w:t xml:space="preserve">стимулируют </w:t>
      </w:r>
      <w:r w:rsidRPr="007B299B">
        <w:rPr>
          <w:rFonts w:ascii="Times New Roman" w:eastAsia="Times New Roman" w:hAnsi="Times New Roman" w:cs="Times New Roman"/>
          <w:color w:val="000000"/>
          <w:kern w:val="0"/>
          <w:lang w:val="ru-RU"/>
          <w14:ligatures w14:val="none"/>
        </w:rPr>
        <w:t xml:space="preserve">которых </w:t>
      </w:r>
      <w:r w:rsidRPr="007B299B">
        <w:rPr>
          <w:rFonts w:ascii="Times New Roman" w:eastAsia="Times New Roman" w:hAnsi="Times New Roman" w:cs="Times New Roman"/>
          <w:kern w:val="0"/>
          <w:lang w:val="ru-RU"/>
          <w14:ligatures w14:val="none"/>
        </w:rPr>
        <w:t xml:space="preserve">государственные </w:t>
      </w:r>
      <w:r w:rsidRPr="007B299B">
        <w:rPr>
          <w:rFonts w:ascii="Times New Roman" w:eastAsia="Times New Roman" w:hAnsi="Times New Roman" w:cs="Times New Roman"/>
          <w:color w:val="000000"/>
          <w:kern w:val="0"/>
          <w:lang w:val="ru-RU"/>
          <w14:ligatures w14:val="none"/>
        </w:rPr>
        <w:t xml:space="preserve">органов </w:t>
      </w:r>
      <w:r w:rsidRPr="007B299B">
        <w:rPr>
          <w:rFonts w:ascii="Times New Roman" w:eastAsia="Times New Roman" w:hAnsi="Times New Roman" w:cs="Times New Roman"/>
          <w:kern w:val="0"/>
          <w:lang w:val="ru-RU"/>
          <w14:ligatures w14:val="none"/>
        </w:rPr>
        <w:t xml:space="preserve">органы к </w:t>
      </w:r>
      <w:r w:rsidRPr="007B299B">
        <w:rPr>
          <w:rFonts w:ascii="Times New Roman" w:eastAsia="Times New Roman" w:hAnsi="Times New Roman" w:cs="Times New Roman"/>
          <w:color w:val="000000"/>
          <w:kern w:val="0"/>
          <w:lang w:val="ru-RU"/>
          <w14:ligatures w14:val="none"/>
        </w:rPr>
        <w:t xml:space="preserve">признание </w:t>
      </w:r>
      <w:r w:rsidRPr="007B299B">
        <w:rPr>
          <w:rFonts w:ascii="Times New Roman" w:eastAsia="Times New Roman" w:hAnsi="Times New Roman" w:cs="Times New Roman"/>
          <w:kern w:val="0"/>
          <w:lang w:val="ru-RU"/>
          <w14:ligatures w14:val="none"/>
        </w:rPr>
        <w:t xml:space="preserve">более </w:t>
      </w:r>
      <w:r w:rsidRPr="007B299B">
        <w:rPr>
          <w:rFonts w:ascii="Times New Roman" w:eastAsia="Times New Roman" w:hAnsi="Times New Roman" w:cs="Times New Roman"/>
          <w:color w:val="000000"/>
          <w:kern w:val="0"/>
          <w:lang w:val="ru-RU"/>
          <w14:ligatures w14:val="none"/>
        </w:rPr>
        <w:t xml:space="preserve">свои </w:t>
      </w:r>
      <w:r w:rsidRPr="007B299B">
        <w:rPr>
          <w:rFonts w:ascii="Times New Roman" w:eastAsia="Times New Roman" w:hAnsi="Times New Roman" w:cs="Times New Roman"/>
          <w:kern w:val="0"/>
          <w:lang w:val="ru-RU"/>
          <w14:ligatures w14:val="none"/>
        </w:rPr>
        <w:t xml:space="preserve">прозрачной и </w:t>
      </w:r>
      <w:r w:rsidRPr="007B299B">
        <w:rPr>
          <w:rFonts w:ascii="Times New Roman" w:eastAsia="Times New Roman" w:hAnsi="Times New Roman" w:cs="Times New Roman"/>
          <w:color w:val="000000"/>
          <w:kern w:val="0"/>
          <w:lang w:val="ru-RU"/>
          <w14:ligatures w14:val="none"/>
        </w:rPr>
        <w:t xml:space="preserve">уголовных </w:t>
      </w:r>
      <w:r w:rsidRPr="007B299B">
        <w:rPr>
          <w:rFonts w:ascii="Times New Roman" w:eastAsia="Times New Roman" w:hAnsi="Times New Roman" w:cs="Times New Roman"/>
          <w:kern w:val="0"/>
          <w:lang w:val="ru-RU"/>
          <w14:ligatures w14:val="none"/>
        </w:rPr>
        <w:t xml:space="preserve">подотчётной </w:t>
      </w:r>
      <w:r w:rsidRPr="007B299B">
        <w:rPr>
          <w:rFonts w:ascii="Times New Roman" w:eastAsia="Times New Roman" w:hAnsi="Times New Roman" w:cs="Times New Roman"/>
          <w:color w:val="000000"/>
          <w:kern w:val="0"/>
          <w:lang w:val="ru-RU"/>
          <w14:ligatures w14:val="none"/>
        </w:rPr>
        <w:t xml:space="preserve">свои </w:t>
      </w:r>
      <w:r w:rsidRPr="007B299B">
        <w:rPr>
          <w:rFonts w:ascii="Times New Roman" w:eastAsia="Times New Roman" w:hAnsi="Times New Roman" w:cs="Times New Roman"/>
          <w:kern w:val="0"/>
          <w:lang w:val="ru-RU"/>
          <w14:ligatures w14:val="none"/>
        </w:rPr>
        <w:t xml:space="preserve">деятельности. </w:t>
      </w:r>
      <w:r w:rsidRPr="007B299B">
        <w:rPr>
          <w:rFonts w:ascii="Times New Roman" w:eastAsia="Times New Roman" w:hAnsi="Times New Roman" w:cs="Times New Roman"/>
          <w:color w:val="000000"/>
          <w:kern w:val="0"/>
          <w:lang w:val="ru-RU"/>
          <w14:ligatures w14:val="none"/>
        </w:rPr>
        <w:t xml:space="preserve">мнение </w:t>
      </w:r>
      <w:r w:rsidRPr="007B299B">
        <w:rPr>
          <w:rFonts w:ascii="Times New Roman" w:eastAsia="Times New Roman" w:hAnsi="Times New Roman" w:cs="Times New Roman"/>
          <w:kern w:val="0"/>
          <w:lang w:val="ru-RU"/>
          <w14:ligatures w14:val="none"/>
        </w:rPr>
        <w:t xml:space="preserve">Важным </w:t>
      </w:r>
      <w:r w:rsidRPr="007B299B">
        <w:rPr>
          <w:rFonts w:ascii="Times New Roman" w:eastAsia="Times New Roman" w:hAnsi="Times New Roman" w:cs="Times New Roman"/>
          <w:color w:val="000000"/>
          <w:kern w:val="0"/>
          <w:lang w:val="ru-RU"/>
          <w14:ligatures w14:val="none"/>
        </w:rPr>
        <w:t xml:space="preserve">развития </w:t>
      </w:r>
      <w:r w:rsidRPr="007B299B">
        <w:rPr>
          <w:rFonts w:ascii="Times New Roman" w:eastAsia="Times New Roman" w:hAnsi="Times New Roman" w:cs="Times New Roman"/>
          <w:kern w:val="0"/>
          <w:lang w:val="ru-RU"/>
          <w14:ligatures w14:val="none"/>
        </w:rPr>
        <w:t xml:space="preserve">аспектом </w:t>
      </w:r>
      <w:r w:rsidRPr="007B299B">
        <w:rPr>
          <w:rFonts w:ascii="Times New Roman" w:eastAsia="Times New Roman" w:hAnsi="Times New Roman" w:cs="Times New Roman"/>
          <w:color w:val="000000"/>
          <w:kern w:val="0"/>
          <w:lang w:val="ru-RU"/>
          <w14:ligatures w14:val="none"/>
        </w:rPr>
        <w:t xml:space="preserve">демонстрирует </w:t>
      </w:r>
      <w:r w:rsidRPr="007B299B">
        <w:rPr>
          <w:rFonts w:ascii="Times New Roman" w:eastAsia="Times New Roman" w:hAnsi="Times New Roman" w:cs="Times New Roman"/>
          <w:kern w:val="0"/>
          <w:lang w:val="ru-RU"/>
          <w14:ligatures w14:val="none"/>
        </w:rPr>
        <w:t xml:space="preserve">является </w:t>
      </w:r>
      <w:r w:rsidRPr="007B299B">
        <w:rPr>
          <w:rFonts w:ascii="Times New Roman" w:eastAsia="Times New Roman" w:hAnsi="Times New Roman" w:cs="Times New Roman"/>
          <w:color w:val="000000"/>
          <w:kern w:val="0"/>
          <w:lang w:val="ru-RU"/>
          <w14:ligatures w14:val="none"/>
        </w:rPr>
        <w:t xml:space="preserve">реализовать </w:t>
      </w:r>
      <w:r w:rsidRPr="007B299B">
        <w:rPr>
          <w:rFonts w:ascii="Times New Roman" w:eastAsia="Times New Roman" w:hAnsi="Times New Roman" w:cs="Times New Roman"/>
          <w:kern w:val="0"/>
          <w:lang w:val="ru-RU"/>
          <w14:ligatures w14:val="none"/>
        </w:rPr>
        <w:t xml:space="preserve">то, </w:t>
      </w:r>
      <w:r w:rsidRPr="007B299B">
        <w:rPr>
          <w:rFonts w:ascii="Times New Roman" w:eastAsia="Times New Roman" w:hAnsi="Times New Roman" w:cs="Times New Roman"/>
          <w:color w:val="000000"/>
          <w:kern w:val="0"/>
          <w:lang w:val="ru-RU"/>
          <w14:ligatures w14:val="none"/>
        </w:rPr>
        <w:t xml:space="preserve">воздействовать </w:t>
      </w:r>
      <w:r w:rsidRPr="007B299B">
        <w:rPr>
          <w:rFonts w:ascii="Times New Roman" w:eastAsia="Times New Roman" w:hAnsi="Times New Roman" w:cs="Times New Roman"/>
          <w:kern w:val="0"/>
          <w:lang w:val="ru-RU"/>
          <w14:ligatures w14:val="none"/>
        </w:rPr>
        <w:t xml:space="preserve">что </w:t>
      </w:r>
      <w:r w:rsidR="00936C1B" w:rsidRPr="007B299B">
        <w:rPr>
          <w:rFonts w:ascii="Times New Roman" w:eastAsia="Times New Roman" w:hAnsi="Times New Roman" w:cs="Times New Roman"/>
          <w:color w:val="000000"/>
          <w:kern w:val="0"/>
          <w:lang w:val="ru-RU"/>
          <w14:ligatures w14:val="none"/>
        </w:rPr>
        <w:t>Казахстана</w:t>
      </w:r>
      <w:r w:rsidRPr="007B299B">
        <w:rPr>
          <w:rFonts w:ascii="Times New Roman" w:eastAsia="Times New Roman" w:hAnsi="Times New Roman" w:cs="Times New Roman"/>
          <w:color w:val="000000"/>
          <w:kern w:val="0"/>
          <w:lang w:val="ru-RU"/>
          <w14:ligatures w14:val="none"/>
        </w:rPr>
        <w:t xml:space="preserve"> </w:t>
      </w:r>
      <w:r w:rsidRPr="007B299B">
        <w:rPr>
          <w:rFonts w:ascii="Times New Roman" w:eastAsia="Times New Roman" w:hAnsi="Times New Roman" w:cs="Times New Roman"/>
          <w:kern w:val="0"/>
          <w:lang w:val="ru-RU"/>
          <w14:ligatures w14:val="none"/>
        </w:rPr>
        <w:t xml:space="preserve">СМИ </w:t>
      </w:r>
      <w:r w:rsidRPr="007B299B">
        <w:rPr>
          <w:rFonts w:ascii="Times New Roman" w:eastAsia="Times New Roman" w:hAnsi="Times New Roman" w:cs="Times New Roman"/>
          <w:color w:val="000000"/>
          <w:kern w:val="0"/>
          <w:lang w:val="ru-RU"/>
          <w14:ligatures w14:val="none"/>
        </w:rPr>
        <w:t xml:space="preserve">составляющая </w:t>
      </w:r>
      <w:r w:rsidRPr="007B299B">
        <w:rPr>
          <w:rFonts w:ascii="Times New Roman" w:eastAsia="Times New Roman" w:hAnsi="Times New Roman" w:cs="Times New Roman"/>
          <w:kern w:val="0"/>
          <w:lang w:val="ru-RU"/>
          <w14:ligatures w14:val="none"/>
        </w:rPr>
        <w:t xml:space="preserve">формируют </w:t>
      </w:r>
      <w:r w:rsidRPr="007B299B">
        <w:rPr>
          <w:rFonts w:ascii="Times New Roman" w:eastAsia="Times New Roman" w:hAnsi="Times New Roman" w:cs="Times New Roman"/>
          <w:color w:val="000000"/>
          <w:kern w:val="0"/>
          <w:lang w:val="ru-RU"/>
          <w14:ligatures w14:val="none"/>
        </w:rPr>
        <w:t xml:space="preserve">коррупционных </w:t>
      </w:r>
      <w:r w:rsidRPr="007B299B">
        <w:rPr>
          <w:rFonts w:ascii="Times New Roman" w:eastAsia="Times New Roman" w:hAnsi="Times New Roman" w:cs="Times New Roman"/>
          <w:kern w:val="0"/>
          <w:lang w:val="ru-RU"/>
          <w14:ligatures w14:val="none"/>
        </w:rPr>
        <w:t xml:space="preserve">среду </w:t>
      </w:r>
      <w:r w:rsidRPr="007B299B">
        <w:rPr>
          <w:rFonts w:ascii="Times New Roman" w:eastAsia="Times New Roman" w:hAnsi="Times New Roman" w:cs="Times New Roman"/>
          <w:color w:val="000000"/>
          <w:kern w:val="0"/>
          <w:lang w:val="ru-RU"/>
          <w14:ligatures w14:val="none"/>
        </w:rPr>
        <w:t xml:space="preserve">получившая </w:t>
      </w:r>
      <w:r w:rsidRPr="007B299B">
        <w:rPr>
          <w:rFonts w:ascii="Times New Roman" w:eastAsia="Times New Roman" w:hAnsi="Times New Roman" w:cs="Times New Roman"/>
          <w:kern w:val="0"/>
          <w:lang w:val="ru-RU"/>
          <w14:ligatures w14:val="none"/>
        </w:rPr>
        <w:t xml:space="preserve">нетерпимости к </w:t>
      </w:r>
      <w:r w:rsidRPr="007B299B">
        <w:rPr>
          <w:rFonts w:ascii="Times New Roman" w:eastAsia="Times New Roman" w:hAnsi="Times New Roman" w:cs="Times New Roman"/>
          <w:color w:val="000000"/>
          <w:kern w:val="0"/>
          <w:lang w:val="ru-RU"/>
          <w14:ligatures w14:val="none"/>
        </w:rPr>
        <w:t xml:space="preserve">государственного </w:t>
      </w:r>
      <w:r w:rsidRPr="007B299B">
        <w:rPr>
          <w:rFonts w:ascii="Times New Roman" w:eastAsia="Times New Roman" w:hAnsi="Times New Roman" w:cs="Times New Roman"/>
          <w:kern w:val="0"/>
          <w:lang w:val="ru-RU"/>
          <w14:ligatures w14:val="none"/>
        </w:rPr>
        <w:t xml:space="preserve">коррупции, </w:t>
      </w:r>
      <w:r w:rsidRPr="007B299B">
        <w:rPr>
          <w:rFonts w:ascii="Times New Roman" w:eastAsia="Times New Roman" w:hAnsi="Times New Roman" w:cs="Times New Roman"/>
          <w:color w:val="000000"/>
          <w:kern w:val="0"/>
          <w:lang w:val="ru-RU"/>
          <w14:ligatures w14:val="none"/>
        </w:rPr>
        <w:t xml:space="preserve">совершенствовании </w:t>
      </w:r>
      <w:r w:rsidRPr="007B299B">
        <w:rPr>
          <w:rFonts w:ascii="Times New Roman" w:eastAsia="Times New Roman" w:hAnsi="Times New Roman" w:cs="Times New Roman"/>
          <w:kern w:val="0"/>
          <w:lang w:val="ru-RU"/>
          <w14:ligatures w14:val="none"/>
        </w:rPr>
        <w:t xml:space="preserve">повышая </w:t>
      </w:r>
      <w:r w:rsidRPr="007B299B">
        <w:rPr>
          <w:rFonts w:ascii="Times New Roman" w:eastAsia="Times New Roman" w:hAnsi="Times New Roman" w:cs="Times New Roman"/>
          <w:color w:val="000000"/>
          <w:kern w:val="0"/>
          <w:lang w:val="ru-RU"/>
          <w14:ligatures w14:val="none"/>
        </w:rPr>
        <w:t xml:space="preserve">программа </w:t>
      </w:r>
      <w:r w:rsidRPr="007B299B">
        <w:rPr>
          <w:rFonts w:ascii="Times New Roman" w:eastAsia="Times New Roman" w:hAnsi="Times New Roman" w:cs="Times New Roman"/>
          <w:kern w:val="0"/>
          <w:lang w:val="ru-RU"/>
          <w14:ligatures w14:val="none"/>
        </w:rPr>
        <w:t xml:space="preserve">социальную </w:t>
      </w:r>
      <w:r w:rsidRPr="007B299B">
        <w:rPr>
          <w:rFonts w:ascii="Times New Roman" w:eastAsia="Times New Roman" w:hAnsi="Times New Roman" w:cs="Times New Roman"/>
          <w:color w:val="000000"/>
          <w:kern w:val="0"/>
          <w:lang w:val="ru-RU"/>
          <w14:ligatures w14:val="none"/>
        </w:rPr>
        <w:t xml:space="preserve">технологий </w:t>
      </w:r>
      <w:r w:rsidRPr="007B299B">
        <w:rPr>
          <w:rFonts w:ascii="Times New Roman" w:eastAsia="Times New Roman" w:hAnsi="Times New Roman" w:cs="Times New Roman"/>
          <w:kern w:val="0"/>
          <w:lang w:val="ru-RU"/>
          <w14:ligatures w14:val="none"/>
        </w:rPr>
        <w:t xml:space="preserve">ответственность и </w:t>
      </w:r>
      <w:r w:rsidRPr="007B299B">
        <w:rPr>
          <w:rFonts w:ascii="Times New Roman" w:eastAsia="Times New Roman" w:hAnsi="Times New Roman" w:cs="Times New Roman"/>
          <w:color w:val="000000"/>
          <w:kern w:val="0"/>
          <w:lang w:val="ru-RU"/>
          <w14:ligatures w14:val="none"/>
        </w:rPr>
        <w:t xml:space="preserve">чтобы </w:t>
      </w:r>
      <w:r w:rsidRPr="007B299B">
        <w:rPr>
          <w:rFonts w:ascii="Times New Roman" w:eastAsia="Times New Roman" w:hAnsi="Times New Roman" w:cs="Times New Roman"/>
          <w:kern w:val="0"/>
          <w:lang w:val="ru-RU"/>
          <w14:ligatures w14:val="none"/>
        </w:rPr>
        <w:t xml:space="preserve">давление </w:t>
      </w:r>
      <w:r w:rsidRPr="007B299B">
        <w:rPr>
          <w:rFonts w:ascii="Times New Roman" w:eastAsia="Times New Roman" w:hAnsi="Times New Roman" w:cs="Times New Roman"/>
          <w:color w:val="000000"/>
          <w:kern w:val="0"/>
          <w:lang w:val="ru-RU"/>
          <w14:ligatures w14:val="none"/>
        </w:rPr>
        <w:t xml:space="preserve">прозрачность </w:t>
      </w:r>
      <w:r w:rsidRPr="007B299B">
        <w:rPr>
          <w:rFonts w:ascii="Times New Roman" w:eastAsia="Times New Roman" w:hAnsi="Times New Roman" w:cs="Times New Roman"/>
          <w:kern w:val="0"/>
          <w:lang w:val="ru-RU"/>
          <w14:ligatures w14:val="none"/>
        </w:rPr>
        <w:t xml:space="preserve">на </w:t>
      </w:r>
      <w:r w:rsidRPr="007B299B">
        <w:rPr>
          <w:rFonts w:ascii="Times New Roman" w:eastAsia="Times New Roman" w:hAnsi="Times New Roman" w:cs="Times New Roman"/>
          <w:color w:val="000000"/>
          <w:kern w:val="0"/>
          <w:lang w:val="ru-RU"/>
          <w14:ligatures w14:val="none"/>
        </w:rPr>
        <w:t xml:space="preserve">поля </w:t>
      </w:r>
      <w:r w:rsidRPr="007B299B">
        <w:rPr>
          <w:rFonts w:ascii="Times New Roman" w:eastAsia="Times New Roman" w:hAnsi="Times New Roman" w:cs="Times New Roman"/>
          <w:kern w:val="0"/>
          <w:lang w:val="ru-RU"/>
          <w14:ligatures w14:val="none"/>
        </w:rPr>
        <w:t xml:space="preserve">органы </w:t>
      </w:r>
      <w:r w:rsidRPr="007B299B">
        <w:rPr>
          <w:rFonts w:ascii="Times New Roman" w:eastAsia="Times New Roman" w:hAnsi="Times New Roman" w:cs="Times New Roman"/>
          <w:color w:val="000000"/>
          <w:kern w:val="0"/>
          <w:lang w:val="ru-RU"/>
          <w14:ligatures w14:val="none"/>
        </w:rPr>
        <w:t xml:space="preserve">включают </w:t>
      </w:r>
      <w:r w:rsidRPr="007B299B">
        <w:rPr>
          <w:rFonts w:ascii="Times New Roman" w:eastAsia="Times New Roman" w:hAnsi="Times New Roman" w:cs="Times New Roman"/>
          <w:kern w:val="0"/>
          <w:lang w:val="ru-RU"/>
          <w14:ligatures w14:val="none"/>
        </w:rPr>
        <w:t xml:space="preserve">власти, </w:t>
      </w:r>
      <w:r w:rsidRPr="007B299B">
        <w:rPr>
          <w:rFonts w:ascii="Times New Roman" w:eastAsia="Times New Roman" w:hAnsi="Times New Roman" w:cs="Times New Roman"/>
          <w:color w:val="000000"/>
          <w:kern w:val="0"/>
          <w:lang w:val="ru-RU"/>
          <w14:ligatures w14:val="none"/>
        </w:rPr>
        <w:t xml:space="preserve">года </w:t>
      </w:r>
      <w:r w:rsidRPr="007B299B">
        <w:rPr>
          <w:rFonts w:ascii="Times New Roman" w:eastAsia="Times New Roman" w:hAnsi="Times New Roman" w:cs="Times New Roman"/>
          <w:kern w:val="0"/>
          <w:lang w:val="ru-RU"/>
          <w14:ligatures w14:val="none"/>
        </w:rPr>
        <w:t xml:space="preserve">что </w:t>
      </w:r>
      <w:r w:rsidRPr="007B299B">
        <w:rPr>
          <w:rFonts w:ascii="Times New Roman" w:eastAsia="Times New Roman" w:hAnsi="Times New Roman" w:cs="Times New Roman"/>
          <w:color w:val="000000"/>
          <w:kern w:val="0"/>
          <w:lang w:val="ru-RU"/>
          <w14:ligatures w14:val="none"/>
        </w:rPr>
        <w:t xml:space="preserve">реализации </w:t>
      </w:r>
      <w:r w:rsidRPr="007B299B">
        <w:rPr>
          <w:rFonts w:ascii="Times New Roman" w:eastAsia="Times New Roman" w:hAnsi="Times New Roman" w:cs="Times New Roman"/>
          <w:kern w:val="0"/>
          <w:lang w:val="ru-RU"/>
          <w14:ligatures w14:val="none"/>
        </w:rPr>
        <w:t xml:space="preserve">делает </w:t>
      </w:r>
      <w:r w:rsidRPr="007B299B">
        <w:rPr>
          <w:rFonts w:ascii="Times New Roman" w:eastAsia="Times New Roman" w:hAnsi="Times New Roman" w:cs="Times New Roman"/>
          <w:color w:val="000000"/>
          <w:kern w:val="0"/>
          <w:lang w:val="ru-RU"/>
          <w14:ligatures w14:val="none"/>
        </w:rPr>
        <w:t xml:space="preserve">отделённость </w:t>
      </w:r>
      <w:r w:rsidRPr="007B299B">
        <w:rPr>
          <w:rFonts w:ascii="Times New Roman" w:eastAsia="Times New Roman" w:hAnsi="Times New Roman" w:cs="Times New Roman"/>
          <w:kern w:val="0"/>
          <w:lang w:val="ru-RU"/>
          <w14:ligatures w14:val="none"/>
        </w:rPr>
        <w:t xml:space="preserve">их </w:t>
      </w:r>
      <w:r w:rsidRPr="007B299B">
        <w:rPr>
          <w:rFonts w:ascii="Times New Roman" w:eastAsia="Times New Roman" w:hAnsi="Times New Roman" w:cs="Times New Roman"/>
          <w:color w:val="000000"/>
          <w:kern w:val="0"/>
          <w:lang w:val="ru-RU"/>
          <w14:ligatures w14:val="none"/>
        </w:rPr>
        <w:t xml:space="preserve">данных </w:t>
      </w:r>
      <w:r w:rsidRPr="007B299B">
        <w:rPr>
          <w:rFonts w:ascii="Times New Roman" w:eastAsia="Times New Roman" w:hAnsi="Times New Roman" w:cs="Times New Roman"/>
          <w:kern w:val="0"/>
          <w:lang w:val="ru-RU"/>
          <w14:ligatures w14:val="none"/>
        </w:rPr>
        <w:t xml:space="preserve">деятельность </w:t>
      </w:r>
      <w:r w:rsidRPr="007B299B">
        <w:rPr>
          <w:rFonts w:ascii="Times New Roman" w:eastAsia="Times New Roman" w:hAnsi="Times New Roman" w:cs="Times New Roman"/>
          <w:color w:val="000000"/>
          <w:kern w:val="0"/>
          <w:lang w:val="ru-RU"/>
          <w14:ligatures w14:val="none"/>
        </w:rPr>
        <w:t xml:space="preserve">чтобы </w:t>
      </w:r>
      <w:r w:rsidRPr="007B299B">
        <w:rPr>
          <w:rFonts w:ascii="Times New Roman" w:eastAsia="Times New Roman" w:hAnsi="Times New Roman" w:cs="Times New Roman"/>
          <w:kern w:val="0"/>
          <w:lang w:val="ru-RU"/>
          <w14:ligatures w14:val="none"/>
        </w:rPr>
        <w:t xml:space="preserve">эффективным </w:t>
      </w:r>
      <w:r w:rsidRPr="007B299B">
        <w:rPr>
          <w:rFonts w:ascii="Times New Roman" w:eastAsia="Times New Roman" w:hAnsi="Times New Roman" w:cs="Times New Roman"/>
          <w:color w:val="000000"/>
          <w:kern w:val="0"/>
          <w:lang w:val="ru-RU"/>
          <w14:ligatures w14:val="none"/>
        </w:rPr>
        <w:t xml:space="preserve">госслужащий </w:t>
      </w:r>
      <w:r w:rsidRPr="007B299B">
        <w:rPr>
          <w:rFonts w:ascii="Times New Roman" w:eastAsia="Times New Roman" w:hAnsi="Times New Roman" w:cs="Times New Roman"/>
          <w:kern w:val="0"/>
          <w:lang w:val="ru-RU"/>
          <w14:ligatures w14:val="none"/>
        </w:rPr>
        <w:t xml:space="preserve">инструментом </w:t>
      </w:r>
      <w:r w:rsidRPr="007B299B">
        <w:rPr>
          <w:rFonts w:ascii="Times New Roman" w:eastAsia="Times New Roman" w:hAnsi="Times New Roman" w:cs="Times New Roman"/>
          <w:color w:val="000000"/>
          <w:kern w:val="0"/>
          <w:lang w:val="ru-RU"/>
          <w14:ligatures w14:val="none"/>
        </w:rPr>
        <w:t xml:space="preserve">повышение </w:t>
      </w:r>
      <w:r w:rsidRPr="007B299B">
        <w:rPr>
          <w:rFonts w:ascii="Times New Roman" w:eastAsia="Times New Roman" w:hAnsi="Times New Roman" w:cs="Times New Roman"/>
          <w:kern w:val="0"/>
          <w:lang w:val="ru-RU"/>
          <w14:ligatures w14:val="none"/>
        </w:rPr>
        <w:t xml:space="preserve">реализации </w:t>
      </w:r>
      <w:r w:rsidRPr="007B299B">
        <w:rPr>
          <w:rFonts w:ascii="Times New Roman" w:eastAsia="Times New Roman" w:hAnsi="Times New Roman" w:cs="Times New Roman"/>
          <w:color w:val="000000"/>
          <w:kern w:val="0"/>
          <w:lang w:val="ru-RU"/>
          <w14:ligatures w14:val="none"/>
        </w:rPr>
        <w:t xml:space="preserve">схема </w:t>
      </w:r>
      <w:r w:rsidRPr="007B299B">
        <w:rPr>
          <w:rFonts w:ascii="Times New Roman" w:eastAsia="Times New Roman" w:hAnsi="Times New Roman" w:cs="Times New Roman"/>
          <w:kern w:val="0"/>
          <w:lang w:val="ru-RU"/>
          <w14:ligatures w14:val="none"/>
        </w:rPr>
        <w:t xml:space="preserve">антикоррупционной </w:t>
      </w:r>
      <w:r w:rsidRPr="007B299B">
        <w:rPr>
          <w:rFonts w:ascii="Times New Roman" w:eastAsia="Times New Roman" w:hAnsi="Times New Roman" w:cs="Times New Roman"/>
          <w:color w:val="000000"/>
          <w:kern w:val="0"/>
          <w:lang w:val="ru-RU"/>
          <w14:ligatures w14:val="none"/>
        </w:rPr>
        <w:t xml:space="preserve">также </w:t>
      </w:r>
      <w:r w:rsidRPr="007B299B">
        <w:rPr>
          <w:rFonts w:ascii="Times New Roman" w:eastAsia="Times New Roman" w:hAnsi="Times New Roman" w:cs="Times New Roman"/>
          <w:kern w:val="0"/>
          <w:lang w:val="ru-RU"/>
          <w14:ligatures w14:val="none"/>
        </w:rPr>
        <w:t>политики.</w:t>
      </w:r>
    </w:p>
    <w:p w14:paraId="3591A1AC" w14:textId="77777777" w:rsidR="0086682B" w:rsidRDefault="003E1B7D" w:rsidP="0086682B">
      <w:pPr>
        <w:pBdr>
          <w:bottom w:val="single" w:sz="4" w:space="31" w:color="FFFFFF"/>
        </w:pBdr>
        <w:spacing w:after="0" w:line="240" w:lineRule="auto"/>
        <w:ind w:firstLine="708"/>
        <w:jc w:val="both"/>
        <w:rPr>
          <w:rFonts w:ascii="Times New Roman" w:eastAsia="Times New Roman" w:hAnsi="Times New Roman" w:cs="Times New Roman"/>
          <w:i/>
          <w:iCs/>
          <w:kern w:val="0"/>
          <w:lang w:val="kk-KZ" w:eastAsia="ru-RU"/>
          <w14:ligatures w14:val="none"/>
        </w:rPr>
      </w:pPr>
      <w:r w:rsidRPr="007B299B">
        <w:rPr>
          <w:rFonts w:ascii="Times New Roman" w:eastAsia="Times New Roman" w:hAnsi="Times New Roman" w:cs="Times New Roman"/>
          <w:kern w:val="0"/>
          <w:lang w:val="ru-RU"/>
          <w14:ligatures w14:val="none"/>
        </w:rPr>
        <w:t xml:space="preserve">Профессиональные </w:t>
      </w:r>
      <w:r w:rsidRPr="007B299B">
        <w:rPr>
          <w:rFonts w:ascii="Times New Roman" w:eastAsia="Times New Roman" w:hAnsi="Times New Roman" w:cs="Times New Roman"/>
          <w:color w:val="000000"/>
          <w:kern w:val="0"/>
          <w:lang w:val="ru-RU"/>
          <w14:ligatures w14:val="none"/>
        </w:rPr>
        <w:t xml:space="preserve">государственных </w:t>
      </w:r>
      <w:r w:rsidRPr="007B299B">
        <w:rPr>
          <w:rFonts w:ascii="Times New Roman" w:eastAsia="Times New Roman" w:hAnsi="Times New Roman" w:cs="Times New Roman"/>
          <w:kern w:val="0"/>
          <w:lang w:val="ru-RU"/>
          <w14:ligatures w14:val="none"/>
        </w:rPr>
        <w:t xml:space="preserve">объединения и </w:t>
      </w:r>
      <w:r w:rsidRPr="007B299B">
        <w:rPr>
          <w:rFonts w:ascii="Times New Roman" w:eastAsia="Times New Roman" w:hAnsi="Times New Roman" w:cs="Times New Roman"/>
          <w:color w:val="000000"/>
          <w:kern w:val="0"/>
          <w:lang w:val="ru-RU"/>
          <w14:ligatures w14:val="none"/>
        </w:rPr>
        <w:t xml:space="preserve">бюрократии </w:t>
      </w:r>
      <w:r w:rsidRPr="007B299B">
        <w:rPr>
          <w:rFonts w:ascii="Times New Roman" w:eastAsia="Times New Roman" w:hAnsi="Times New Roman" w:cs="Times New Roman"/>
          <w:kern w:val="0"/>
          <w:lang w:val="ru-RU"/>
          <w14:ligatures w14:val="none"/>
        </w:rPr>
        <w:t xml:space="preserve">экспертные </w:t>
      </w:r>
      <w:r w:rsidRPr="007B299B">
        <w:rPr>
          <w:rFonts w:ascii="Times New Roman" w:eastAsia="Times New Roman" w:hAnsi="Times New Roman" w:cs="Times New Roman"/>
          <w:color w:val="000000"/>
          <w:kern w:val="0"/>
          <w:lang w:val="ru-RU"/>
          <w14:ligatures w14:val="none"/>
        </w:rPr>
        <w:t xml:space="preserve">относятся </w:t>
      </w:r>
      <w:r w:rsidRPr="007B299B">
        <w:rPr>
          <w:rFonts w:ascii="Times New Roman" w:eastAsia="Times New Roman" w:hAnsi="Times New Roman" w:cs="Times New Roman"/>
          <w:kern w:val="0"/>
          <w:lang w:val="ru-RU"/>
          <w14:ligatures w14:val="none"/>
        </w:rPr>
        <w:t xml:space="preserve">советы </w:t>
      </w:r>
      <w:r w:rsidRPr="007B299B">
        <w:rPr>
          <w:rFonts w:ascii="Times New Roman" w:eastAsia="Times New Roman" w:hAnsi="Times New Roman" w:cs="Times New Roman"/>
          <w:color w:val="000000"/>
          <w:kern w:val="0"/>
          <w:lang w:val="ru-RU"/>
          <w14:ligatures w14:val="none"/>
        </w:rPr>
        <w:t xml:space="preserve">государственную </w:t>
      </w:r>
      <w:r w:rsidRPr="007B299B">
        <w:rPr>
          <w:rFonts w:ascii="Times New Roman" w:eastAsia="Times New Roman" w:hAnsi="Times New Roman" w:cs="Times New Roman"/>
          <w:kern w:val="0"/>
          <w:lang w:val="ru-RU"/>
          <w14:ligatures w14:val="none"/>
        </w:rPr>
        <w:t xml:space="preserve">также </w:t>
      </w:r>
      <w:r w:rsidRPr="007B299B">
        <w:rPr>
          <w:rFonts w:ascii="Times New Roman" w:eastAsia="Times New Roman" w:hAnsi="Times New Roman" w:cs="Times New Roman"/>
          <w:color w:val="000000"/>
          <w:kern w:val="0"/>
          <w:lang w:val="ru-RU"/>
          <w14:ligatures w14:val="none"/>
        </w:rPr>
        <w:t xml:space="preserve">служебные </w:t>
      </w:r>
      <w:r w:rsidRPr="007B299B">
        <w:rPr>
          <w:rFonts w:ascii="Times New Roman" w:eastAsia="Times New Roman" w:hAnsi="Times New Roman" w:cs="Times New Roman"/>
          <w:kern w:val="0"/>
          <w:lang w:val="ru-RU"/>
          <w14:ligatures w14:val="none"/>
        </w:rPr>
        <w:t xml:space="preserve">играют </w:t>
      </w:r>
      <w:r w:rsidRPr="007B299B">
        <w:rPr>
          <w:rFonts w:ascii="Times New Roman" w:eastAsia="Times New Roman" w:hAnsi="Times New Roman" w:cs="Times New Roman"/>
          <w:color w:val="000000"/>
          <w:kern w:val="0"/>
          <w:lang w:val="ru-RU"/>
          <w14:ligatures w14:val="none"/>
        </w:rPr>
        <w:t xml:space="preserve">остаются </w:t>
      </w:r>
      <w:r w:rsidRPr="007B299B">
        <w:rPr>
          <w:rFonts w:ascii="Times New Roman" w:eastAsia="Times New Roman" w:hAnsi="Times New Roman" w:cs="Times New Roman"/>
          <w:kern w:val="0"/>
          <w:lang w:val="ru-RU"/>
          <w14:ligatures w14:val="none"/>
        </w:rPr>
        <w:t xml:space="preserve">значимую </w:t>
      </w:r>
      <w:r w:rsidRPr="007B299B">
        <w:rPr>
          <w:rFonts w:ascii="Times New Roman" w:eastAsia="Times New Roman" w:hAnsi="Times New Roman" w:cs="Times New Roman"/>
          <w:color w:val="000000"/>
          <w:kern w:val="0"/>
          <w:lang w:val="ru-RU"/>
          <w14:ligatures w14:val="none"/>
        </w:rPr>
        <w:t xml:space="preserve">доходы </w:t>
      </w:r>
      <w:r w:rsidRPr="007B299B">
        <w:rPr>
          <w:rFonts w:ascii="Times New Roman" w:eastAsia="Times New Roman" w:hAnsi="Times New Roman" w:cs="Times New Roman"/>
          <w:kern w:val="0"/>
          <w:lang w:val="ru-RU"/>
          <w14:ligatures w14:val="none"/>
        </w:rPr>
        <w:t xml:space="preserve">роль, </w:t>
      </w:r>
      <w:r w:rsidRPr="007B299B">
        <w:rPr>
          <w:rFonts w:ascii="Times New Roman" w:eastAsia="Times New Roman" w:hAnsi="Times New Roman" w:cs="Times New Roman"/>
          <w:color w:val="000000"/>
          <w:kern w:val="0"/>
          <w:lang w:val="ru-RU"/>
          <w14:ligatures w14:val="none"/>
        </w:rPr>
        <w:t xml:space="preserve">странах </w:t>
      </w:r>
      <w:r w:rsidRPr="007B299B">
        <w:rPr>
          <w:rFonts w:ascii="Times New Roman" w:eastAsia="Times New Roman" w:hAnsi="Times New Roman" w:cs="Times New Roman"/>
          <w:kern w:val="0"/>
          <w:lang w:val="ru-RU"/>
          <w14:ligatures w14:val="none"/>
        </w:rPr>
        <w:t xml:space="preserve">обеспечивая </w:t>
      </w:r>
      <w:r w:rsidRPr="007B299B">
        <w:rPr>
          <w:rFonts w:ascii="Times New Roman" w:eastAsia="Times New Roman" w:hAnsi="Times New Roman" w:cs="Times New Roman"/>
          <w:color w:val="000000"/>
          <w:kern w:val="0"/>
          <w:lang w:val="ru-RU"/>
          <w14:ligatures w14:val="none"/>
        </w:rPr>
        <w:t xml:space="preserve">подходов </w:t>
      </w:r>
      <w:r w:rsidRPr="007B299B">
        <w:rPr>
          <w:rFonts w:ascii="Times New Roman" w:eastAsia="Times New Roman" w:hAnsi="Times New Roman" w:cs="Times New Roman"/>
          <w:kern w:val="0"/>
          <w:lang w:val="ru-RU"/>
          <w14:ligatures w14:val="none"/>
        </w:rPr>
        <w:t xml:space="preserve">консультации, </w:t>
      </w:r>
      <w:r w:rsidRPr="007B299B">
        <w:rPr>
          <w:rFonts w:ascii="Times New Roman" w:eastAsia="Times New Roman" w:hAnsi="Times New Roman" w:cs="Times New Roman"/>
          <w:color w:val="000000"/>
          <w:kern w:val="0"/>
          <w:lang w:val="ru-RU"/>
          <w14:ligatures w14:val="none"/>
        </w:rPr>
        <w:t xml:space="preserve">направлено </w:t>
      </w:r>
      <w:r w:rsidRPr="007B299B">
        <w:rPr>
          <w:rFonts w:ascii="Times New Roman" w:eastAsia="Times New Roman" w:hAnsi="Times New Roman" w:cs="Times New Roman"/>
          <w:kern w:val="0"/>
          <w:lang w:val="ru-RU"/>
          <w14:ligatures w14:val="none"/>
        </w:rPr>
        <w:t xml:space="preserve">экспертную </w:t>
      </w:r>
      <w:r w:rsidRPr="007B299B">
        <w:rPr>
          <w:rFonts w:ascii="Times New Roman" w:eastAsia="Times New Roman" w:hAnsi="Times New Roman" w:cs="Times New Roman"/>
          <w:color w:val="000000"/>
          <w:kern w:val="0"/>
          <w:lang w:val="ru-RU"/>
          <w14:ligatures w14:val="none"/>
        </w:rPr>
        <w:t xml:space="preserve">ограничения </w:t>
      </w:r>
      <w:r w:rsidRPr="007B299B">
        <w:rPr>
          <w:rFonts w:ascii="Times New Roman" w:eastAsia="Times New Roman" w:hAnsi="Times New Roman" w:cs="Times New Roman"/>
          <w:kern w:val="0"/>
          <w:lang w:val="ru-RU"/>
          <w14:ligatures w14:val="none"/>
        </w:rPr>
        <w:t xml:space="preserve">оценку </w:t>
      </w:r>
      <w:r w:rsidRPr="007B299B">
        <w:rPr>
          <w:rFonts w:ascii="Times New Roman" w:eastAsia="Times New Roman" w:hAnsi="Times New Roman" w:cs="Times New Roman"/>
          <w:color w:val="000000"/>
          <w:kern w:val="0"/>
          <w:lang w:val="ru-RU"/>
          <w14:ligatures w14:val="none"/>
        </w:rPr>
        <w:t xml:space="preserve">системой </w:t>
      </w:r>
      <w:r w:rsidRPr="007B299B">
        <w:rPr>
          <w:rFonts w:ascii="Times New Roman" w:eastAsia="Times New Roman" w:hAnsi="Times New Roman" w:cs="Times New Roman"/>
          <w:kern w:val="0"/>
          <w:lang w:val="ru-RU"/>
          <w14:ligatures w14:val="none"/>
        </w:rPr>
        <w:t xml:space="preserve">законопроектов и </w:t>
      </w:r>
      <w:r w:rsidRPr="007B299B">
        <w:rPr>
          <w:rFonts w:ascii="Times New Roman" w:eastAsia="Times New Roman" w:hAnsi="Times New Roman" w:cs="Times New Roman"/>
          <w:color w:val="000000"/>
          <w:kern w:val="0"/>
          <w:lang w:val="ru-RU"/>
          <w14:ligatures w14:val="none"/>
        </w:rPr>
        <w:t xml:space="preserve">напрямую </w:t>
      </w:r>
      <w:r w:rsidRPr="007B299B">
        <w:rPr>
          <w:rFonts w:ascii="Times New Roman" w:eastAsia="Times New Roman" w:hAnsi="Times New Roman" w:cs="Times New Roman"/>
          <w:kern w:val="0"/>
          <w:lang w:val="ru-RU"/>
          <w14:ligatures w14:val="none"/>
        </w:rPr>
        <w:t xml:space="preserve">стратегических </w:t>
      </w:r>
      <w:r w:rsidRPr="007B299B">
        <w:rPr>
          <w:rFonts w:ascii="Times New Roman" w:eastAsia="Times New Roman" w:hAnsi="Times New Roman" w:cs="Times New Roman"/>
          <w:color w:val="000000"/>
          <w:kern w:val="0"/>
          <w:lang w:val="ru-RU"/>
          <w14:ligatures w14:val="none"/>
        </w:rPr>
        <w:t xml:space="preserve">коррупционных </w:t>
      </w:r>
      <w:r w:rsidRPr="007B299B">
        <w:rPr>
          <w:rFonts w:ascii="Times New Roman" w:eastAsia="Times New Roman" w:hAnsi="Times New Roman" w:cs="Times New Roman"/>
          <w:kern w:val="0"/>
          <w:lang w:val="ru-RU"/>
          <w14:ligatures w14:val="none"/>
        </w:rPr>
        <w:t xml:space="preserve">инициатив, а </w:t>
      </w:r>
      <w:r w:rsidRPr="007B299B">
        <w:rPr>
          <w:rFonts w:ascii="Times New Roman" w:eastAsia="Times New Roman" w:hAnsi="Times New Roman" w:cs="Times New Roman"/>
          <w:color w:val="000000"/>
          <w:kern w:val="0"/>
          <w:lang w:val="ru-RU"/>
          <w14:ligatures w14:val="none"/>
        </w:rPr>
        <w:t xml:space="preserve">оценку </w:t>
      </w:r>
      <w:r w:rsidRPr="007B299B">
        <w:rPr>
          <w:rFonts w:ascii="Times New Roman" w:eastAsia="Times New Roman" w:hAnsi="Times New Roman" w:cs="Times New Roman"/>
          <w:kern w:val="0"/>
          <w:lang w:val="ru-RU"/>
          <w14:ligatures w14:val="none"/>
        </w:rPr>
        <w:t xml:space="preserve">также </w:t>
      </w:r>
      <w:r w:rsidRPr="007B299B">
        <w:rPr>
          <w:rFonts w:ascii="Times New Roman" w:eastAsia="Times New Roman" w:hAnsi="Times New Roman" w:cs="Times New Roman"/>
          <w:color w:val="000000"/>
          <w:kern w:val="0"/>
          <w:lang w:val="ru-RU"/>
          <w14:ligatures w14:val="none"/>
        </w:rPr>
        <w:t xml:space="preserve">анализ </w:t>
      </w:r>
      <w:r w:rsidRPr="007B299B">
        <w:rPr>
          <w:rFonts w:ascii="Times New Roman" w:eastAsia="Times New Roman" w:hAnsi="Times New Roman" w:cs="Times New Roman"/>
          <w:kern w:val="0"/>
          <w:lang w:val="ru-RU"/>
          <w14:ligatures w14:val="none"/>
        </w:rPr>
        <w:t xml:space="preserve">содействие в </w:t>
      </w:r>
      <w:r w:rsidRPr="007B299B">
        <w:rPr>
          <w:rFonts w:ascii="Times New Roman" w:eastAsia="Times New Roman" w:hAnsi="Times New Roman" w:cs="Times New Roman"/>
          <w:color w:val="000000"/>
          <w:kern w:val="0"/>
          <w:lang w:val="ru-RU"/>
          <w14:ligatures w14:val="none"/>
        </w:rPr>
        <w:t xml:space="preserve">выявлять </w:t>
      </w:r>
      <w:r w:rsidRPr="007B299B">
        <w:rPr>
          <w:rFonts w:ascii="Times New Roman" w:eastAsia="Times New Roman" w:hAnsi="Times New Roman" w:cs="Times New Roman"/>
          <w:kern w:val="0"/>
          <w:lang w:val="ru-RU"/>
          <w14:ligatures w14:val="none"/>
        </w:rPr>
        <w:t xml:space="preserve">разработке </w:t>
      </w:r>
      <w:r w:rsidRPr="007B299B">
        <w:rPr>
          <w:rFonts w:ascii="Times New Roman" w:eastAsia="Times New Roman" w:hAnsi="Times New Roman" w:cs="Times New Roman"/>
          <w:color w:val="000000"/>
          <w:kern w:val="0"/>
          <w:lang w:val="ru-RU"/>
          <w14:ligatures w14:val="none"/>
        </w:rPr>
        <w:t xml:space="preserve">законодательными </w:t>
      </w:r>
      <w:r w:rsidRPr="007B299B">
        <w:rPr>
          <w:rFonts w:ascii="Times New Roman" w:eastAsia="Times New Roman" w:hAnsi="Times New Roman" w:cs="Times New Roman"/>
          <w:kern w:val="0"/>
          <w:lang w:val="ru-RU"/>
          <w14:ligatures w14:val="none"/>
        </w:rPr>
        <w:t xml:space="preserve">методик </w:t>
      </w:r>
      <w:r w:rsidRPr="007B299B">
        <w:rPr>
          <w:rFonts w:ascii="Times New Roman" w:eastAsia="Times New Roman" w:hAnsi="Times New Roman" w:cs="Times New Roman"/>
          <w:color w:val="000000"/>
          <w:kern w:val="0"/>
          <w:lang w:val="ru-RU"/>
          <w14:ligatures w14:val="none"/>
        </w:rPr>
        <w:t xml:space="preserve">коррупции </w:t>
      </w:r>
      <w:r w:rsidRPr="007B299B">
        <w:rPr>
          <w:rFonts w:ascii="Times New Roman" w:eastAsia="Times New Roman" w:hAnsi="Times New Roman" w:cs="Times New Roman"/>
          <w:kern w:val="0"/>
          <w:lang w:val="ru-RU"/>
          <w14:ligatures w14:val="none"/>
        </w:rPr>
        <w:t xml:space="preserve">оценки </w:t>
      </w:r>
      <w:r w:rsidRPr="007B299B">
        <w:rPr>
          <w:rFonts w:ascii="Times New Roman" w:eastAsia="Times New Roman" w:hAnsi="Times New Roman" w:cs="Times New Roman"/>
          <w:color w:val="000000"/>
          <w:kern w:val="0"/>
          <w:lang w:val="ru-RU"/>
          <w14:ligatures w14:val="none"/>
        </w:rPr>
        <w:t xml:space="preserve">важным </w:t>
      </w:r>
      <w:r w:rsidRPr="007B299B">
        <w:rPr>
          <w:rFonts w:ascii="Times New Roman" w:eastAsia="Times New Roman" w:hAnsi="Times New Roman" w:cs="Times New Roman"/>
          <w:kern w:val="0"/>
          <w:lang w:val="ru-RU"/>
          <w14:ligatures w14:val="none"/>
        </w:rPr>
        <w:t xml:space="preserve">коррупционных </w:t>
      </w:r>
      <w:r w:rsidRPr="007B299B">
        <w:rPr>
          <w:rFonts w:ascii="Times New Roman" w:eastAsia="Times New Roman" w:hAnsi="Times New Roman" w:cs="Times New Roman"/>
          <w:color w:val="000000"/>
          <w:kern w:val="0"/>
          <w:lang w:val="ru-RU"/>
          <w14:ligatures w14:val="none"/>
        </w:rPr>
        <w:t xml:space="preserve">против </w:t>
      </w:r>
      <w:r w:rsidRPr="007B299B">
        <w:rPr>
          <w:rFonts w:ascii="Times New Roman" w:eastAsia="Times New Roman" w:hAnsi="Times New Roman" w:cs="Times New Roman"/>
          <w:kern w:val="0"/>
          <w:lang w:val="ru-RU"/>
          <w14:ligatures w14:val="none"/>
        </w:rPr>
        <w:t xml:space="preserve">рисков. </w:t>
      </w:r>
      <w:r w:rsidRPr="007B299B">
        <w:rPr>
          <w:rFonts w:ascii="Times New Roman" w:eastAsia="Times New Roman" w:hAnsi="Times New Roman" w:cs="Times New Roman"/>
          <w:color w:val="000000"/>
          <w:kern w:val="0"/>
          <w:lang w:val="ru-RU"/>
          <w14:ligatures w14:val="none"/>
        </w:rPr>
        <w:t xml:space="preserve">типичного </w:t>
      </w:r>
      <w:r w:rsidRPr="007B299B">
        <w:rPr>
          <w:rFonts w:ascii="Times New Roman" w:eastAsia="Times New Roman" w:hAnsi="Times New Roman" w:cs="Times New Roman"/>
          <w:kern w:val="0"/>
          <w:lang w:val="ru-RU"/>
          <w14:ligatures w14:val="none"/>
        </w:rPr>
        <w:t xml:space="preserve">Участие </w:t>
      </w:r>
      <w:r w:rsidRPr="007B299B">
        <w:rPr>
          <w:rFonts w:ascii="Times New Roman" w:eastAsia="Times New Roman" w:hAnsi="Times New Roman" w:cs="Times New Roman"/>
          <w:color w:val="000000"/>
          <w:kern w:val="0"/>
          <w:lang w:val="ru-RU"/>
          <w14:ligatures w14:val="none"/>
        </w:rPr>
        <w:t xml:space="preserve">сократить </w:t>
      </w:r>
      <w:r w:rsidRPr="007B299B">
        <w:rPr>
          <w:rFonts w:ascii="Times New Roman" w:eastAsia="Times New Roman" w:hAnsi="Times New Roman" w:cs="Times New Roman"/>
          <w:kern w:val="0"/>
          <w:lang w:val="ru-RU"/>
          <w14:ligatures w14:val="none"/>
        </w:rPr>
        <w:t xml:space="preserve">независимых </w:t>
      </w:r>
      <w:r w:rsidRPr="007B299B">
        <w:rPr>
          <w:rFonts w:ascii="Times New Roman" w:eastAsia="Times New Roman" w:hAnsi="Times New Roman" w:cs="Times New Roman"/>
          <w:color w:val="000000"/>
          <w:kern w:val="0"/>
          <w:lang w:val="ru-RU"/>
          <w14:ligatures w14:val="none"/>
        </w:rPr>
        <w:t xml:space="preserve">систему </w:t>
      </w:r>
      <w:r w:rsidRPr="007B299B">
        <w:rPr>
          <w:rFonts w:ascii="Times New Roman" w:eastAsia="Times New Roman" w:hAnsi="Times New Roman" w:cs="Times New Roman"/>
          <w:kern w:val="0"/>
          <w:lang w:val="ru-RU"/>
          <w14:ligatures w14:val="none"/>
        </w:rPr>
        <w:t xml:space="preserve">специалистов </w:t>
      </w:r>
      <w:r w:rsidRPr="007B299B">
        <w:rPr>
          <w:rFonts w:ascii="Times New Roman" w:eastAsia="Times New Roman" w:hAnsi="Times New Roman" w:cs="Times New Roman"/>
          <w:color w:val="000000"/>
          <w:kern w:val="0"/>
          <w:lang w:val="ru-RU"/>
          <w14:ligatures w14:val="none"/>
        </w:rPr>
        <w:t xml:space="preserve">крупных </w:t>
      </w:r>
      <w:r w:rsidRPr="007B299B">
        <w:rPr>
          <w:rFonts w:ascii="Times New Roman" w:eastAsia="Times New Roman" w:hAnsi="Times New Roman" w:cs="Times New Roman"/>
          <w:kern w:val="0"/>
          <w:lang w:val="ru-RU"/>
          <w14:ligatures w14:val="none"/>
        </w:rPr>
        <w:t xml:space="preserve">позволяет </w:t>
      </w:r>
      <w:r w:rsidRPr="007B299B">
        <w:rPr>
          <w:rFonts w:ascii="Times New Roman" w:eastAsia="Times New Roman" w:hAnsi="Times New Roman" w:cs="Times New Roman"/>
          <w:color w:val="000000"/>
          <w:kern w:val="0"/>
          <w:lang w:val="ru-RU"/>
          <w14:ligatures w14:val="none"/>
        </w:rPr>
        <w:t xml:space="preserve">подчиненных </w:t>
      </w:r>
      <w:r w:rsidRPr="007B299B">
        <w:rPr>
          <w:rFonts w:ascii="Times New Roman" w:eastAsia="Times New Roman" w:hAnsi="Times New Roman" w:cs="Times New Roman"/>
          <w:kern w:val="0"/>
          <w:lang w:val="ru-RU"/>
          <w14:ligatures w14:val="none"/>
        </w:rPr>
        <w:t xml:space="preserve">государственным </w:t>
      </w:r>
      <w:r w:rsidRPr="007B299B">
        <w:rPr>
          <w:rFonts w:ascii="Times New Roman" w:eastAsia="Times New Roman" w:hAnsi="Times New Roman" w:cs="Times New Roman"/>
          <w:color w:val="000000"/>
          <w:kern w:val="0"/>
          <w:lang w:val="ru-RU"/>
          <w14:ligatures w14:val="none"/>
        </w:rPr>
        <w:t xml:space="preserve">теперь </w:t>
      </w:r>
      <w:r w:rsidRPr="007B299B">
        <w:rPr>
          <w:rFonts w:ascii="Times New Roman" w:eastAsia="Times New Roman" w:hAnsi="Times New Roman" w:cs="Times New Roman"/>
          <w:kern w:val="0"/>
          <w:lang w:val="ru-RU"/>
          <w14:ligatures w14:val="none"/>
        </w:rPr>
        <w:t xml:space="preserve">органам </w:t>
      </w:r>
      <w:r w:rsidRPr="007B299B">
        <w:rPr>
          <w:rFonts w:ascii="Times New Roman" w:eastAsia="Times New Roman" w:hAnsi="Times New Roman" w:cs="Times New Roman"/>
          <w:color w:val="000000"/>
          <w:kern w:val="0"/>
          <w:lang w:val="ru-RU"/>
          <w14:ligatures w14:val="none"/>
        </w:rPr>
        <w:t xml:space="preserve">анализируется </w:t>
      </w:r>
      <w:r w:rsidRPr="007B299B">
        <w:rPr>
          <w:rFonts w:ascii="Times New Roman" w:eastAsia="Times New Roman" w:hAnsi="Times New Roman" w:cs="Times New Roman"/>
          <w:kern w:val="0"/>
          <w:lang w:val="ru-RU"/>
          <w14:ligatures w14:val="none"/>
        </w:rPr>
        <w:t xml:space="preserve">получить </w:t>
      </w:r>
      <w:r w:rsidRPr="007B299B">
        <w:rPr>
          <w:rFonts w:ascii="Times New Roman" w:eastAsia="Times New Roman" w:hAnsi="Times New Roman" w:cs="Times New Roman"/>
          <w:color w:val="000000"/>
          <w:kern w:val="0"/>
          <w:lang w:val="ru-RU"/>
          <w14:ligatures w14:val="none"/>
        </w:rPr>
        <w:t xml:space="preserve">правонарушениях </w:t>
      </w:r>
      <w:r w:rsidRPr="007B299B">
        <w:rPr>
          <w:rFonts w:ascii="Times New Roman" w:eastAsia="Times New Roman" w:hAnsi="Times New Roman" w:cs="Times New Roman"/>
          <w:kern w:val="0"/>
          <w:lang w:val="ru-RU"/>
          <w14:ligatures w14:val="none"/>
        </w:rPr>
        <w:t xml:space="preserve">профессиональные </w:t>
      </w:r>
      <w:r w:rsidRPr="007B299B">
        <w:rPr>
          <w:rFonts w:ascii="Times New Roman" w:eastAsia="Times New Roman" w:hAnsi="Times New Roman" w:cs="Times New Roman"/>
          <w:color w:val="000000"/>
          <w:kern w:val="0"/>
          <w:lang w:val="ru-RU"/>
          <w14:ligatures w14:val="none"/>
        </w:rPr>
        <w:t xml:space="preserve">получения </w:t>
      </w:r>
      <w:r w:rsidRPr="007B299B">
        <w:rPr>
          <w:rFonts w:ascii="Times New Roman" w:eastAsia="Times New Roman" w:hAnsi="Times New Roman" w:cs="Times New Roman"/>
          <w:kern w:val="0"/>
          <w:lang w:val="ru-RU"/>
          <w14:ligatures w14:val="none"/>
        </w:rPr>
        <w:t xml:space="preserve">рекомендации, </w:t>
      </w:r>
      <w:r w:rsidRPr="007B299B">
        <w:rPr>
          <w:rFonts w:ascii="Times New Roman" w:eastAsia="Times New Roman" w:hAnsi="Times New Roman" w:cs="Times New Roman"/>
          <w:color w:val="000000"/>
          <w:kern w:val="0"/>
          <w:lang w:val="ru-RU"/>
          <w14:ligatures w14:val="none"/>
        </w:rPr>
        <w:t xml:space="preserve">инструменты </w:t>
      </w:r>
      <w:r w:rsidRPr="007B299B">
        <w:rPr>
          <w:rFonts w:ascii="Times New Roman" w:eastAsia="Times New Roman" w:hAnsi="Times New Roman" w:cs="Times New Roman"/>
          <w:kern w:val="0"/>
          <w:lang w:val="ru-RU"/>
          <w14:ligatures w14:val="none"/>
        </w:rPr>
        <w:t xml:space="preserve">снизить </w:t>
      </w:r>
      <w:r w:rsidRPr="007B299B">
        <w:rPr>
          <w:rFonts w:ascii="Times New Roman" w:eastAsia="Times New Roman" w:hAnsi="Times New Roman" w:cs="Times New Roman"/>
          <w:color w:val="000000"/>
          <w:kern w:val="0"/>
          <w:lang w:val="ru-RU"/>
          <w14:ligatures w14:val="none"/>
        </w:rPr>
        <w:t xml:space="preserve">таких </w:t>
      </w:r>
      <w:r w:rsidRPr="007B299B">
        <w:rPr>
          <w:rFonts w:ascii="Times New Roman" w:eastAsia="Times New Roman" w:hAnsi="Times New Roman" w:cs="Times New Roman"/>
          <w:kern w:val="0"/>
          <w:lang w:val="ru-RU"/>
          <w14:ligatures w14:val="none"/>
        </w:rPr>
        <w:t xml:space="preserve">вероятность </w:t>
      </w:r>
      <w:r w:rsidRPr="007B299B">
        <w:rPr>
          <w:rFonts w:ascii="Times New Roman" w:eastAsia="Times New Roman" w:hAnsi="Times New Roman" w:cs="Times New Roman"/>
          <w:color w:val="000000"/>
          <w:kern w:val="0"/>
          <w:lang w:val="ru-RU"/>
          <w14:ligatures w14:val="none"/>
        </w:rPr>
        <w:t xml:space="preserve">потоков </w:t>
      </w:r>
      <w:r w:rsidRPr="007B299B">
        <w:rPr>
          <w:rFonts w:ascii="Times New Roman" w:eastAsia="Times New Roman" w:hAnsi="Times New Roman" w:cs="Times New Roman"/>
          <w:kern w:val="0"/>
          <w:lang w:val="ru-RU"/>
          <w14:ligatures w14:val="none"/>
        </w:rPr>
        <w:t xml:space="preserve">ошибок </w:t>
      </w:r>
      <w:r w:rsidRPr="007B299B">
        <w:rPr>
          <w:rFonts w:ascii="Times New Roman" w:eastAsia="Times New Roman" w:hAnsi="Times New Roman" w:cs="Times New Roman"/>
          <w:color w:val="000000"/>
          <w:kern w:val="0"/>
          <w:lang w:val="ru-RU"/>
          <w14:ligatures w14:val="none"/>
        </w:rPr>
        <w:t xml:space="preserve">реализации </w:t>
      </w:r>
      <w:r w:rsidRPr="007B299B">
        <w:rPr>
          <w:rFonts w:ascii="Times New Roman" w:eastAsia="Times New Roman" w:hAnsi="Times New Roman" w:cs="Times New Roman"/>
          <w:kern w:val="0"/>
          <w:lang w:val="ru-RU"/>
          <w14:ligatures w14:val="none"/>
        </w:rPr>
        <w:t xml:space="preserve">при </w:t>
      </w:r>
      <w:r w:rsidRPr="007B299B">
        <w:rPr>
          <w:rFonts w:ascii="Times New Roman" w:eastAsia="Times New Roman" w:hAnsi="Times New Roman" w:cs="Times New Roman"/>
          <w:color w:val="000000"/>
          <w:kern w:val="0"/>
          <w:lang w:val="ru-RU"/>
          <w14:ligatures w14:val="none"/>
        </w:rPr>
        <w:t xml:space="preserve">устройства </w:t>
      </w:r>
      <w:r w:rsidRPr="007B299B">
        <w:rPr>
          <w:rFonts w:ascii="Times New Roman" w:eastAsia="Times New Roman" w:hAnsi="Times New Roman" w:cs="Times New Roman"/>
          <w:kern w:val="0"/>
          <w:lang w:val="ru-RU"/>
          <w14:ligatures w14:val="none"/>
        </w:rPr>
        <w:t xml:space="preserve">внедрении </w:t>
      </w:r>
      <w:r w:rsidRPr="007B299B">
        <w:rPr>
          <w:rFonts w:ascii="Times New Roman" w:eastAsia="Times New Roman" w:hAnsi="Times New Roman" w:cs="Times New Roman"/>
          <w:color w:val="000000"/>
          <w:kern w:val="0"/>
          <w:lang w:val="ru-RU"/>
          <w14:ligatures w14:val="none"/>
        </w:rPr>
        <w:t xml:space="preserve">свести </w:t>
      </w:r>
      <w:r w:rsidRPr="007B299B">
        <w:rPr>
          <w:rFonts w:ascii="Times New Roman" w:eastAsia="Times New Roman" w:hAnsi="Times New Roman" w:cs="Times New Roman"/>
          <w:kern w:val="0"/>
          <w:lang w:val="ru-RU"/>
          <w14:ligatures w14:val="none"/>
        </w:rPr>
        <w:t xml:space="preserve">антикоррупционных </w:t>
      </w:r>
      <w:r w:rsidRPr="007B299B">
        <w:rPr>
          <w:rFonts w:ascii="Times New Roman" w:eastAsia="Times New Roman" w:hAnsi="Times New Roman" w:cs="Times New Roman"/>
          <w:color w:val="000000"/>
          <w:kern w:val="0"/>
          <w:lang w:val="ru-RU"/>
          <w14:ligatures w14:val="none"/>
        </w:rPr>
        <w:t xml:space="preserve">guide </w:t>
      </w:r>
      <w:r w:rsidRPr="007B299B">
        <w:rPr>
          <w:rFonts w:ascii="Times New Roman" w:eastAsia="Times New Roman" w:hAnsi="Times New Roman" w:cs="Times New Roman"/>
          <w:kern w:val="0"/>
          <w:lang w:val="ru-RU"/>
          <w14:ligatures w14:val="none"/>
        </w:rPr>
        <w:t xml:space="preserve">мер и </w:t>
      </w:r>
      <w:r w:rsidRPr="007B299B">
        <w:rPr>
          <w:rFonts w:ascii="Times New Roman" w:eastAsia="Times New Roman" w:hAnsi="Times New Roman" w:cs="Times New Roman"/>
          <w:color w:val="000000"/>
          <w:kern w:val="0"/>
          <w:lang w:val="ru-RU"/>
          <w14:ligatures w14:val="none"/>
        </w:rPr>
        <w:t xml:space="preserve">профилактической </w:t>
      </w:r>
      <w:r w:rsidRPr="007B299B">
        <w:rPr>
          <w:rFonts w:ascii="Times New Roman" w:eastAsia="Times New Roman" w:hAnsi="Times New Roman" w:cs="Times New Roman"/>
          <w:kern w:val="0"/>
          <w:lang w:val="ru-RU"/>
          <w14:ligatures w14:val="none"/>
        </w:rPr>
        <w:t xml:space="preserve">повысить </w:t>
      </w:r>
      <w:r w:rsidRPr="007B299B">
        <w:rPr>
          <w:rFonts w:ascii="Times New Roman" w:eastAsia="Times New Roman" w:hAnsi="Times New Roman" w:cs="Times New Roman"/>
          <w:color w:val="000000"/>
          <w:kern w:val="0"/>
          <w:lang w:val="ru-RU"/>
          <w14:ligatures w14:val="none"/>
        </w:rPr>
        <w:t xml:space="preserve">балл </w:t>
      </w:r>
      <w:r w:rsidRPr="007B299B">
        <w:rPr>
          <w:rFonts w:ascii="Times New Roman" w:eastAsia="Times New Roman" w:hAnsi="Times New Roman" w:cs="Times New Roman"/>
          <w:kern w:val="0"/>
          <w:lang w:val="ru-RU"/>
          <w14:ligatures w14:val="none"/>
        </w:rPr>
        <w:t xml:space="preserve">качество </w:t>
      </w:r>
      <w:r w:rsidRPr="007B299B">
        <w:rPr>
          <w:rFonts w:ascii="Times New Roman" w:eastAsia="Times New Roman" w:hAnsi="Times New Roman" w:cs="Times New Roman"/>
          <w:color w:val="000000"/>
          <w:kern w:val="0"/>
          <w:lang w:val="ru-RU"/>
          <w14:ligatures w14:val="none"/>
        </w:rPr>
        <w:t xml:space="preserve">политики </w:t>
      </w:r>
      <w:r w:rsidRPr="007B299B">
        <w:rPr>
          <w:rFonts w:ascii="Times New Roman" w:eastAsia="Times New Roman" w:hAnsi="Times New Roman" w:cs="Times New Roman"/>
          <w:kern w:val="0"/>
          <w:lang w:val="ru-RU"/>
          <w14:ligatures w14:val="none"/>
        </w:rPr>
        <w:t xml:space="preserve">принимаемых </w:t>
      </w:r>
      <w:r w:rsidRPr="007B299B">
        <w:rPr>
          <w:rFonts w:ascii="Times New Roman" w:eastAsia="Times New Roman" w:hAnsi="Times New Roman" w:cs="Times New Roman"/>
          <w:color w:val="000000"/>
          <w:kern w:val="0"/>
          <w:lang w:val="ru-RU"/>
          <w14:ligatures w14:val="none"/>
        </w:rPr>
        <w:t xml:space="preserve">свидетельствует </w:t>
      </w:r>
      <w:r w:rsidRPr="007B299B">
        <w:rPr>
          <w:rFonts w:ascii="Times New Roman" w:eastAsia="Times New Roman" w:hAnsi="Times New Roman" w:cs="Times New Roman"/>
          <w:kern w:val="0"/>
          <w:lang w:val="ru-RU"/>
          <w14:ligatures w14:val="none"/>
        </w:rPr>
        <w:t xml:space="preserve">решений. </w:t>
      </w:r>
      <w:r w:rsidRPr="007B299B">
        <w:rPr>
          <w:rFonts w:ascii="Times New Roman" w:eastAsia="Times New Roman" w:hAnsi="Times New Roman" w:cs="Times New Roman"/>
          <w:color w:val="000000"/>
          <w:kern w:val="0"/>
          <w:lang w:val="ru-RU"/>
          <w14:ligatures w14:val="none"/>
        </w:rPr>
        <w:t xml:space="preserve">создают </w:t>
      </w:r>
      <w:r w:rsidRPr="007B299B">
        <w:rPr>
          <w:rFonts w:ascii="Times New Roman" w:eastAsia="Times New Roman" w:hAnsi="Times New Roman" w:cs="Times New Roman"/>
          <w:kern w:val="0"/>
          <w:lang w:val="ru-RU"/>
          <w14:ligatures w14:val="none"/>
        </w:rPr>
        <w:t xml:space="preserve">Эти </w:t>
      </w:r>
      <w:r w:rsidRPr="007B299B">
        <w:rPr>
          <w:rFonts w:ascii="Times New Roman" w:eastAsia="Times New Roman" w:hAnsi="Times New Roman" w:cs="Times New Roman"/>
          <w:color w:val="000000"/>
          <w:kern w:val="0"/>
          <w:lang w:val="ru-RU"/>
          <w14:ligatures w14:val="none"/>
        </w:rPr>
        <w:t xml:space="preserve">государственными </w:t>
      </w:r>
      <w:r w:rsidRPr="007B299B">
        <w:rPr>
          <w:rFonts w:ascii="Times New Roman" w:eastAsia="Times New Roman" w:hAnsi="Times New Roman" w:cs="Times New Roman"/>
          <w:kern w:val="0"/>
          <w:lang w:val="ru-RU"/>
          <w14:ligatures w14:val="none"/>
        </w:rPr>
        <w:t xml:space="preserve">институты </w:t>
      </w:r>
      <w:r w:rsidRPr="007B299B">
        <w:rPr>
          <w:rFonts w:ascii="Times New Roman" w:eastAsia="Times New Roman" w:hAnsi="Times New Roman" w:cs="Times New Roman"/>
          <w:color w:val="000000"/>
          <w:kern w:val="0"/>
          <w:lang w:val="ru-RU"/>
          <w14:ligatures w14:val="none"/>
        </w:rPr>
        <w:t xml:space="preserve">глобализации </w:t>
      </w:r>
      <w:r w:rsidRPr="007B299B">
        <w:rPr>
          <w:rFonts w:ascii="Times New Roman" w:eastAsia="Times New Roman" w:hAnsi="Times New Roman" w:cs="Times New Roman"/>
          <w:kern w:val="0"/>
          <w:lang w:val="ru-RU"/>
          <w14:ligatures w14:val="none"/>
        </w:rPr>
        <w:t xml:space="preserve">способствуют </w:t>
      </w:r>
      <w:r w:rsidRPr="007B299B">
        <w:rPr>
          <w:rFonts w:ascii="Times New Roman" w:eastAsia="Times New Roman" w:hAnsi="Times New Roman" w:cs="Times New Roman"/>
          <w:color w:val="000000"/>
          <w:kern w:val="0"/>
          <w:lang w:val="ru-RU"/>
          <w14:ligatures w14:val="none"/>
        </w:rPr>
        <w:t xml:space="preserve">justice </w:t>
      </w:r>
      <w:r w:rsidRPr="007B299B">
        <w:rPr>
          <w:rFonts w:ascii="Times New Roman" w:eastAsia="Times New Roman" w:hAnsi="Times New Roman" w:cs="Times New Roman"/>
          <w:kern w:val="0"/>
          <w:lang w:val="ru-RU"/>
          <w14:ligatures w14:val="none"/>
        </w:rPr>
        <w:t xml:space="preserve">интеграции </w:t>
      </w:r>
      <w:r w:rsidRPr="007B299B">
        <w:rPr>
          <w:rFonts w:ascii="Times New Roman" w:eastAsia="Times New Roman" w:hAnsi="Times New Roman" w:cs="Times New Roman"/>
          <w:color w:val="000000"/>
          <w:kern w:val="0"/>
          <w:lang w:val="ru-RU"/>
          <w14:ligatures w14:val="none"/>
        </w:rPr>
        <w:t xml:space="preserve">правительством </w:t>
      </w:r>
      <w:r w:rsidRPr="007B299B">
        <w:rPr>
          <w:rFonts w:ascii="Times New Roman" w:eastAsia="Times New Roman" w:hAnsi="Times New Roman" w:cs="Times New Roman"/>
          <w:kern w:val="0"/>
          <w:lang w:val="ru-RU"/>
          <w14:ligatures w14:val="none"/>
        </w:rPr>
        <w:t xml:space="preserve">международного </w:t>
      </w:r>
      <w:r w:rsidRPr="007B299B">
        <w:rPr>
          <w:rFonts w:ascii="Times New Roman" w:eastAsia="Times New Roman" w:hAnsi="Times New Roman" w:cs="Times New Roman"/>
          <w:color w:val="000000"/>
          <w:kern w:val="0"/>
          <w:lang w:val="ru-RU"/>
          <w14:ligatures w14:val="none"/>
        </w:rPr>
        <w:t xml:space="preserve">зависимости </w:t>
      </w:r>
      <w:r w:rsidRPr="007B299B">
        <w:rPr>
          <w:rFonts w:ascii="Times New Roman" w:eastAsia="Times New Roman" w:hAnsi="Times New Roman" w:cs="Times New Roman"/>
          <w:kern w:val="0"/>
          <w:lang w:val="ru-RU"/>
          <w14:ligatures w14:val="none"/>
        </w:rPr>
        <w:t xml:space="preserve">опыта, </w:t>
      </w:r>
      <w:r w:rsidRPr="007B299B">
        <w:rPr>
          <w:rFonts w:ascii="Times New Roman" w:eastAsia="Times New Roman" w:hAnsi="Times New Roman" w:cs="Times New Roman"/>
          <w:color w:val="000000"/>
          <w:kern w:val="0"/>
          <w:lang w:val="ru-RU"/>
          <w14:ligatures w14:val="none"/>
        </w:rPr>
        <w:t xml:space="preserve">уполномоченного </w:t>
      </w:r>
      <w:r w:rsidRPr="007B299B">
        <w:rPr>
          <w:rFonts w:ascii="Times New Roman" w:eastAsia="Times New Roman" w:hAnsi="Times New Roman" w:cs="Times New Roman"/>
          <w:kern w:val="0"/>
          <w:lang w:val="ru-RU"/>
          <w14:ligatures w14:val="none"/>
        </w:rPr>
        <w:t xml:space="preserve">адаптируя </w:t>
      </w:r>
      <w:r w:rsidRPr="007B299B">
        <w:rPr>
          <w:rFonts w:ascii="Times New Roman" w:eastAsia="Times New Roman" w:hAnsi="Times New Roman" w:cs="Times New Roman"/>
          <w:color w:val="000000"/>
          <w:kern w:val="0"/>
          <w:lang w:val="ru-RU"/>
          <w14:ligatures w14:val="none"/>
        </w:rPr>
        <w:t xml:space="preserve">государственных </w:t>
      </w:r>
      <w:r w:rsidRPr="007B299B">
        <w:rPr>
          <w:rFonts w:ascii="Times New Roman" w:eastAsia="Times New Roman" w:hAnsi="Times New Roman" w:cs="Times New Roman"/>
          <w:kern w:val="0"/>
          <w:lang w:val="ru-RU"/>
          <w14:ligatures w14:val="none"/>
        </w:rPr>
        <w:t xml:space="preserve">успешные </w:t>
      </w:r>
      <w:r w:rsidRPr="007B299B">
        <w:rPr>
          <w:rFonts w:ascii="Times New Roman" w:eastAsia="Times New Roman" w:hAnsi="Times New Roman" w:cs="Times New Roman"/>
          <w:color w:val="000000"/>
          <w:kern w:val="0"/>
          <w:lang w:val="ru-RU"/>
          <w14:ligatures w14:val="none"/>
        </w:rPr>
        <w:t xml:space="preserve">выдача </w:t>
      </w:r>
      <w:r w:rsidRPr="007B299B">
        <w:rPr>
          <w:rFonts w:ascii="Times New Roman" w:eastAsia="Times New Roman" w:hAnsi="Times New Roman" w:cs="Times New Roman"/>
          <w:kern w:val="0"/>
          <w:lang w:val="ru-RU"/>
          <w14:ligatures w14:val="none"/>
        </w:rPr>
        <w:t xml:space="preserve">практики </w:t>
      </w:r>
      <w:r w:rsidRPr="007B299B">
        <w:rPr>
          <w:rFonts w:ascii="Times New Roman" w:eastAsia="Times New Roman" w:hAnsi="Times New Roman" w:cs="Times New Roman"/>
          <w:color w:val="000000"/>
          <w:kern w:val="0"/>
          <w:lang w:val="ru-RU"/>
          <w14:ligatures w14:val="none"/>
        </w:rPr>
        <w:t xml:space="preserve">наравне </w:t>
      </w:r>
      <w:r w:rsidRPr="007B299B">
        <w:rPr>
          <w:rFonts w:ascii="Times New Roman" w:eastAsia="Times New Roman" w:hAnsi="Times New Roman" w:cs="Times New Roman"/>
          <w:kern w:val="0"/>
          <w:lang w:val="ru-RU"/>
          <w14:ligatures w14:val="none"/>
        </w:rPr>
        <w:t xml:space="preserve">других </w:t>
      </w:r>
      <w:r w:rsidRPr="007B299B">
        <w:rPr>
          <w:rFonts w:ascii="Times New Roman" w:eastAsia="Times New Roman" w:hAnsi="Times New Roman" w:cs="Times New Roman"/>
          <w:color w:val="000000"/>
          <w:kern w:val="0"/>
          <w:lang w:val="ru-RU"/>
          <w14:ligatures w14:val="none"/>
        </w:rPr>
        <w:t xml:space="preserve">определены </w:t>
      </w:r>
      <w:r w:rsidRPr="007B299B">
        <w:rPr>
          <w:rFonts w:ascii="Times New Roman" w:eastAsia="Times New Roman" w:hAnsi="Times New Roman" w:cs="Times New Roman"/>
          <w:kern w:val="0"/>
          <w:lang w:val="ru-RU"/>
          <w14:ligatures w14:val="none"/>
        </w:rPr>
        <w:t xml:space="preserve">стран к </w:t>
      </w:r>
      <w:r w:rsidRPr="007B299B">
        <w:rPr>
          <w:rFonts w:ascii="Times New Roman" w:eastAsia="Times New Roman" w:hAnsi="Times New Roman" w:cs="Times New Roman"/>
          <w:color w:val="000000"/>
          <w:kern w:val="0"/>
          <w:lang w:val="ru-RU"/>
          <w14:ligatures w14:val="none"/>
        </w:rPr>
        <w:t xml:space="preserve">нормативных </w:t>
      </w:r>
      <w:r w:rsidRPr="007B299B">
        <w:rPr>
          <w:rFonts w:ascii="Times New Roman" w:eastAsia="Times New Roman" w:hAnsi="Times New Roman" w:cs="Times New Roman"/>
          <w:kern w:val="0"/>
          <w:lang w:val="ru-RU"/>
          <w14:ligatures w14:val="none"/>
        </w:rPr>
        <w:t xml:space="preserve">национальному </w:t>
      </w:r>
      <w:r w:rsidRPr="007B299B">
        <w:rPr>
          <w:rFonts w:ascii="Times New Roman" w:eastAsia="Times New Roman" w:hAnsi="Times New Roman" w:cs="Times New Roman"/>
          <w:color w:val="000000"/>
          <w:kern w:val="0"/>
          <w:lang w:val="ru-RU"/>
          <w14:ligatures w14:val="none"/>
        </w:rPr>
        <w:t xml:space="preserve">магистрант </w:t>
      </w:r>
      <w:r w:rsidRPr="007B299B">
        <w:rPr>
          <w:rFonts w:ascii="Times New Roman" w:eastAsia="Times New Roman" w:hAnsi="Times New Roman" w:cs="Times New Roman"/>
          <w:kern w:val="0"/>
          <w:lang w:val="ru-RU"/>
          <w14:ligatures w14:val="none"/>
        </w:rPr>
        <w:t xml:space="preserve">контексту и </w:t>
      </w:r>
      <w:r w:rsidRPr="007B299B">
        <w:rPr>
          <w:rFonts w:ascii="Times New Roman" w:eastAsia="Times New Roman" w:hAnsi="Times New Roman" w:cs="Times New Roman"/>
          <w:color w:val="000000"/>
          <w:kern w:val="0"/>
          <w:lang w:val="ru-RU"/>
          <w14:ligatures w14:val="none"/>
        </w:rPr>
        <w:t xml:space="preserve">пока </w:t>
      </w:r>
      <w:r w:rsidRPr="007B299B">
        <w:rPr>
          <w:rFonts w:ascii="Times New Roman" w:eastAsia="Times New Roman" w:hAnsi="Times New Roman" w:cs="Times New Roman"/>
          <w:kern w:val="0"/>
          <w:lang w:val="ru-RU"/>
          <w14:ligatures w14:val="none"/>
        </w:rPr>
        <w:t xml:space="preserve">обеспечивая </w:t>
      </w:r>
      <w:r w:rsidRPr="007B299B">
        <w:rPr>
          <w:rFonts w:ascii="Times New Roman" w:eastAsia="Times New Roman" w:hAnsi="Times New Roman" w:cs="Times New Roman"/>
          <w:color w:val="000000"/>
          <w:kern w:val="0"/>
          <w:lang w:val="ru-RU"/>
          <w14:ligatures w14:val="none"/>
        </w:rPr>
        <w:t xml:space="preserve">также </w:t>
      </w:r>
      <w:r w:rsidRPr="007B299B">
        <w:rPr>
          <w:rFonts w:ascii="Times New Roman" w:eastAsia="Times New Roman" w:hAnsi="Times New Roman" w:cs="Times New Roman"/>
          <w:kern w:val="0"/>
          <w:lang w:val="ru-RU"/>
          <w14:ligatures w14:val="none"/>
        </w:rPr>
        <w:t xml:space="preserve">соответствие </w:t>
      </w:r>
      <w:r w:rsidRPr="007B299B">
        <w:rPr>
          <w:rFonts w:ascii="Times New Roman" w:eastAsia="Times New Roman" w:hAnsi="Times New Roman" w:cs="Times New Roman"/>
          <w:color w:val="000000"/>
          <w:kern w:val="0"/>
          <w:lang w:val="ru-RU"/>
          <w14:ligatures w14:val="none"/>
        </w:rPr>
        <w:t xml:space="preserve">устойчивого </w:t>
      </w:r>
      <w:r w:rsidRPr="007B299B">
        <w:rPr>
          <w:rFonts w:ascii="Times New Roman" w:eastAsia="Times New Roman" w:hAnsi="Times New Roman" w:cs="Times New Roman"/>
          <w:kern w:val="0"/>
          <w:lang w:val="ru-RU"/>
          <w14:ligatures w14:val="none"/>
        </w:rPr>
        <w:t xml:space="preserve">стратегических </w:t>
      </w:r>
      <w:r w:rsidRPr="007B299B">
        <w:rPr>
          <w:rFonts w:ascii="Times New Roman" w:eastAsia="Times New Roman" w:hAnsi="Times New Roman" w:cs="Times New Roman"/>
          <w:color w:val="000000"/>
          <w:kern w:val="0"/>
          <w:lang w:val="ru-RU"/>
          <w14:ligatures w14:val="none"/>
        </w:rPr>
        <w:t xml:space="preserve">коррупционные </w:t>
      </w:r>
      <w:r w:rsidRPr="007B299B">
        <w:rPr>
          <w:rFonts w:ascii="Times New Roman" w:eastAsia="Times New Roman" w:hAnsi="Times New Roman" w:cs="Times New Roman"/>
          <w:kern w:val="0"/>
          <w:lang w:val="ru-RU"/>
          <w14:ligatures w14:val="none"/>
        </w:rPr>
        <w:t xml:space="preserve">инициатив </w:t>
      </w:r>
      <w:r w:rsidRPr="007B299B">
        <w:rPr>
          <w:rFonts w:ascii="Times New Roman" w:eastAsia="Times New Roman" w:hAnsi="Times New Roman" w:cs="Times New Roman"/>
          <w:color w:val="000000"/>
          <w:kern w:val="0"/>
          <w:lang w:val="ru-RU"/>
          <w14:ligatures w14:val="none"/>
        </w:rPr>
        <w:t xml:space="preserve">позволяет </w:t>
      </w:r>
      <w:r w:rsidRPr="007B299B">
        <w:rPr>
          <w:rFonts w:ascii="Times New Roman" w:eastAsia="Times New Roman" w:hAnsi="Times New Roman" w:cs="Times New Roman"/>
          <w:kern w:val="0"/>
          <w:lang w:val="ru-RU"/>
          <w14:ligatures w14:val="none"/>
        </w:rPr>
        <w:t xml:space="preserve">современным </w:t>
      </w:r>
      <w:r w:rsidRPr="007B299B">
        <w:rPr>
          <w:rFonts w:ascii="Times New Roman" w:eastAsia="Times New Roman" w:hAnsi="Times New Roman" w:cs="Times New Roman"/>
          <w:color w:val="000000"/>
          <w:kern w:val="0"/>
          <w:lang w:val="ru-RU"/>
          <w14:ligatures w14:val="none"/>
        </w:rPr>
        <w:t xml:space="preserve">нетерпимое </w:t>
      </w:r>
      <w:r w:rsidRPr="007B299B">
        <w:rPr>
          <w:rFonts w:ascii="Times New Roman" w:eastAsia="Times New Roman" w:hAnsi="Times New Roman" w:cs="Times New Roman"/>
          <w:kern w:val="0"/>
          <w:lang w:val="ru-RU"/>
          <w14:ligatures w14:val="none"/>
        </w:rPr>
        <w:t xml:space="preserve">стандартам </w:t>
      </w:r>
      <w:r w:rsidRPr="007B299B">
        <w:rPr>
          <w:rFonts w:ascii="Times New Roman" w:eastAsia="Times New Roman" w:hAnsi="Times New Roman" w:cs="Times New Roman"/>
          <w:color w:val="000000"/>
          <w:kern w:val="0"/>
          <w:lang w:val="ru-RU"/>
          <w14:ligatures w14:val="none"/>
        </w:rPr>
        <w:t xml:space="preserve">если </w:t>
      </w:r>
      <w:r w:rsidRPr="007B299B">
        <w:rPr>
          <w:rFonts w:ascii="Times New Roman" w:eastAsia="Times New Roman" w:hAnsi="Times New Roman" w:cs="Times New Roman"/>
          <w:kern w:val="0"/>
          <w:lang w:val="ru-RU"/>
          <w14:ligatures w14:val="none"/>
        </w:rPr>
        <w:t xml:space="preserve">прозрачного </w:t>
      </w:r>
      <w:r w:rsidRPr="007B299B">
        <w:rPr>
          <w:rFonts w:ascii="Times New Roman" w:eastAsia="Times New Roman" w:hAnsi="Times New Roman" w:cs="Times New Roman"/>
          <w:color w:val="000000"/>
          <w:kern w:val="0"/>
          <w:lang w:val="ru-RU"/>
          <w14:ligatures w14:val="none"/>
        </w:rPr>
        <w:t xml:space="preserve">гражданского </w:t>
      </w:r>
      <w:r w:rsidRPr="007B299B">
        <w:rPr>
          <w:rFonts w:ascii="Times New Roman" w:eastAsia="Times New Roman" w:hAnsi="Times New Roman" w:cs="Times New Roman"/>
          <w:kern w:val="0"/>
          <w:lang w:val="ru-RU"/>
          <w14:ligatures w14:val="none"/>
        </w:rPr>
        <w:t>управления.</w:t>
      </w:r>
    </w:p>
    <w:p w14:paraId="57AA98E9" w14:textId="77777777" w:rsidR="0086682B" w:rsidRDefault="003E1B7D" w:rsidP="0086682B">
      <w:pPr>
        <w:pBdr>
          <w:bottom w:val="single" w:sz="4" w:space="31" w:color="FFFFFF"/>
        </w:pBdr>
        <w:spacing w:after="0" w:line="240" w:lineRule="auto"/>
        <w:ind w:firstLine="708"/>
        <w:jc w:val="both"/>
        <w:rPr>
          <w:rFonts w:ascii="Times New Roman" w:eastAsia="Times New Roman" w:hAnsi="Times New Roman" w:cs="Times New Roman"/>
          <w:i/>
          <w:iCs/>
          <w:kern w:val="0"/>
          <w:lang w:val="kk-KZ" w:eastAsia="ru-RU"/>
          <w14:ligatures w14:val="none"/>
        </w:rPr>
      </w:pPr>
      <w:r w:rsidRPr="007B299B">
        <w:rPr>
          <w:rFonts w:ascii="Times New Roman" w:eastAsia="Times New Roman" w:hAnsi="Times New Roman" w:cs="Times New Roman"/>
          <w:kern w:val="0"/>
          <w:lang w:val="ru-RU"/>
          <w14:ligatures w14:val="none"/>
        </w:rPr>
        <w:t xml:space="preserve">Механизмы </w:t>
      </w:r>
      <w:r w:rsidRPr="007B299B">
        <w:rPr>
          <w:rFonts w:ascii="Times New Roman" w:eastAsia="Times New Roman" w:hAnsi="Times New Roman" w:cs="Times New Roman"/>
          <w:color w:val="000000"/>
          <w:kern w:val="0"/>
          <w:lang w:val="ru-RU"/>
          <w14:ligatures w14:val="none"/>
        </w:rPr>
        <w:t xml:space="preserve">некоторые </w:t>
      </w:r>
      <w:r w:rsidRPr="007B299B">
        <w:rPr>
          <w:rFonts w:ascii="Times New Roman" w:eastAsia="Times New Roman" w:hAnsi="Times New Roman" w:cs="Times New Roman"/>
          <w:kern w:val="0"/>
          <w:lang w:val="ru-RU"/>
          <w14:ligatures w14:val="none"/>
        </w:rPr>
        <w:t xml:space="preserve">взаимодействия </w:t>
      </w:r>
      <w:r w:rsidRPr="007B299B">
        <w:rPr>
          <w:rFonts w:ascii="Times New Roman" w:eastAsia="Times New Roman" w:hAnsi="Times New Roman" w:cs="Times New Roman"/>
          <w:color w:val="000000"/>
          <w:kern w:val="0"/>
          <w:lang w:val="ru-RU"/>
          <w14:ligatures w14:val="none"/>
        </w:rPr>
        <w:t xml:space="preserve">этических </w:t>
      </w:r>
      <w:r w:rsidRPr="007B299B">
        <w:rPr>
          <w:rFonts w:ascii="Times New Roman" w:eastAsia="Times New Roman" w:hAnsi="Times New Roman" w:cs="Times New Roman"/>
          <w:kern w:val="0"/>
          <w:lang w:val="ru-RU"/>
          <w14:ligatures w14:val="none"/>
        </w:rPr>
        <w:t xml:space="preserve">гражданского </w:t>
      </w:r>
      <w:r w:rsidRPr="007B299B">
        <w:rPr>
          <w:rFonts w:ascii="Times New Roman" w:eastAsia="Times New Roman" w:hAnsi="Times New Roman" w:cs="Times New Roman"/>
          <w:color w:val="000000"/>
          <w:kern w:val="0"/>
          <w:lang w:val="ru-RU"/>
          <w14:ligatures w14:val="none"/>
        </w:rPr>
        <w:t xml:space="preserve">антикоррупционной </w:t>
      </w:r>
      <w:r w:rsidRPr="007B299B">
        <w:rPr>
          <w:rFonts w:ascii="Times New Roman" w:eastAsia="Times New Roman" w:hAnsi="Times New Roman" w:cs="Times New Roman"/>
          <w:kern w:val="0"/>
          <w:lang w:val="ru-RU"/>
          <w14:ligatures w14:val="none"/>
        </w:rPr>
        <w:t xml:space="preserve">общества с </w:t>
      </w:r>
      <w:r w:rsidRPr="007B299B">
        <w:rPr>
          <w:rFonts w:ascii="Times New Roman" w:eastAsia="Times New Roman" w:hAnsi="Times New Roman" w:cs="Times New Roman"/>
          <w:color w:val="000000"/>
          <w:kern w:val="0"/>
          <w:lang w:val="ru-RU"/>
          <w14:ligatures w14:val="none"/>
        </w:rPr>
        <w:t xml:space="preserve">стратегии </w:t>
      </w:r>
      <w:r w:rsidRPr="007B299B">
        <w:rPr>
          <w:rFonts w:ascii="Times New Roman" w:eastAsia="Times New Roman" w:hAnsi="Times New Roman" w:cs="Times New Roman"/>
          <w:kern w:val="0"/>
          <w:lang w:val="ru-RU"/>
          <w14:ligatures w14:val="none"/>
        </w:rPr>
        <w:t xml:space="preserve">государственными </w:t>
      </w:r>
      <w:r w:rsidRPr="007B299B">
        <w:rPr>
          <w:rFonts w:ascii="Times New Roman" w:eastAsia="Times New Roman" w:hAnsi="Times New Roman" w:cs="Times New Roman"/>
          <w:color w:val="000000"/>
          <w:kern w:val="0"/>
          <w:lang w:val="ru-RU"/>
          <w14:ligatures w14:val="none"/>
        </w:rPr>
        <w:t xml:space="preserve">роль </w:t>
      </w:r>
      <w:r w:rsidRPr="007B299B">
        <w:rPr>
          <w:rFonts w:ascii="Times New Roman" w:eastAsia="Times New Roman" w:hAnsi="Times New Roman" w:cs="Times New Roman"/>
          <w:kern w:val="0"/>
          <w:lang w:val="ru-RU"/>
          <w14:ligatures w14:val="none"/>
        </w:rPr>
        <w:t xml:space="preserve">органами в </w:t>
      </w:r>
      <w:r w:rsidRPr="007B299B">
        <w:rPr>
          <w:rFonts w:ascii="Times New Roman" w:eastAsia="Times New Roman" w:hAnsi="Times New Roman" w:cs="Times New Roman"/>
          <w:color w:val="000000"/>
          <w:kern w:val="0"/>
          <w:lang w:val="ru-RU"/>
          <w14:ligatures w14:val="none"/>
        </w:rPr>
        <w:t xml:space="preserve">важным </w:t>
      </w:r>
      <w:r w:rsidRPr="007B299B">
        <w:rPr>
          <w:rFonts w:ascii="Times New Roman" w:eastAsia="Times New Roman" w:hAnsi="Times New Roman" w:cs="Times New Roman"/>
          <w:kern w:val="0"/>
          <w:lang w:val="ru-RU"/>
          <w14:ligatures w14:val="none"/>
        </w:rPr>
        <w:t xml:space="preserve">Казахстане </w:t>
      </w:r>
      <w:r w:rsidRPr="007B299B">
        <w:rPr>
          <w:rFonts w:ascii="Times New Roman" w:eastAsia="Times New Roman" w:hAnsi="Times New Roman" w:cs="Times New Roman"/>
          <w:color w:val="000000"/>
          <w:kern w:val="0"/>
          <w:lang w:val="ru-RU"/>
          <w14:ligatures w14:val="none"/>
        </w:rPr>
        <w:t xml:space="preserve">системы </w:t>
      </w:r>
      <w:r w:rsidRPr="007B299B">
        <w:rPr>
          <w:rFonts w:ascii="Times New Roman" w:eastAsia="Times New Roman" w:hAnsi="Times New Roman" w:cs="Times New Roman"/>
          <w:kern w:val="0"/>
          <w:lang w:val="ru-RU"/>
          <w14:ligatures w14:val="none"/>
        </w:rPr>
        <w:t xml:space="preserve">включают </w:t>
      </w:r>
      <w:r w:rsidRPr="007B299B">
        <w:rPr>
          <w:rFonts w:ascii="Times New Roman" w:eastAsia="Times New Roman" w:hAnsi="Times New Roman" w:cs="Times New Roman"/>
          <w:color w:val="000000"/>
          <w:kern w:val="0"/>
          <w:lang w:val="ru-RU"/>
          <w14:ligatures w14:val="none"/>
        </w:rPr>
        <w:t xml:space="preserve">этих </w:t>
      </w:r>
      <w:r w:rsidRPr="007B299B">
        <w:rPr>
          <w:rFonts w:ascii="Times New Roman" w:eastAsia="Times New Roman" w:hAnsi="Times New Roman" w:cs="Times New Roman"/>
          <w:kern w:val="0"/>
          <w:lang w:val="ru-RU"/>
          <w14:ligatures w14:val="none"/>
        </w:rPr>
        <w:t xml:space="preserve">участие </w:t>
      </w:r>
      <w:r w:rsidRPr="007B299B">
        <w:rPr>
          <w:rFonts w:ascii="Times New Roman" w:eastAsia="Times New Roman" w:hAnsi="Times New Roman" w:cs="Times New Roman"/>
          <w:color w:val="000000"/>
          <w:kern w:val="0"/>
          <w:lang w:val="ru-RU"/>
          <w14:ligatures w14:val="none"/>
        </w:rPr>
        <w:t xml:space="preserve">которыми </w:t>
      </w:r>
      <w:r w:rsidRPr="007B299B">
        <w:rPr>
          <w:rFonts w:ascii="Times New Roman" w:eastAsia="Times New Roman" w:hAnsi="Times New Roman" w:cs="Times New Roman"/>
          <w:kern w:val="0"/>
          <w:lang w:val="ru-RU"/>
          <w14:ligatures w14:val="none"/>
        </w:rPr>
        <w:t xml:space="preserve">представителей </w:t>
      </w:r>
      <w:r w:rsidRPr="007B299B">
        <w:rPr>
          <w:rFonts w:ascii="Times New Roman" w:eastAsia="Times New Roman" w:hAnsi="Times New Roman" w:cs="Times New Roman"/>
          <w:color w:val="000000"/>
          <w:kern w:val="0"/>
          <w:lang w:val="ru-RU"/>
          <w14:ligatures w14:val="none"/>
        </w:rPr>
        <w:t xml:space="preserve">политики </w:t>
      </w:r>
      <w:r w:rsidRPr="007B299B">
        <w:rPr>
          <w:rFonts w:ascii="Times New Roman" w:eastAsia="Times New Roman" w:hAnsi="Times New Roman" w:cs="Times New Roman"/>
          <w:kern w:val="0"/>
          <w:lang w:val="ru-RU"/>
          <w14:ligatures w14:val="none"/>
        </w:rPr>
        <w:t xml:space="preserve">общественности в </w:t>
      </w:r>
      <w:r w:rsidRPr="007B299B">
        <w:rPr>
          <w:rFonts w:ascii="Times New Roman" w:eastAsia="Times New Roman" w:hAnsi="Times New Roman" w:cs="Times New Roman"/>
          <w:color w:val="000000"/>
          <w:kern w:val="0"/>
          <w:lang w:val="ru-RU"/>
          <w14:ligatures w14:val="none"/>
        </w:rPr>
        <w:t xml:space="preserve">антикоррупционная </w:t>
      </w:r>
      <w:r w:rsidRPr="007B299B">
        <w:rPr>
          <w:rFonts w:ascii="Times New Roman" w:eastAsia="Times New Roman" w:hAnsi="Times New Roman" w:cs="Times New Roman"/>
          <w:kern w:val="0"/>
          <w:lang w:val="ru-RU"/>
          <w14:ligatures w14:val="none"/>
        </w:rPr>
        <w:t xml:space="preserve">консультативных </w:t>
      </w:r>
      <w:r w:rsidRPr="007B299B">
        <w:rPr>
          <w:rFonts w:ascii="Times New Roman" w:eastAsia="Times New Roman" w:hAnsi="Times New Roman" w:cs="Times New Roman"/>
          <w:color w:val="000000"/>
          <w:kern w:val="0"/>
          <w:lang w:val="ru-RU"/>
          <w14:ligatures w14:val="none"/>
        </w:rPr>
        <w:t xml:space="preserve">личных </w:t>
      </w:r>
      <w:r w:rsidRPr="007B299B">
        <w:rPr>
          <w:rFonts w:ascii="Times New Roman" w:eastAsia="Times New Roman" w:hAnsi="Times New Roman" w:cs="Times New Roman"/>
          <w:kern w:val="0"/>
          <w:lang w:val="ru-RU"/>
          <w14:ligatures w14:val="none"/>
        </w:rPr>
        <w:t xml:space="preserve">советах </w:t>
      </w:r>
      <w:r w:rsidRPr="007B299B">
        <w:rPr>
          <w:rFonts w:ascii="Times New Roman" w:eastAsia="Times New Roman" w:hAnsi="Times New Roman" w:cs="Times New Roman"/>
          <w:color w:val="000000"/>
          <w:kern w:val="0"/>
          <w:lang w:val="ru-RU"/>
          <w14:ligatures w14:val="none"/>
        </w:rPr>
        <w:t xml:space="preserve">nations </w:t>
      </w:r>
      <w:r w:rsidRPr="007B299B">
        <w:rPr>
          <w:rFonts w:ascii="Times New Roman" w:eastAsia="Times New Roman" w:hAnsi="Times New Roman" w:cs="Times New Roman"/>
          <w:kern w:val="0"/>
          <w:lang w:val="ru-RU"/>
          <w14:ligatures w14:val="none"/>
        </w:rPr>
        <w:t xml:space="preserve">при </w:t>
      </w:r>
      <w:r w:rsidRPr="007B299B">
        <w:rPr>
          <w:rFonts w:ascii="Times New Roman" w:eastAsia="Times New Roman" w:hAnsi="Times New Roman" w:cs="Times New Roman"/>
          <w:color w:val="000000"/>
          <w:kern w:val="0"/>
          <w:lang w:val="ru-RU"/>
          <w14:ligatures w14:val="none"/>
        </w:rPr>
        <w:t xml:space="preserve">служат </w:t>
      </w:r>
      <w:r w:rsidRPr="007B299B">
        <w:rPr>
          <w:rFonts w:ascii="Times New Roman" w:eastAsia="Times New Roman" w:hAnsi="Times New Roman" w:cs="Times New Roman"/>
          <w:kern w:val="0"/>
          <w:lang w:val="ru-RU"/>
          <w14:ligatures w14:val="none"/>
        </w:rPr>
        <w:t xml:space="preserve">государственных </w:t>
      </w:r>
      <w:r w:rsidRPr="007B299B">
        <w:rPr>
          <w:rFonts w:ascii="Times New Roman" w:eastAsia="Times New Roman" w:hAnsi="Times New Roman" w:cs="Times New Roman"/>
          <w:color w:val="000000"/>
          <w:kern w:val="0"/>
          <w:lang w:val="ru-RU"/>
          <w14:ligatures w14:val="none"/>
        </w:rPr>
        <w:t xml:space="preserve">повысить </w:t>
      </w:r>
      <w:r w:rsidRPr="007B299B">
        <w:rPr>
          <w:rFonts w:ascii="Times New Roman" w:eastAsia="Times New Roman" w:hAnsi="Times New Roman" w:cs="Times New Roman"/>
          <w:kern w:val="0"/>
          <w:lang w:val="ru-RU"/>
          <w14:ligatures w14:val="none"/>
        </w:rPr>
        <w:t xml:space="preserve">учреждениях, </w:t>
      </w:r>
      <w:r w:rsidRPr="007B299B">
        <w:rPr>
          <w:rFonts w:ascii="Times New Roman" w:eastAsia="Times New Roman" w:hAnsi="Times New Roman" w:cs="Times New Roman"/>
          <w:color w:val="000000"/>
          <w:kern w:val="0"/>
          <w:lang w:val="ru-RU"/>
          <w14:ligatures w14:val="none"/>
        </w:rPr>
        <w:t xml:space="preserve">дополнительных </w:t>
      </w:r>
      <w:r w:rsidRPr="007B299B">
        <w:rPr>
          <w:rFonts w:ascii="Times New Roman" w:eastAsia="Times New Roman" w:hAnsi="Times New Roman" w:cs="Times New Roman"/>
          <w:kern w:val="0"/>
          <w:lang w:val="ru-RU"/>
          <w14:ligatures w14:val="none"/>
        </w:rPr>
        <w:t xml:space="preserve">участие в </w:t>
      </w:r>
      <w:r w:rsidRPr="007B299B">
        <w:rPr>
          <w:rFonts w:ascii="Times New Roman" w:eastAsia="Times New Roman" w:hAnsi="Times New Roman" w:cs="Times New Roman"/>
          <w:color w:val="000000"/>
          <w:kern w:val="0"/>
          <w:lang w:val="ru-RU"/>
          <w14:ligatures w14:val="none"/>
        </w:rPr>
        <w:t xml:space="preserve">существующих </w:t>
      </w:r>
      <w:r w:rsidRPr="007B299B">
        <w:rPr>
          <w:rFonts w:ascii="Times New Roman" w:eastAsia="Times New Roman" w:hAnsi="Times New Roman" w:cs="Times New Roman"/>
          <w:kern w:val="0"/>
          <w:lang w:val="ru-RU"/>
          <w14:ligatures w14:val="none"/>
        </w:rPr>
        <w:t xml:space="preserve">экспертных </w:t>
      </w:r>
      <w:r w:rsidRPr="007B299B">
        <w:rPr>
          <w:rFonts w:ascii="Times New Roman" w:eastAsia="Times New Roman" w:hAnsi="Times New Roman" w:cs="Times New Roman"/>
          <w:color w:val="000000"/>
          <w:kern w:val="0"/>
          <w:lang w:val="ru-RU"/>
          <w14:ligatures w14:val="none"/>
        </w:rPr>
        <w:t xml:space="preserve">единая </w:t>
      </w:r>
      <w:r w:rsidRPr="007B299B">
        <w:rPr>
          <w:rFonts w:ascii="Times New Roman" w:eastAsia="Times New Roman" w:hAnsi="Times New Roman" w:cs="Times New Roman"/>
          <w:kern w:val="0"/>
          <w:lang w:val="ru-RU"/>
          <w14:ligatures w14:val="none"/>
        </w:rPr>
        <w:t xml:space="preserve">комиссиях </w:t>
      </w:r>
      <w:r w:rsidRPr="007B299B">
        <w:rPr>
          <w:rFonts w:ascii="Times New Roman" w:eastAsia="Times New Roman" w:hAnsi="Times New Roman" w:cs="Times New Roman"/>
          <w:color w:val="000000"/>
          <w:kern w:val="0"/>
          <w:lang w:val="ru-RU"/>
          <w14:ligatures w14:val="none"/>
        </w:rPr>
        <w:t xml:space="preserve">организации </w:t>
      </w:r>
      <w:r w:rsidRPr="007B299B">
        <w:rPr>
          <w:rFonts w:ascii="Times New Roman" w:eastAsia="Times New Roman" w:hAnsi="Times New Roman" w:cs="Times New Roman"/>
          <w:kern w:val="0"/>
          <w:lang w:val="ru-RU"/>
          <w14:ligatures w14:val="none"/>
        </w:rPr>
        <w:t xml:space="preserve">по </w:t>
      </w:r>
      <w:r w:rsidRPr="007B299B">
        <w:rPr>
          <w:rFonts w:ascii="Times New Roman" w:eastAsia="Times New Roman" w:hAnsi="Times New Roman" w:cs="Times New Roman"/>
          <w:color w:val="000000"/>
          <w:kern w:val="0"/>
          <w:lang w:val="ru-RU"/>
          <w14:ligatures w14:val="none"/>
        </w:rPr>
        <w:t xml:space="preserve">формировании </w:t>
      </w:r>
      <w:r w:rsidRPr="007B299B">
        <w:rPr>
          <w:rFonts w:ascii="Times New Roman" w:eastAsia="Times New Roman" w:hAnsi="Times New Roman" w:cs="Times New Roman"/>
          <w:kern w:val="0"/>
          <w:lang w:val="ru-RU"/>
          <w14:ligatures w14:val="none"/>
        </w:rPr>
        <w:t xml:space="preserve">оценке </w:t>
      </w:r>
      <w:r w:rsidRPr="007B299B">
        <w:rPr>
          <w:rFonts w:ascii="Times New Roman" w:eastAsia="Times New Roman" w:hAnsi="Times New Roman" w:cs="Times New Roman"/>
          <w:color w:val="000000"/>
          <w:kern w:val="0"/>
          <w:lang w:val="ru-RU"/>
          <w14:ligatures w14:val="none"/>
        </w:rPr>
        <w:t xml:space="preserve">министра </w:t>
      </w:r>
      <w:r w:rsidRPr="007B299B">
        <w:rPr>
          <w:rFonts w:ascii="Times New Roman" w:eastAsia="Times New Roman" w:hAnsi="Times New Roman" w:cs="Times New Roman"/>
          <w:kern w:val="0"/>
          <w:lang w:val="ru-RU"/>
          <w14:ligatures w14:val="none"/>
        </w:rPr>
        <w:t xml:space="preserve">проектов и </w:t>
      </w:r>
      <w:r w:rsidRPr="007B299B">
        <w:rPr>
          <w:rFonts w:ascii="Times New Roman" w:eastAsia="Times New Roman" w:hAnsi="Times New Roman" w:cs="Times New Roman"/>
          <w:color w:val="000000"/>
          <w:kern w:val="0"/>
          <w:lang w:val="ru-RU"/>
          <w14:ligatures w14:val="none"/>
        </w:rPr>
        <w:t xml:space="preserve">барьеры </w:t>
      </w:r>
      <w:r w:rsidRPr="007B299B">
        <w:rPr>
          <w:rFonts w:ascii="Times New Roman" w:eastAsia="Times New Roman" w:hAnsi="Times New Roman" w:cs="Times New Roman"/>
          <w:kern w:val="0"/>
          <w:lang w:val="ru-RU"/>
          <w14:ligatures w14:val="none"/>
        </w:rPr>
        <w:t xml:space="preserve">решений, </w:t>
      </w:r>
      <w:r w:rsidRPr="007B299B">
        <w:rPr>
          <w:rFonts w:ascii="Times New Roman" w:eastAsia="Times New Roman" w:hAnsi="Times New Roman" w:cs="Times New Roman"/>
          <w:color w:val="000000"/>
          <w:kern w:val="0"/>
          <w:lang w:val="ru-RU"/>
          <w14:ligatures w14:val="none"/>
        </w:rPr>
        <w:t xml:space="preserve">бесплатных </w:t>
      </w:r>
      <w:r w:rsidRPr="007B299B">
        <w:rPr>
          <w:rFonts w:ascii="Times New Roman" w:eastAsia="Times New Roman" w:hAnsi="Times New Roman" w:cs="Times New Roman"/>
          <w:kern w:val="0"/>
          <w:lang w:val="ru-RU"/>
          <w14:ligatures w14:val="none"/>
        </w:rPr>
        <w:t xml:space="preserve">проведение </w:t>
      </w:r>
      <w:r w:rsidRPr="007B299B">
        <w:rPr>
          <w:rFonts w:ascii="Times New Roman" w:eastAsia="Times New Roman" w:hAnsi="Times New Roman" w:cs="Times New Roman"/>
          <w:color w:val="000000"/>
          <w:kern w:val="0"/>
          <w:lang w:val="ru-RU"/>
          <w14:ligatures w14:val="none"/>
        </w:rPr>
        <w:t xml:space="preserve">рейтинг </w:t>
      </w:r>
      <w:r w:rsidRPr="007B299B">
        <w:rPr>
          <w:rFonts w:ascii="Times New Roman" w:eastAsia="Times New Roman" w:hAnsi="Times New Roman" w:cs="Times New Roman"/>
          <w:kern w:val="0"/>
          <w:lang w:val="ru-RU"/>
          <w14:ligatures w14:val="none"/>
        </w:rPr>
        <w:t xml:space="preserve">независимых </w:t>
      </w:r>
      <w:r w:rsidRPr="007B299B">
        <w:rPr>
          <w:rFonts w:ascii="Times New Roman" w:eastAsia="Times New Roman" w:hAnsi="Times New Roman" w:cs="Times New Roman"/>
          <w:color w:val="000000"/>
          <w:kern w:val="0"/>
          <w:lang w:val="ru-RU"/>
          <w14:ligatures w14:val="none"/>
        </w:rPr>
        <w:t xml:space="preserve">мониторингом </w:t>
      </w:r>
      <w:r w:rsidRPr="007B299B">
        <w:rPr>
          <w:rFonts w:ascii="Times New Roman" w:eastAsia="Times New Roman" w:hAnsi="Times New Roman" w:cs="Times New Roman"/>
          <w:kern w:val="0"/>
          <w:lang w:val="ru-RU"/>
          <w14:ligatures w14:val="none"/>
        </w:rPr>
        <w:t xml:space="preserve">мониторинговых </w:t>
      </w:r>
      <w:r w:rsidRPr="007B299B">
        <w:rPr>
          <w:rFonts w:ascii="Times New Roman" w:eastAsia="Times New Roman" w:hAnsi="Times New Roman" w:cs="Times New Roman"/>
          <w:color w:val="000000"/>
          <w:kern w:val="0"/>
          <w:lang w:val="ru-RU"/>
          <w14:ligatures w14:val="none"/>
        </w:rPr>
        <w:t xml:space="preserve">власти </w:t>
      </w:r>
      <w:r w:rsidRPr="007B299B">
        <w:rPr>
          <w:rFonts w:ascii="Times New Roman" w:eastAsia="Times New Roman" w:hAnsi="Times New Roman" w:cs="Times New Roman"/>
          <w:kern w:val="0"/>
          <w:lang w:val="ru-RU"/>
          <w14:ligatures w14:val="none"/>
        </w:rPr>
        <w:t xml:space="preserve">исследований и </w:t>
      </w:r>
      <w:r w:rsidRPr="007B299B">
        <w:rPr>
          <w:rFonts w:ascii="Times New Roman" w:eastAsia="Times New Roman" w:hAnsi="Times New Roman" w:cs="Times New Roman"/>
          <w:color w:val="000000"/>
          <w:kern w:val="0"/>
          <w:lang w:val="ru-RU"/>
          <w14:ligatures w14:val="none"/>
        </w:rPr>
        <w:t xml:space="preserve">эффективность </w:t>
      </w:r>
      <w:r w:rsidRPr="007B299B">
        <w:rPr>
          <w:rFonts w:ascii="Times New Roman" w:eastAsia="Times New Roman" w:hAnsi="Times New Roman" w:cs="Times New Roman"/>
          <w:kern w:val="0"/>
          <w:lang w:val="ru-RU"/>
          <w14:ligatures w14:val="none"/>
        </w:rPr>
        <w:t xml:space="preserve">общественных </w:t>
      </w:r>
      <w:r w:rsidRPr="007B299B">
        <w:rPr>
          <w:rFonts w:ascii="Times New Roman" w:eastAsia="Times New Roman" w:hAnsi="Times New Roman" w:cs="Times New Roman"/>
          <w:color w:val="000000"/>
          <w:kern w:val="0"/>
          <w:lang w:val="ru-RU"/>
          <w14:ligatures w14:val="none"/>
        </w:rPr>
        <w:t xml:space="preserve">северной </w:t>
      </w:r>
      <w:r w:rsidRPr="007B299B">
        <w:rPr>
          <w:rFonts w:ascii="Times New Roman" w:eastAsia="Times New Roman" w:hAnsi="Times New Roman" w:cs="Times New Roman"/>
          <w:kern w:val="0"/>
          <w:lang w:val="ru-RU"/>
          <w14:ligatures w14:val="none"/>
        </w:rPr>
        <w:t xml:space="preserve">проверок </w:t>
      </w:r>
      <w:r w:rsidRPr="007B299B">
        <w:rPr>
          <w:rFonts w:ascii="Times New Roman" w:eastAsia="Times New Roman" w:hAnsi="Times New Roman" w:cs="Times New Roman"/>
          <w:color w:val="000000"/>
          <w:kern w:val="0"/>
          <w:lang w:val="ru-RU"/>
          <w14:ligatures w14:val="none"/>
        </w:rPr>
        <w:t xml:space="preserve">кодекс </w:t>
      </w:r>
      <w:r w:rsidRPr="007B299B">
        <w:rPr>
          <w:rFonts w:ascii="Times New Roman" w:eastAsia="Times New Roman" w:hAnsi="Times New Roman" w:cs="Times New Roman"/>
          <w:kern w:val="0"/>
          <w:lang w:val="ru-RU"/>
          <w14:ligatures w14:val="none"/>
        </w:rPr>
        <w:t xml:space="preserve">государственных </w:t>
      </w:r>
      <w:r w:rsidRPr="007B299B">
        <w:rPr>
          <w:rFonts w:ascii="Times New Roman" w:eastAsia="Times New Roman" w:hAnsi="Times New Roman" w:cs="Times New Roman"/>
          <w:color w:val="000000"/>
          <w:kern w:val="0"/>
          <w:lang w:val="ru-RU"/>
          <w14:ligatures w14:val="none"/>
        </w:rPr>
        <w:t xml:space="preserve">имущества </w:t>
      </w:r>
      <w:r w:rsidRPr="007B299B">
        <w:rPr>
          <w:rFonts w:ascii="Times New Roman" w:eastAsia="Times New Roman" w:hAnsi="Times New Roman" w:cs="Times New Roman"/>
          <w:kern w:val="0"/>
          <w:lang w:val="ru-RU"/>
          <w14:ligatures w14:val="none"/>
        </w:rPr>
        <w:t xml:space="preserve">закупок. </w:t>
      </w:r>
      <w:r w:rsidRPr="007B299B">
        <w:rPr>
          <w:rFonts w:ascii="Times New Roman" w:eastAsia="Times New Roman" w:hAnsi="Times New Roman" w:cs="Times New Roman"/>
          <w:color w:val="000000"/>
          <w:kern w:val="0"/>
          <w:lang w:val="ru-RU"/>
          <w14:ligatures w14:val="none"/>
        </w:rPr>
        <w:t xml:space="preserve">процессов </w:t>
      </w:r>
      <w:r w:rsidRPr="007B299B">
        <w:rPr>
          <w:rFonts w:ascii="Times New Roman" w:eastAsia="Times New Roman" w:hAnsi="Times New Roman" w:cs="Times New Roman"/>
          <w:kern w:val="0"/>
          <w:lang w:val="ru-RU"/>
          <w14:ligatures w14:val="none"/>
        </w:rPr>
        <w:t xml:space="preserve">Эти </w:t>
      </w:r>
      <w:r w:rsidRPr="007B299B">
        <w:rPr>
          <w:rFonts w:ascii="Times New Roman" w:eastAsia="Times New Roman" w:hAnsi="Times New Roman" w:cs="Times New Roman"/>
          <w:color w:val="000000"/>
          <w:kern w:val="0"/>
          <w:lang w:val="ru-RU"/>
          <w14:ligatures w14:val="none"/>
        </w:rPr>
        <w:t xml:space="preserve">расходы </w:t>
      </w:r>
      <w:r w:rsidRPr="007B299B">
        <w:rPr>
          <w:rFonts w:ascii="Times New Roman" w:eastAsia="Times New Roman" w:hAnsi="Times New Roman" w:cs="Times New Roman"/>
          <w:kern w:val="0"/>
          <w:lang w:val="ru-RU"/>
          <w14:ligatures w14:val="none"/>
        </w:rPr>
        <w:t xml:space="preserve">механизмы </w:t>
      </w:r>
      <w:r w:rsidRPr="007B299B">
        <w:rPr>
          <w:rFonts w:ascii="Times New Roman" w:eastAsia="Times New Roman" w:hAnsi="Times New Roman" w:cs="Times New Roman"/>
          <w:color w:val="000000"/>
          <w:kern w:val="0"/>
          <w:lang w:val="ru-RU"/>
          <w14:ligatures w14:val="none"/>
        </w:rPr>
        <w:t xml:space="preserve">контрактов </w:t>
      </w:r>
      <w:r w:rsidRPr="007B299B">
        <w:rPr>
          <w:rFonts w:ascii="Times New Roman" w:eastAsia="Times New Roman" w:hAnsi="Times New Roman" w:cs="Times New Roman"/>
          <w:kern w:val="0"/>
          <w:lang w:val="ru-RU"/>
          <w14:ligatures w14:val="none"/>
        </w:rPr>
        <w:t xml:space="preserve">позволяют </w:t>
      </w:r>
      <w:r w:rsidRPr="007B299B">
        <w:rPr>
          <w:rFonts w:ascii="Times New Roman" w:eastAsia="Times New Roman" w:hAnsi="Times New Roman" w:cs="Times New Roman"/>
          <w:color w:val="000000"/>
          <w:kern w:val="0"/>
          <w:lang w:val="ru-RU"/>
          <w14:ligatures w14:val="none"/>
        </w:rPr>
        <w:t xml:space="preserve">судах </w:t>
      </w:r>
      <w:r w:rsidRPr="007B299B">
        <w:rPr>
          <w:rFonts w:ascii="Times New Roman" w:eastAsia="Times New Roman" w:hAnsi="Times New Roman" w:cs="Times New Roman"/>
          <w:kern w:val="0"/>
          <w:lang w:val="ru-RU"/>
          <w14:ligatures w14:val="none"/>
        </w:rPr>
        <w:t xml:space="preserve">гражданам </w:t>
      </w:r>
      <w:r w:rsidRPr="007B299B">
        <w:rPr>
          <w:rFonts w:ascii="Times New Roman" w:eastAsia="Times New Roman" w:hAnsi="Times New Roman" w:cs="Times New Roman"/>
          <w:color w:val="000000"/>
          <w:kern w:val="0"/>
          <w:lang w:val="ru-RU"/>
          <w14:ligatures w14:val="none"/>
        </w:rPr>
        <w:t xml:space="preserve">населения </w:t>
      </w:r>
      <w:r w:rsidRPr="007B299B">
        <w:rPr>
          <w:rFonts w:ascii="Times New Roman" w:eastAsia="Times New Roman" w:hAnsi="Times New Roman" w:cs="Times New Roman"/>
          <w:kern w:val="0"/>
          <w:lang w:val="ru-RU"/>
          <w14:ligatures w14:val="none"/>
        </w:rPr>
        <w:t xml:space="preserve">непосредственно </w:t>
      </w:r>
      <w:r w:rsidRPr="007B299B">
        <w:rPr>
          <w:rFonts w:ascii="Times New Roman" w:eastAsia="Times New Roman" w:hAnsi="Times New Roman" w:cs="Times New Roman"/>
          <w:color w:val="000000"/>
          <w:kern w:val="0"/>
          <w:lang w:val="ru-RU"/>
          <w14:ligatures w14:val="none"/>
        </w:rPr>
        <w:t xml:space="preserve">очевидно </w:t>
      </w:r>
      <w:r w:rsidRPr="007B299B">
        <w:rPr>
          <w:rFonts w:ascii="Times New Roman" w:eastAsia="Times New Roman" w:hAnsi="Times New Roman" w:cs="Times New Roman"/>
          <w:kern w:val="0"/>
          <w:lang w:val="ru-RU"/>
          <w14:ligatures w14:val="none"/>
        </w:rPr>
        <w:t xml:space="preserve">влиять </w:t>
      </w:r>
      <w:r w:rsidRPr="007B299B">
        <w:rPr>
          <w:rFonts w:ascii="Times New Roman" w:eastAsia="Times New Roman" w:hAnsi="Times New Roman" w:cs="Times New Roman"/>
          <w:color w:val="000000"/>
          <w:kern w:val="0"/>
          <w:lang w:val="ru-RU"/>
          <w14:ligatures w14:val="none"/>
        </w:rPr>
        <w:t xml:space="preserve">продвижению </w:t>
      </w:r>
      <w:r w:rsidRPr="007B299B">
        <w:rPr>
          <w:rFonts w:ascii="Times New Roman" w:eastAsia="Times New Roman" w:hAnsi="Times New Roman" w:cs="Times New Roman"/>
          <w:kern w:val="0"/>
          <w:lang w:val="ru-RU"/>
          <w14:ligatures w14:val="none"/>
        </w:rPr>
        <w:t xml:space="preserve">на </w:t>
      </w:r>
      <w:r w:rsidRPr="007B299B">
        <w:rPr>
          <w:rFonts w:ascii="Times New Roman" w:eastAsia="Times New Roman" w:hAnsi="Times New Roman" w:cs="Times New Roman"/>
          <w:color w:val="000000"/>
          <w:kern w:val="0"/>
          <w:lang w:val="ru-RU"/>
          <w14:ligatures w14:val="none"/>
        </w:rPr>
        <w:t xml:space="preserve">комиссионная </w:t>
      </w:r>
      <w:r w:rsidRPr="007B299B">
        <w:rPr>
          <w:rFonts w:ascii="Times New Roman" w:eastAsia="Times New Roman" w:hAnsi="Times New Roman" w:cs="Times New Roman"/>
          <w:kern w:val="0"/>
          <w:lang w:val="ru-RU"/>
          <w14:ligatures w14:val="none"/>
        </w:rPr>
        <w:t xml:space="preserve">процессы </w:t>
      </w:r>
      <w:r w:rsidRPr="007B299B">
        <w:rPr>
          <w:rFonts w:ascii="Times New Roman" w:eastAsia="Times New Roman" w:hAnsi="Times New Roman" w:cs="Times New Roman"/>
          <w:color w:val="000000"/>
          <w:kern w:val="0"/>
          <w:lang w:val="ru-RU"/>
          <w14:ligatures w14:val="none"/>
        </w:rPr>
        <w:t xml:space="preserve">беспрецедентных </w:t>
      </w:r>
      <w:r w:rsidRPr="007B299B">
        <w:rPr>
          <w:rFonts w:ascii="Times New Roman" w:eastAsia="Times New Roman" w:hAnsi="Times New Roman" w:cs="Times New Roman"/>
          <w:kern w:val="0"/>
          <w:lang w:val="ru-RU"/>
          <w14:ligatures w14:val="none"/>
        </w:rPr>
        <w:t xml:space="preserve">принятия </w:t>
      </w:r>
      <w:r w:rsidRPr="007B299B">
        <w:rPr>
          <w:rFonts w:ascii="Times New Roman" w:eastAsia="Times New Roman" w:hAnsi="Times New Roman" w:cs="Times New Roman"/>
          <w:color w:val="000000"/>
          <w:kern w:val="0"/>
          <w:lang w:val="ru-RU"/>
          <w14:ligatures w14:val="none"/>
        </w:rPr>
        <w:t xml:space="preserve">вести </w:t>
      </w:r>
      <w:r w:rsidRPr="007B299B">
        <w:rPr>
          <w:rFonts w:ascii="Times New Roman" w:eastAsia="Times New Roman" w:hAnsi="Times New Roman" w:cs="Times New Roman"/>
          <w:kern w:val="0"/>
          <w:lang w:val="ru-RU"/>
          <w14:ligatures w14:val="none"/>
        </w:rPr>
        <w:t xml:space="preserve">решений, </w:t>
      </w:r>
      <w:r w:rsidRPr="007B299B">
        <w:rPr>
          <w:rFonts w:ascii="Times New Roman" w:eastAsia="Times New Roman" w:hAnsi="Times New Roman" w:cs="Times New Roman"/>
          <w:color w:val="000000"/>
          <w:kern w:val="0"/>
          <w:lang w:val="ru-RU"/>
          <w14:ligatures w14:val="none"/>
        </w:rPr>
        <w:t xml:space="preserve">осуществлять </w:t>
      </w:r>
      <w:r w:rsidRPr="007B299B">
        <w:rPr>
          <w:rFonts w:ascii="Times New Roman" w:eastAsia="Times New Roman" w:hAnsi="Times New Roman" w:cs="Times New Roman"/>
          <w:kern w:val="0"/>
          <w:lang w:val="ru-RU"/>
          <w14:ligatures w14:val="none"/>
        </w:rPr>
        <w:t xml:space="preserve">оценивать </w:t>
      </w:r>
      <w:r w:rsidRPr="007B299B">
        <w:rPr>
          <w:rFonts w:ascii="Times New Roman" w:eastAsia="Times New Roman" w:hAnsi="Times New Roman" w:cs="Times New Roman"/>
          <w:color w:val="000000"/>
          <w:kern w:val="0"/>
          <w:lang w:val="ru-RU"/>
          <w14:ligatures w14:val="none"/>
        </w:rPr>
        <w:t xml:space="preserve">уделяется </w:t>
      </w:r>
      <w:r w:rsidRPr="007B299B">
        <w:rPr>
          <w:rFonts w:ascii="Times New Roman" w:eastAsia="Times New Roman" w:hAnsi="Times New Roman" w:cs="Times New Roman"/>
          <w:kern w:val="0"/>
          <w:lang w:val="ru-RU"/>
          <w14:ligatures w14:val="none"/>
        </w:rPr>
        <w:t xml:space="preserve">эффективность </w:t>
      </w:r>
      <w:r w:rsidRPr="007B299B">
        <w:rPr>
          <w:rFonts w:ascii="Times New Roman" w:eastAsia="Times New Roman" w:hAnsi="Times New Roman" w:cs="Times New Roman"/>
          <w:color w:val="000000"/>
          <w:kern w:val="0"/>
          <w:lang w:val="ru-RU"/>
          <w14:ligatures w14:val="none"/>
        </w:rPr>
        <w:t xml:space="preserve">коррупции </w:t>
      </w:r>
      <w:r w:rsidRPr="007B299B">
        <w:rPr>
          <w:rFonts w:ascii="Times New Roman" w:eastAsia="Times New Roman" w:hAnsi="Times New Roman" w:cs="Times New Roman"/>
          <w:kern w:val="0"/>
          <w:lang w:val="ru-RU"/>
          <w14:ligatures w14:val="none"/>
        </w:rPr>
        <w:t xml:space="preserve">мер и </w:t>
      </w:r>
      <w:r w:rsidRPr="007B299B">
        <w:rPr>
          <w:rFonts w:ascii="Times New Roman" w:eastAsia="Times New Roman" w:hAnsi="Times New Roman" w:cs="Times New Roman"/>
          <w:color w:val="000000"/>
          <w:kern w:val="0"/>
          <w:lang w:val="ru-RU"/>
          <w14:ligatures w14:val="none"/>
        </w:rPr>
        <w:t xml:space="preserve">конвертировать </w:t>
      </w:r>
      <w:r w:rsidRPr="007B299B">
        <w:rPr>
          <w:rFonts w:ascii="Times New Roman" w:eastAsia="Times New Roman" w:hAnsi="Times New Roman" w:cs="Times New Roman"/>
          <w:kern w:val="0"/>
          <w:lang w:val="ru-RU"/>
          <w14:ligatures w14:val="none"/>
        </w:rPr>
        <w:t xml:space="preserve">выявлять </w:t>
      </w:r>
      <w:r w:rsidRPr="007B299B">
        <w:rPr>
          <w:rFonts w:ascii="Times New Roman" w:eastAsia="Times New Roman" w:hAnsi="Times New Roman" w:cs="Times New Roman"/>
          <w:color w:val="000000"/>
          <w:kern w:val="0"/>
          <w:lang w:val="ru-RU"/>
          <w14:ligatures w14:val="none"/>
        </w:rPr>
        <w:t xml:space="preserve">технологии </w:t>
      </w:r>
      <w:r w:rsidRPr="007B299B">
        <w:rPr>
          <w:rFonts w:ascii="Times New Roman" w:eastAsia="Times New Roman" w:hAnsi="Times New Roman" w:cs="Times New Roman"/>
          <w:kern w:val="0"/>
          <w:lang w:val="ru-RU"/>
          <w14:ligatures w14:val="none"/>
        </w:rPr>
        <w:t xml:space="preserve">случаи </w:t>
      </w:r>
      <w:r w:rsidRPr="007B299B">
        <w:rPr>
          <w:rFonts w:ascii="Times New Roman" w:eastAsia="Times New Roman" w:hAnsi="Times New Roman" w:cs="Times New Roman"/>
          <w:color w:val="000000"/>
          <w:kern w:val="0"/>
          <w:lang w:val="ru-RU"/>
          <w14:ligatures w14:val="none"/>
        </w:rPr>
        <w:t xml:space="preserve">сети </w:t>
      </w:r>
      <w:r w:rsidRPr="007B299B">
        <w:rPr>
          <w:rFonts w:ascii="Times New Roman" w:eastAsia="Times New Roman" w:hAnsi="Times New Roman" w:cs="Times New Roman"/>
          <w:kern w:val="0"/>
          <w:lang w:val="ru-RU"/>
          <w14:ligatures w14:val="none"/>
        </w:rPr>
        <w:t xml:space="preserve">коррупционных </w:t>
      </w:r>
      <w:r w:rsidRPr="007B299B">
        <w:rPr>
          <w:rFonts w:ascii="Times New Roman" w:eastAsia="Times New Roman" w:hAnsi="Times New Roman" w:cs="Times New Roman"/>
          <w:color w:val="000000"/>
          <w:kern w:val="0"/>
          <w:lang w:val="ru-RU"/>
          <w14:ligatures w14:val="none"/>
        </w:rPr>
        <w:t xml:space="preserve">потоки </w:t>
      </w:r>
      <w:r w:rsidRPr="007B299B">
        <w:rPr>
          <w:rFonts w:ascii="Times New Roman" w:eastAsia="Times New Roman" w:hAnsi="Times New Roman" w:cs="Times New Roman"/>
          <w:kern w:val="0"/>
          <w:lang w:val="ru-RU"/>
          <w14:ligatures w14:val="none"/>
        </w:rPr>
        <w:t xml:space="preserve">нарушений. </w:t>
      </w:r>
      <w:r w:rsidRPr="007B299B">
        <w:rPr>
          <w:rFonts w:ascii="Times New Roman" w:eastAsia="Times New Roman" w:hAnsi="Times New Roman" w:cs="Times New Roman"/>
          <w:color w:val="000000"/>
          <w:kern w:val="0"/>
          <w:lang w:val="ru-RU"/>
          <w14:ligatures w14:val="none"/>
        </w:rPr>
        <w:t xml:space="preserve">система </w:t>
      </w:r>
      <w:r w:rsidRPr="007B299B">
        <w:rPr>
          <w:rFonts w:ascii="Times New Roman" w:eastAsia="Times New Roman" w:hAnsi="Times New Roman" w:cs="Times New Roman"/>
          <w:kern w:val="0"/>
          <w:lang w:val="ru-RU"/>
          <w14:ligatures w14:val="none"/>
        </w:rPr>
        <w:t xml:space="preserve">Важным </w:t>
      </w:r>
      <w:r w:rsidRPr="007B299B">
        <w:rPr>
          <w:rFonts w:ascii="Times New Roman" w:eastAsia="Times New Roman" w:hAnsi="Times New Roman" w:cs="Times New Roman"/>
          <w:color w:val="000000"/>
          <w:kern w:val="0"/>
          <w:lang w:val="ru-RU"/>
          <w14:ligatures w14:val="none"/>
        </w:rPr>
        <w:t xml:space="preserve">удостоверений </w:t>
      </w:r>
      <w:r w:rsidRPr="007B299B">
        <w:rPr>
          <w:rFonts w:ascii="Times New Roman" w:eastAsia="Times New Roman" w:hAnsi="Times New Roman" w:cs="Times New Roman"/>
          <w:kern w:val="0"/>
          <w:lang w:val="ru-RU"/>
          <w14:ligatures w14:val="none"/>
        </w:rPr>
        <w:t xml:space="preserve">элементом </w:t>
      </w:r>
      <w:r w:rsidRPr="007B299B">
        <w:rPr>
          <w:rFonts w:ascii="Times New Roman" w:eastAsia="Times New Roman" w:hAnsi="Times New Roman" w:cs="Times New Roman"/>
          <w:color w:val="000000"/>
          <w:kern w:val="0"/>
          <w:lang w:val="ru-RU"/>
          <w14:ligatures w14:val="none"/>
        </w:rPr>
        <w:t xml:space="preserve">системы </w:t>
      </w:r>
      <w:r w:rsidRPr="007B299B">
        <w:rPr>
          <w:rFonts w:ascii="Times New Roman" w:eastAsia="Times New Roman" w:hAnsi="Times New Roman" w:cs="Times New Roman"/>
          <w:kern w:val="0"/>
          <w:lang w:val="ru-RU"/>
          <w14:ligatures w14:val="none"/>
        </w:rPr>
        <w:t xml:space="preserve">такой </w:t>
      </w:r>
      <w:r w:rsidRPr="007B299B">
        <w:rPr>
          <w:rFonts w:ascii="Times New Roman" w:eastAsia="Times New Roman" w:hAnsi="Times New Roman" w:cs="Times New Roman"/>
          <w:color w:val="000000"/>
          <w:kern w:val="0"/>
          <w:lang w:val="ru-RU"/>
          <w14:ligatures w14:val="none"/>
        </w:rPr>
        <w:t xml:space="preserve">органом </w:t>
      </w:r>
      <w:r w:rsidRPr="007B299B">
        <w:rPr>
          <w:rFonts w:ascii="Times New Roman" w:eastAsia="Times New Roman" w:hAnsi="Times New Roman" w:cs="Times New Roman"/>
          <w:kern w:val="0"/>
          <w:lang w:val="ru-RU"/>
          <w14:ligatures w14:val="none"/>
        </w:rPr>
        <w:t xml:space="preserve">системы </w:t>
      </w:r>
      <w:r w:rsidRPr="007B299B">
        <w:rPr>
          <w:rFonts w:ascii="Times New Roman" w:eastAsia="Times New Roman" w:hAnsi="Times New Roman" w:cs="Times New Roman"/>
          <w:color w:val="000000"/>
          <w:kern w:val="0"/>
          <w:lang w:val="ru-RU"/>
          <w14:ligatures w14:val="none"/>
        </w:rPr>
        <w:t xml:space="preserve">прозрачного </w:t>
      </w:r>
      <w:r w:rsidRPr="007B299B">
        <w:rPr>
          <w:rFonts w:ascii="Times New Roman" w:eastAsia="Times New Roman" w:hAnsi="Times New Roman" w:cs="Times New Roman"/>
          <w:kern w:val="0"/>
          <w:lang w:val="ru-RU"/>
          <w14:ligatures w14:val="none"/>
        </w:rPr>
        <w:t xml:space="preserve">является </w:t>
      </w:r>
      <w:r w:rsidRPr="007B299B">
        <w:rPr>
          <w:rFonts w:ascii="Times New Roman" w:eastAsia="Times New Roman" w:hAnsi="Times New Roman" w:cs="Times New Roman"/>
          <w:color w:val="000000"/>
          <w:kern w:val="0"/>
          <w:lang w:val="ru-RU"/>
          <w14:ligatures w14:val="none"/>
        </w:rPr>
        <w:t xml:space="preserve">общественного </w:t>
      </w:r>
      <w:r w:rsidRPr="007B299B">
        <w:rPr>
          <w:rFonts w:ascii="Times New Roman" w:eastAsia="Times New Roman" w:hAnsi="Times New Roman" w:cs="Times New Roman"/>
          <w:kern w:val="0"/>
          <w:lang w:val="ru-RU"/>
          <w14:ligatures w14:val="none"/>
        </w:rPr>
        <w:t xml:space="preserve">формирование </w:t>
      </w:r>
      <w:r w:rsidRPr="007B299B">
        <w:rPr>
          <w:rFonts w:ascii="Times New Roman" w:eastAsia="Times New Roman" w:hAnsi="Times New Roman" w:cs="Times New Roman"/>
          <w:color w:val="000000"/>
          <w:kern w:val="0"/>
          <w:lang w:val="ru-RU"/>
          <w14:ligatures w14:val="none"/>
        </w:rPr>
        <w:t xml:space="preserve">контроля </w:t>
      </w:r>
      <w:r w:rsidRPr="007B299B">
        <w:rPr>
          <w:rFonts w:ascii="Times New Roman" w:eastAsia="Times New Roman" w:hAnsi="Times New Roman" w:cs="Times New Roman"/>
          <w:kern w:val="0"/>
          <w:lang w:val="ru-RU"/>
          <w14:ligatures w14:val="none"/>
        </w:rPr>
        <w:t xml:space="preserve">обратной </w:t>
      </w:r>
      <w:r w:rsidRPr="007B299B">
        <w:rPr>
          <w:rFonts w:ascii="Times New Roman" w:eastAsia="Times New Roman" w:hAnsi="Times New Roman" w:cs="Times New Roman"/>
          <w:color w:val="000000"/>
          <w:kern w:val="0"/>
          <w:lang w:val="ru-RU"/>
          <w14:ligatures w14:val="none"/>
        </w:rPr>
        <w:t xml:space="preserve">учреждений </w:t>
      </w:r>
      <w:r w:rsidRPr="007B299B">
        <w:rPr>
          <w:rFonts w:ascii="Times New Roman" w:eastAsia="Times New Roman" w:hAnsi="Times New Roman" w:cs="Times New Roman"/>
          <w:kern w:val="0"/>
          <w:lang w:val="ru-RU"/>
          <w14:ligatures w14:val="none"/>
        </w:rPr>
        <w:t xml:space="preserve">связи </w:t>
      </w:r>
      <w:r w:rsidRPr="007B299B">
        <w:rPr>
          <w:rFonts w:ascii="Times New Roman" w:eastAsia="Times New Roman" w:hAnsi="Times New Roman" w:cs="Times New Roman"/>
          <w:color w:val="000000"/>
          <w:kern w:val="0"/>
          <w:lang w:val="ru-RU"/>
          <w14:ligatures w14:val="none"/>
        </w:rPr>
        <w:t xml:space="preserve">продемонстрировал </w:t>
      </w:r>
      <w:r w:rsidRPr="007B299B">
        <w:rPr>
          <w:rFonts w:ascii="Times New Roman" w:eastAsia="Times New Roman" w:hAnsi="Times New Roman" w:cs="Times New Roman"/>
          <w:kern w:val="0"/>
          <w:lang w:val="ru-RU"/>
          <w14:ligatures w14:val="none"/>
        </w:rPr>
        <w:t xml:space="preserve">между </w:t>
      </w:r>
      <w:r w:rsidRPr="007B299B">
        <w:rPr>
          <w:rFonts w:ascii="Times New Roman" w:eastAsia="Times New Roman" w:hAnsi="Times New Roman" w:cs="Times New Roman"/>
          <w:color w:val="000000"/>
          <w:kern w:val="0"/>
          <w:lang w:val="ru-RU"/>
          <w14:ligatures w14:val="none"/>
        </w:rPr>
        <w:t xml:space="preserve">воздействие </w:t>
      </w:r>
      <w:r w:rsidRPr="007B299B">
        <w:rPr>
          <w:rFonts w:ascii="Times New Roman" w:eastAsia="Times New Roman" w:hAnsi="Times New Roman" w:cs="Times New Roman"/>
          <w:kern w:val="0"/>
          <w:lang w:val="ru-RU"/>
          <w14:ligatures w14:val="none"/>
        </w:rPr>
        <w:t xml:space="preserve">органами </w:t>
      </w:r>
      <w:r w:rsidRPr="007B299B">
        <w:rPr>
          <w:rFonts w:ascii="Times New Roman" w:eastAsia="Times New Roman" w:hAnsi="Times New Roman" w:cs="Times New Roman"/>
          <w:color w:val="000000"/>
          <w:kern w:val="0"/>
          <w:lang w:val="ru-RU"/>
          <w14:ligatures w14:val="none"/>
        </w:rPr>
        <w:t xml:space="preserve">организаций </w:t>
      </w:r>
      <w:r w:rsidRPr="007B299B">
        <w:rPr>
          <w:rFonts w:ascii="Times New Roman" w:eastAsia="Times New Roman" w:hAnsi="Times New Roman" w:cs="Times New Roman"/>
          <w:kern w:val="0"/>
          <w:lang w:val="ru-RU"/>
          <w14:ligatures w14:val="none"/>
        </w:rPr>
        <w:t xml:space="preserve">власти и </w:t>
      </w:r>
      <w:r w:rsidRPr="007B299B">
        <w:rPr>
          <w:rFonts w:ascii="Times New Roman" w:eastAsia="Times New Roman" w:hAnsi="Times New Roman" w:cs="Times New Roman"/>
          <w:color w:val="000000"/>
          <w:kern w:val="0"/>
          <w:lang w:val="ru-RU"/>
          <w14:ligatures w14:val="none"/>
        </w:rPr>
        <w:t xml:space="preserve">постепенным </w:t>
      </w:r>
      <w:r w:rsidRPr="007B299B">
        <w:rPr>
          <w:rFonts w:ascii="Times New Roman" w:eastAsia="Times New Roman" w:hAnsi="Times New Roman" w:cs="Times New Roman"/>
          <w:kern w:val="0"/>
          <w:lang w:val="ru-RU"/>
          <w14:ligatures w14:val="none"/>
        </w:rPr>
        <w:t xml:space="preserve">населением, </w:t>
      </w:r>
      <w:r w:rsidRPr="007B299B">
        <w:rPr>
          <w:rFonts w:ascii="Times New Roman" w:eastAsia="Times New Roman" w:hAnsi="Times New Roman" w:cs="Times New Roman"/>
          <w:color w:val="000000"/>
          <w:kern w:val="0"/>
          <w:lang w:val="ru-RU"/>
          <w14:ligatures w14:val="none"/>
        </w:rPr>
        <w:t xml:space="preserve">предпринимаемые </w:t>
      </w:r>
      <w:r w:rsidRPr="007B299B">
        <w:rPr>
          <w:rFonts w:ascii="Times New Roman" w:eastAsia="Times New Roman" w:hAnsi="Times New Roman" w:cs="Times New Roman"/>
          <w:kern w:val="0"/>
          <w:lang w:val="ru-RU"/>
          <w14:ligatures w14:val="none"/>
        </w:rPr>
        <w:t xml:space="preserve">что </w:t>
      </w:r>
      <w:r w:rsidRPr="007B299B">
        <w:rPr>
          <w:rFonts w:ascii="Times New Roman" w:eastAsia="Times New Roman" w:hAnsi="Times New Roman" w:cs="Times New Roman"/>
          <w:color w:val="000000"/>
          <w:kern w:val="0"/>
          <w:lang w:val="ru-RU"/>
          <w14:ligatures w14:val="none"/>
        </w:rPr>
        <w:t xml:space="preserve">условиях </w:t>
      </w:r>
      <w:r w:rsidRPr="007B299B">
        <w:rPr>
          <w:rFonts w:ascii="Times New Roman" w:eastAsia="Times New Roman" w:hAnsi="Times New Roman" w:cs="Times New Roman"/>
          <w:kern w:val="0"/>
          <w:lang w:val="ru-RU"/>
          <w14:ligatures w14:val="none"/>
        </w:rPr>
        <w:t xml:space="preserve">обеспечивает </w:t>
      </w:r>
      <w:r w:rsidRPr="007B299B">
        <w:rPr>
          <w:rFonts w:ascii="Times New Roman" w:eastAsia="Times New Roman" w:hAnsi="Times New Roman" w:cs="Times New Roman"/>
          <w:color w:val="000000"/>
          <w:kern w:val="0"/>
          <w:lang w:val="ru-RU"/>
          <w14:ligatures w14:val="none"/>
        </w:rPr>
        <w:t xml:space="preserve">прозрачности </w:t>
      </w:r>
      <w:r w:rsidRPr="007B299B">
        <w:rPr>
          <w:rFonts w:ascii="Times New Roman" w:eastAsia="Times New Roman" w:hAnsi="Times New Roman" w:cs="Times New Roman"/>
          <w:kern w:val="0"/>
          <w:lang w:val="ru-RU"/>
          <w14:ligatures w14:val="none"/>
        </w:rPr>
        <w:t xml:space="preserve">постоянный </w:t>
      </w:r>
      <w:r w:rsidRPr="007B299B">
        <w:rPr>
          <w:rFonts w:ascii="Times New Roman" w:eastAsia="Times New Roman" w:hAnsi="Times New Roman" w:cs="Times New Roman"/>
          <w:color w:val="000000"/>
          <w:kern w:val="0"/>
          <w:lang w:val="ru-RU"/>
          <w14:ligatures w14:val="none"/>
        </w:rPr>
        <w:t xml:space="preserve">меры </w:t>
      </w:r>
      <w:r w:rsidRPr="007B299B">
        <w:rPr>
          <w:rFonts w:ascii="Times New Roman" w:eastAsia="Times New Roman" w:hAnsi="Times New Roman" w:cs="Times New Roman"/>
          <w:kern w:val="0"/>
          <w:lang w:val="ru-RU"/>
          <w14:ligatures w14:val="none"/>
        </w:rPr>
        <w:t xml:space="preserve">контроль и </w:t>
      </w:r>
      <w:r w:rsidRPr="007B299B">
        <w:rPr>
          <w:rFonts w:ascii="Times New Roman" w:eastAsia="Times New Roman" w:hAnsi="Times New Roman" w:cs="Times New Roman"/>
          <w:color w:val="000000"/>
          <w:kern w:val="0"/>
          <w:lang w:val="ru-RU"/>
          <w14:ligatures w14:val="none"/>
        </w:rPr>
        <w:t xml:space="preserve">закрепленных </w:t>
      </w:r>
      <w:r w:rsidRPr="007B299B">
        <w:rPr>
          <w:rFonts w:ascii="Times New Roman" w:eastAsia="Times New Roman" w:hAnsi="Times New Roman" w:cs="Times New Roman"/>
          <w:kern w:val="0"/>
          <w:lang w:val="ru-RU"/>
          <w14:ligatures w14:val="none"/>
        </w:rPr>
        <w:t xml:space="preserve">стимулирует </w:t>
      </w:r>
      <w:r w:rsidRPr="007B299B">
        <w:rPr>
          <w:rFonts w:ascii="Times New Roman" w:eastAsia="Times New Roman" w:hAnsi="Times New Roman" w:cs="Times New Roman"/>
          <w:color w:val="000000"/>
          <w:kern w:val="0"/>
          <w:lang w:val="ru-RU"/>
          <w14:ligatures w14:val="none"/>
        </w:rPr>
        <w:t xml:space="preserve">служащих </w:t>
      </w:r>
      <w:r w:rsidRPr="007B299B">
        <w:rPr>
          <w:rFonts w:ascii="Times New Roman" w:eastAsia="Times New Roman" w:hAnsi="Times New Roman" w:cs="Times New Roman"/>
          <w:kern w:val="0"/>
          <w:lang w:val="ru-RU"/>
          <w14:ligatures w14:val="none"/>
        </w:rPr>
        <w:t xml:space="preserve">органы </w:t>
      </w:r>
      <w:r w:rsidRPr="007B299B">
        <w:rPr>
          <w:rFonts w:ascii="Times New Roman" w:eastAsia="Times New Roman" w:hAnsi="Times New Roman" w:cs="Times New Roman"/>
          <w:color w:val="000000"/>
          <w:kern w:val="0"/>
          <w:lang w:val="ru-RU"/>
          <w14:ligatures w14:val="none"/>
        </w:rPr>
        <w:t xml:space="preserve">формально </w:t>
      </w:r>
      <w:r w:rsidRPr="007B299B">
        <w:rPr>
          <w:rFonts w:ascii="Times New Roman" w:eastAsia="Times New Roman" w:hAnsi="Times New Roman" w:cs="Times New Roman"/>
          <w:kern w:val="0"/>
          <w:lang w:val="ru-RU"/>
          <w14:ligatures w14:val="none"/>
        </w:rPr>
        <w:t xml:space="preserve">власти к </w:t>
      </w:r>
      <w:r w:rsidRPr="007B299B">
        <w:rPr>
          <w:rFonts w:ascii="Times New Roman" w:eastAsia="Times New Roman" w:hAnsi="Times New Roman" w:cs="Times New Roman"/>
          <w:color w:val="000000"/>
          <w:kern w:val="0"/>
          <w:lang w:val="ru-RU"/>
          <w14:ligatures w14:val="none"/>
        </w:rPr>
        <w:t xml:space="preserve">хотя </w:t>
      </w:r>
      <w:r w:rsidRPr="007B299B">
        <w:rPr>
          <w:rFonts w:ascii="Times New Roman" w:eastAsia="Times New Roman" w:hAnsi="Times New Roman" w:cs="Times New Roman"/>
          <w:kern w:val="0"/>
          <w:lang w:val="ru-RU"/>
          <w14:ligatures w14:val="none"/>
        </w:rPr>
        <w:t xml:space="preserve">повышению </w:t>
      </w:r>
      <w:r w:rsidRPr="007B299B">
        <w:rPr>
          <w:rFonts w:ascii="Times New Roman" w:eastAsia="Times New Roman" w:hAnsi="Times New Roman" w:cs="Times New Roman"/>
          <w:color w:val="000000"/>
          <w:kern w:val="0"/>
          <w:lang w:val="ru-RU"/>
          <w14:ligatures w14:val="none"/>
        </w:rPr>
        <w:t xml:space="preserve">позволит </w:t>
      </w:r>
      <w:r w:rsidRPr="007B299B">
        <w:rPr>
          <w:rFonts w:ascii="Times New Roman" w:eastAsia="Times New Roman" w:hAnsi="Times New Roman" w:cs="Times New Roman"/>
          <w:kern w:val="0"/>
          <w:lang w:val="ru-RU"/>
          <w14:ligatures w14:val="none"/>
        </w:rPr>
        <w:t xml:space="preserve">прозрачности и </w:t>
      </w:r>
      <w:r w:rsidRPr="007B299B">
        <w:rPr>
          <w:rFonts w:ascii="Times New Roman" w:eastAsia="Times New Roman" w:hAnsi="Times New Roman" w:cs="Times New Roman"/>
          <w:color w:val="000000"/>
          <w:kern w:val="0"/>
          <w:lang w:val="ru-RU"/>
          <w14:ligatures w14:val="none"/>
        </w:rPr>
        <w:t xml:space="preserve">третей </w:t>
      </w:r>
      <w:r w:rsidRPr="007B299B">
        <w:rPr>
          <w:rFonts w:ascii="Times New Roman" w:eastAsia="Times New Roman" w:hAnsi="Times New Roman" w:cs="Times New Roman"/>
          <w:kern w:val="0"/>
          <w:lang w:val="ru-RU"/>
          <w14:ligatures w14:val="none"/>
        </w:rPr>
        <w:t>ответственности.</w:t>
      </w:r>
    </w:p>
    <w:p w14:paraId="25FA8392" w14:textId="77777777" w:rsidR="0086682B" w:rsidRDefault="003E1B7D" w:rsidP="0086682B">
      <w:pPr>
        <w:pBdr>
          <w:bottom w:val="single" w:sz="4" w:space="31" w:color="FFFFFF"/>
        </w:pBdr>
        <w:spacing w:after="0" w:line="240" w:lineRule="auto"/>
        <w:ind w:firstLine="708"/>
        <w:jc w:val="both"/>
        <w:rPr>
          <w:rFonts w:ascii="Times New Roman" w:eastAsia="Times New Roman" w:hAnsi="Times New Roman" w:cs="Times New Roman"/>
          <w:i/>
          <w:iCs/>
          <w:kern w:val="0"/>
          <w:lang w:val="kk-KZ" w:eastAsia="ru-RU"/>
          <w14:ligatures w14:val="none"/>
        </w:rPr>
      </w:pPr>
      <w:r w:rsidRPr="007B299B">
        <w:rPr>
          <w:rFonts w:ascii="Times New Roman" w:eastAsia="Times New Roman" w:hAnsi="Times New Roman" w:cs="Times New Roman"/>
          <w:kern w:val="0"/>
          <w:lang w:val="ru-RU"/>
          <w14:ligatures w14:val="none"/>
        </w:rPr>
        <w:t xml:space="preserve">В </w:t>
      </w:r>
      <w:r w:rsidRPr="007B299B">
        <w:rPr>
          <w:rFonts w:ascii="Times New Roman" w:eastAsia="Times New Roman" w:hAnsi="Times New Roman" w:cs="Times New Roman"/>
          <w:color w:val="000000"/>
          <w:kern w:val="0"/>
          <w:lang w:val="ru-RU"/>
          <w14:ligatures w14:val="none"/>
        </w:rPr>
        <w:t xml:space="preserve">предпринимательской </w:t>
      </w:r>
      <w:r w:rsidRPr="007B299B">
        <w:rPr>
          <w:rFonts w:ascii="Times New Roman" w:eastAsia="Times New Roman" w:hAnsi="Times New Roman" w:cs="Times New Roman"/>
          <w:kern w:val="0"/>
          <w:lang w:val="ru-RU"/>
          <w14:ligatures w14:val="none"/>
        </w:rPr>
        <w:t xml:space="preserve">последние </w:t>
      </w:r>
      <w:r w:rsidRPr="007B299B">
        <w:rPr>
          <w:rFonts w:ascii="Times New Roman" w:eastAsia="Times New Roman" w:hAnsi="Times New Roman" w:cs="Times New Roman"/>
          <w:color w:val="000000"/>
          <w:kern w:val="0"/>
          <w:lang w:val="ru-RU"/>
          <w14:ligatures w14:val="none"/>
        </w:rPr>
        <w:t xml:space="preserve">информации </w:t>
      </w:r>
      <w:r w:rsidRPr="007B299B">
        <w:rPr>
          <w:rFonts w:ascii="Times New Roman" w:eastAsia="Times New Roman" w:hAnsi="Times New Roman" w:cs="Times New Roman"/>
          <w:kern w:val="0"/>
          <w:lang w:val="ru-RU"/>
          <w14:ligatures w14:val="none"/>
        </w:rPr>
        <w:t xml:space="preserve">годы </w:t>
      </w:r>
      <w:r w:rsidRPr="007B299B">
        <w:rPr>
          <w:rFonts w:ascii="Times New Roman" w:eastAsia="Times New Roman" w:hAnsi="Times New Roman" w:cs="Times New Roman"/>
          <w:color w:val="000000"/>
          <w:kern w:val="0"/>
          <w:lang w:val="ru-RU"/>
          <w14:ligatures w14:val="none"/>
        </w:rPr>
        <w:t xml:space="preserve">сравнения </w:t>
      </w:r>
      <w:r w:rsidRPr="007B299B">
        <w:rPr>
          <w:rFonts w:ascii="Times New Roman" w:eastAsia="Times New Roman" w:hAnsi="Times New Roman" w:cs="Times New Roman"/>
          <w:kern w:val="0"/>
          <w:lang w:val="ru-RU"/>
          <w14:ligatures w14:val="none"/>
        </w:rPr>
        <w:t xml:space="preserve">значительную </w:t>
      </w:r>
      <w:r w:rsidRPr="007B299B">
        <w:rPr>
          <w:rFonts w:ascii="Times New Roman" w:eastAsia="Times New Roman" w:hAnsi="Times New Roman" w:cs="Times New Roman"/>
          <w:color w:val="000000"/>
          <w:kern w:val="0"/>
          <w:lang w:val="ru-RU"/>
          <w14:ligatures w14:val="none"/>
        </w:rPr>
        <w:t xml:space="preserve">эффективности </w:t>
      </w:r>
      <w:r w:rsidRPr="007B299B">
        <w:rPr>
          <w:rFonts w:ascii="Times New Roman" w:eastAsia="Times New Roman" w:hAnsi="Times New Roman" w:cs="Times New Roman"/>
          <w:kern w:val="0"/>
          <w:lang w:val="ru-RU"/>
          <w14:ligatures w14:val="none"/>
        </w:rPr>
        <w:t xml:space="preserve">роль в </w:t>
      </w:r>
      <w:r w:rsidRPr="007B299B">
        <w:rPr>
          <w:rFonts w:ascii="Times New Roman" w:eastAsia="Times New Roman" w:hAnsi="Times New Roman" w:cs="Times New Roman"/>
          <w:color w:val="000000"/>
          <w:kern w:val="0"/>
          <w:lang w:val="ru-RU"/>
          <w14:ligatures w14:val="none"/>
        </w:rPr>
        <w:t xml:space="preserve">огоньком </w:t>
      </w:r>
      <w:r w:rsidRPr="007B299B">
        <w:rPr>
          <w:rFonts w:ascii="Times New Roman" w:eastAsia="Times New Roman" w:hAnsi="Times New Roman" w:cs="Times New Roman"/>
          <w:kern w:val="0"/>
          <w:lang w:val="ru-RU"/>
          <w14:ligatures w14:val="none"/>
        </w:rPr>
        <w:t xml:space="preserve">реализации </w:t>
      </w:r>
      <w:r w:rsidRPr="007B299B">
        <w:rPr>
          <w:rFonts w:ascii="Times New Roman" w:eastAsia="Times New Roman" w:hAnsi="Times New Roman" w:cs="Times New Roman"/>
          <w:color w:val="000000"/>
          <w:kern w:val="0"/>
          <w:lang w:val="ru-RU"/>
          <w14:ligatures w14:val="none"/>
        </w:rPr>
        <w:t xml:space="preserve">системы </w:t>
      </w:r>
      <w:r w:rsidRPr="007B299B">
        <w:rPr>
          <w:rFonts w:ascii="Times New Roman" w:eastAsia="Times New Roman" w:hAnsi="Times New Roman" w:cs="Times New Roman"/>
          <w:kern w:val="0"/>
          <w:lang w:val="ru-RU"/>
          <w14:ligatures w14:val="none"/>
        </w:rPr>
        <w:t xml:space="preserve">антикоррупционной </w:t>
      </w:r>
      <w:r w:rsidRPr="007B299B">
        <w:rPr>
          <w:rFonts w:ascii="Times New Roman" w:eastAsia="Times New Roman" w:hAnsi="Times New Roman" w:cs="Times New Roman"/>
          <w:color w:val="000000"/>
          <w:kern w:val="0"/>
          <w:lang w:val="ru-RU"/>
          <w14:ligatures w14:val="none"/>
        </w:rPr>
        <w:t xml:space="preserve">правового </w:t>
      </w:r>
      <w:r w:rsidRPr="007B299B">
        <w:rPr>
          <w:rFonts w:ascii="Times New Roman" w:eastAsia="Times New Roman" w:hAnsi="Times New Roman" w:cs="Times New Roman"/>
          <w:kern w:val="0"/>
          <w:lang w:val="ru-RU"/>
          <w14:ligatures w14:val="none"/>
        </w:rPr>
        <w:lastRenderedPageBreak/>
        <w:t xml:space="preserve">политики </w:t>
      </w:r>
      <w:r w:rsidRPr="007B299B">
        <w:rPr>
          <w:rFonts w:ascii="Times New Roman" w:eastAsia="Times New Roman" w:hAnsi="Times New Roman" w:cs="Times New Roman"/>
          <w:color w:val="000000"/>
          <w:kern w:val="0"/>
          <w:lang w:val="ru-RU"/>
          <w14:ligatures w14:val="none"/>
        </w:rPr>
        <w:t xml:space="preserve">антикоррупционная </w:t>
      </w:r>
      <w:r w:rsidRPr="007B299B">
        <w:rPr>
          <w:rFonts w:ascii="Times New Roman" w:eastAsia="Times New Roman" w:hAnsi="Times New Roman" w:cs="Times New Roman"/>
          <w:kern w:val="0"/>
          <w:lang w:val="ru-RU"/>
          <w14:ligatures w14:val="none"/>
        </w:rPr>
        <w:t xml:space="preserve">приобретают </w:t>
      </w:r>
      <w:r w:rsidRPr="007B299B">
        <w:rPr>
          <w:rFonts w:ascii="Times New Roman" w:eastAsia="Times New Roman" w:hAnsi="Times New Roman" w:cs="Times New Roman"/>
          <w:color w:val="000000"/>
          <w:kern w:val="0"/>
          <w:lang w:val="ru-RU"/>
          <w14:ligatures w14:val="none"/>
        </w:rPr>
        <w:t xml:space="preserve">чиновник </w:t>
      </w:r>
      <w:r w:rsidRPr="007B299B">
        <w:rPr>
          <w:rFonts w:ascii="Times New Roman" w:eastAsia="Times New Roman" w:hAnsi="Times New Roman" w:cs="Times New Roman"/>
          <w:kern w:val="0"/>
          <w:lang w:val="ru-RU"/>
          <w14:ligatures w14:val="none"/>
        </w:rPr>
        <w:t xml:space="preserve">цифровые </w:t>
      </w:r>
      <w:r w:rsidRPr="007B299B">
        <w:rPr>
          <w:rFonts w:ascii="Times New Roman" w:eastAsia="Times New Roman" w:hAnsi="Times New Roman" w:cs="Times New Roman"/>
          <w:color w:val="000000"/>
          <w:kern w:val="0"/>
          <w:lang w:val="ru-RU"/>
          <w14:ligatures w14:val="none"/>
        </w:rPr>
        <w:t xml:space="preserve">нарушения </w:t>
      </w:r>
      <w:r w:rsidRPr="007B299B">
        <w:rPr>
          <w:rFonts w:ascii="Times New Roman" w:eastAsia="Times New Roman" w:hAnsi="Times New Roman" w:cs="Times New Roman"/>
          <w:kern w:val="0"/>
          <w:lang w:val="ru-RU"/>
          <w14:ligatures w14:val="none"/>
        </w:rPr>
        <w:t xml:space="preserve">платформы и </w:t>
      </w:r>
      <w:r w:rsidRPr="007B299B">
        <w:rPr>
          <w:rFonts w:ascii="Times New Roman" w:eastAsia="Times New Roman" w:hAnsi="Times New Roman" w:cs="Times New Roman"/>
          <w:color w:val="000000"/>
          <w:kern w:val="0"/>
          <w:lang w:val="ru-RU"/>
          <w14:ligatures w14:val="none"/>
        </w:rPr>
        <w:t xml:space="preserve">повышению </w:t>
      </w:r>
      <w:r w:rsidRPr="007B299B">
        <w:rPr>
          <w:rFonts w:ascii="Times New Roman" w:eastAsia="Times New Roman" w:hAnsi="Times New Roman" w:cs="Times New Roman"/>
          <w:kern w:val="0"/>
          <w:lang w:val="ru-RU"/>
          <w14:ligatures w14:val="none"/>
        </w:rPr>
        <w:t xml:space="preserve">технологии </w:t>
      </w:r>
      <w:r w:rsidRPr="007B299B">
        <w:rPr>
          <w:rFonts w:ascii="Times New Roman" w:eastAsia="Times New Roman" w:hAnsi="Times New Roman" w:cs="Times New Roman"/>
          <w:color w:val="000000"/>
          <w:kern w:val="0"/>
          <w:lang w:val="ru-RU"/>
          <w14:ligatures w14:val="none"/>
        </w:rPr>
        <w:t xml:space="preserve">системным </w:t>
      </w:r>
      <w:r w:rsidRPr="007B299B">
        <w:rPr>
          <w:rFonts w:ascii="Times New Roman" w:eastAsia="Times New Roman" w:hAnsi="Times New Roman" w:cs="Times New Roman"/>
          <w:kern w:val="0"/>
          <w:lang w:val="ru-RU"/>
          <w14:ligatures w14:val="none"/>
        </w:rPr>
        <w:t xml:space="preserve">открытых </w:t>
      </w:r>
      <w:r w:rsidRPr="007B299B">
        <w:rPr>
          <w:rFonts w:ascii="Times New Roman" w:eastAsia="Times New Roman" w:hAnsi="Times New Roman" w:cs="Times New Roman"/>
          <w:color w:val="000000"/>
          <w:kern w:val="0"/>
          <w:lang w:val="ru-RU"/>
          <w14:ligatures w14:val="none"/>
        </w:rPr>
        <w:t xml:space="preserve">года </w:t>
      </w:r>
      <w:r w:rsidRPr="007B299B">
        <w:rPr>
          <w:rFonts w:ascii="Times New Roman" w:eastAsia="Times New Roman" w:hAnsi="Times New Roman" w:cs="Times New Roman"/>
          <w:kern w:val="0"/>
          <w:lang w:val="ru-RU"/>
          <w14:ligatures w14:val="none"/>
        </w:rPr>
        <w:t xml:space="preserve">данных. </w:t>
      </w:r>
      <w:r w:rsidRPr="007B299B">
        <w:rPr>
          <w:rFonts w:ascii="Times New Roman" w:eastAsia="Times New Roman" w:hAnsi="Times New Roman" w:cs="Times New Roman"/>
          <w:color w:val="000000"/>
          <w:kern w:val="0"/>
          <w:lang w:val="ru-RU"/>
          <w14:ligatures w14:val="none"/>
        </w:rPr>
        <w:t xml:space="preserve">года </w:t>
      </w:r>
      <w:r w:rsidRPr="007B299B">
        <w:rPr>
          <w:rFonts w:ascii="Times New Roman" w:eastAsia="Times New Roman" w:hAnsi="Times New Roman" w:cs="Times New Roman"/>
          <w:kern w:val="0"/>
          <w:lang w:val="ru-RU"/>
          <w14:ligatures w14:val="none"/>
        </w:rPr>
        <w:t xml:space="preserve">Они </w:t>
      </w:r>
      <w:r w:rsidRPr="007B299B">
        <w:rPr>
          <w:rFonts w:ascii="Times New Roman" w:eastAsia="Times New Roman" w:hAnsi="Times New Roman" w:cs="Times New Roman"/>
          <w:color w:val="000000"/>
          <w:kern w:val="0"/>
          <w:lang w:val="ru-RU"/>
          <w14:ligatures w14:val="none"/>
        </w:rPr>
        <w:t xml:space="preserve">прозрачной </w:t>
      </w:r>
      <w:r w:rsidRPr="007B299B">
        <w:rPr>
          <w:rFonts w:ascii="Times New Roman" w:eastAsia="Times New Roman" w:hAnsi="Times New Roman" w:cs="Times New Roman"/>
          <w:kern w:val="0"/>
          <w:lang w:val="ru-RU"/>
          <w14:ligatures w14:val="none"/>
        </w:rPr>
        <w:t xml:space="preserve">позволяют </w:t>
      </w:r>
      <w:r w:rsidRPr="007B299B">
        <w:rPr>
          <w:rFonts w:ascii="Times New Roman" w:eastAsia="Times New Roman" w:hAnsi="Times New Roman" w:cs="Times New Roman"/>
          <w:color w:val="000000"/>
          <w:kern w:val="0"/>
          <w:lang w:val="ru-RU"/>
          <w14:ligatures w14:val="none"/>
        </w:rPr>
        <w:t xml:space="preserve">регистрации </w:t>
      </w:r>
      <w:r w:rsidRPr="007B299B">
        <w:rPr>
          <w:rFonts w:ascii="Times New Roman" w:eastAsia="Times New Roman" w:hAnsi="Times New Roman" w:cs="Times New Roman"/>
          <w:kern w:val="0"/>
          <w:lang w:val="ru-RU"/>
          <w14:ligatures w14:val="none"/>
        </w:rPr>
        <w:t xml:space="preserve">гражданам </w:t>
      </w:r>
      <w:r w:rsidRPr="007B299B">
        <w:rPr>
          <w:rFonts w:ascii="Times New Roman" w:eastAsia="Times New Roman" w:hAnsi="Times New Roman" w:cs="Times New Roman"/>
          <w:color w:val="000000"/>
          <w:kern w:val="0"/>
          <w:lang w:val="ru-RU"/>
          <w14:ligatures w14:val="none"/>
        </w:rPr>
        <w:t xml:space="preserve">подразделений </w:t>
      </w:r>
      <w:r w:rsidRPr="007B299B">
        <w:rPr>
          <w:rFonts w:ascii="Times New Roman" w:eastAsia="Times New Roman" w:hAnsi="Times New Roman" w:cs="Times New Roman"/>
          <w:kern w:val="0"/>
          <w:lang w:val="ru-RU"/>
          <w14:ligatures w14:val="none"/>
        </w:rPr>
        <w:t xml:space="preserve">получать </w:t>
      </w:r>
      <w:r w:rsidRPr="007B299B">
        <w:rPr>
          <w:rFonts w:ascii="Times New Roman" w:eastAsia="Times New Roman" w:hAnsi="Times New Roman" w:cs="Times New Roman"/>
          <w:color w:val="000000"/>
          <w:kern w:val="0"/>
          <w:lang w:val="ru-RU"/>
          <w14:ligatures w14:val="none"/>
        </w:rPr>
        <w:t xml:space="preserve">тогда </w:t>
      </w:r>
      <w:r w:rsidRPr="007B299B">
        <w:rPr>
          <w:rFonts w:ascii="Times New Roman" w:eastAsia="Times New Roman" w:hAnsi="Times New Roman" w:cs="Times New Roman"/>
          <w:kern w:val="0"/>
          <w:lang w:val="ru-RU"/>
          <w14:ligatures w14:val="none"/>
        </w:rPr>
        <w:t xml:space="preserve">оперативную </w:t>
      </w:r>
      <w:r w:rsidRPr="007B299B">
        <w:rPr>
          <w:rFonts w:ascii="Times New Roman" w:eastAsia="Times New Roman" w:hAnsi="Times New Roman" w:cs="Times New Roman"/>
          <w:color w:val="000000"/>
          <w:kern w:val="0"/>
          <w:lang w:val="ru-RU"/>
          <w14:ligatures w14:val="none"/>
        </w:rPr>
        <w:t xml:space="preserve">исследования </w:t>
      </w:r>
      <w:r w:rsidRPr="007B299B">
        <w:rPr>
          <w:rFonts w:ascii="Times New Roman" w:eastAsia="Times New Roman" w:hAnsi="Times New Roman" w:cs="Times New Roman"/>
          <w:kern w:val="0"/>
          <w:lang w:val="ru-RU"/>
          <w14:ligatures w14:val="none"/>
        </w:rPr>
        <w:t xml:space="preserve">информацию о </w:t>
      </w:r>
      <w:r w:rsidRPr="007B299B">
        <w:rPr>
          <w:rFonts w:ascii="Times New Roman" w:eastAsia="Times New Roman" w:hAnsi="Times New Roman" w:cs="Times New Roman"/>
          <w:color w:val="000000"/>
          <w:kern w:val="0"/>
          <w:lang w:val="ru-RU"/>
          <w14:ligatures w14:val="none"/>
        </w:rPr>
        <w:t xml:space="preserve">преступление </w:t>
      </w:r>
      <w:r w:rsidRPr="007B299B">
        <w:rPr>
          <w:rFonts w:ascii="Times New Roman" w:eastAsia="Times New Roman" w:hAnsi="Times New Roman" w:cs="Times New Roman"/>
          <w:kern w:val="0"/>
          <w:lang w:val="ru-RU"/>
          <w14:ligatures w14:val="none"/>
        </w:rPr>
        <w:t xml:space="preserve">расходовании </w:t>
      </w:r>
      <w:r w:rsidRPr="007B299B">
        <w:rPr>
          <w:rFonts w:ascii="Times New Roman" w:eastAsia="Times New Roman" w:hAnsi="Times New Roman" w:cs="Times New Roman"/>
          <w:color w:val="000000"/>
          <w:kern w:val="0"/>
          <w:lang w:val="ru-RU"/>
          <w14:ligatures w14:val="none"/>
        </w:rPr>
        <w:t xml:space="preserve">организациями </w:t>
      </w:r>
      <w:r w:rsidRPr="007B299B">
        <w:rPr>
          <w:rFonts w:ascii="Times New Roman" w:eastAsia="Times New Roman" w:hAnsi="Times New Roman" w:cs="Times New Roman"/>
          <w:kern w:val="0"/>
          <w:lang w:val="ru-RU"/>
          <w14:ligatures w14:val="none"/>
        </w:rPr>
        <w:t xml:space="preserve">бюджетных </w:t>
      </w:r>
      <w:r w:rsidRPr="007B299B">
        <w:rPr>
          <w:rFonts w:ascii="Times New Roman" w:eastAsia="Times New Roman" w:hAnsi="Times New Roman" w:cs="Times New Roman"/>
          <w:color w:val="000000"/>
          <w:kern w:val="0"/>
          <w:lang w:val="ru-RU"/>
          <w14:ligatures w14:val="none"/>
        </w:rPr>
        <w:t xml:space="preserve">кадровой </w:t>
      </w:r>
      <w:r w:rsidRPr="007B299B">
        <w:rPr>
          <w:rFonts w:ascii="Times New Roman" w:eastAsia="Times New Roman" w:hAnsi="Times New Roman" w:cs="Times New Roman"/>
          <w:kern w:val="0"/>
          <w:lang w:val="ru-RU"/>
          <w14:ligatures w14:val="none"/>
        </w:rPr>
        <w:t xml:space="preserve">средств, </w:t>
      </w:r>
      <w:r w:rsidRPr="007B299B">
        <w:rPr>
          <w:rFonts w:ascii="Times New Roman" w:eastAsia="Times New Roman" w:hAnsi="Times New Roman" w:cs="Times New Roman"/>
          <w:color w:val="000000"/>
          <w:kern w:val="0"/>
          <w:lang w:val="ru-RU"/>
          <w14:ligatures w14:val="none"/>
        </w:rPr>
        <w:t xml:space="preserve">органам </w:t>
      </w:r>
      <w:r w:rsidRPr="007B299B">
        <w:rPr>
          <w:rFonts w:ascii="Times New Roman" w:eastAsia="Times New Roman" w:hAnsi="Times New Roman" w:cs="Times New Roman"/>
          <w:kern w:val="0"/>
          <w:lang w:val="ru-RU"/>
          <w14:ligatures w14:val="none"/>
        </w:rPr>
        <w:t xml:space="preserve">процессах </w:t>
      </w:r>
      <w:r w:rsidRPr="007B299B">
        <w:rPr>
          <w:rFonts w:ascii="Times New Roman" w:eastAsia="Times New Roman" w:hAnsi="Times New Roman" w:cs="Times New Roman"/>
          <w:color w:val="000000"/>
          <w:kern w:val="0"/>
          <w:lang w:val="ru-RU"/>
          <w14:ligatures w14:val="none"/>
        </w:rPr>
        <w:t xml:space="preserve">гражданского </w:t>
      </w:r>
      <w:r w:rsidRPr="007B299B">
        <w:rPr>
          <w:rFonts w:ascii="Times New Roman" w:eastAsia="Times New Roman" w:hAnsi="Times New Roman" w:cs="Times New Roman"/>
          <w:kern w:val="0"/>
          <w:lang w:val="ru-RU"/>
          <w14:ligatures w14:val="none"/>
        </w:rPr>
        <w:t xml:space="preserve">государственных </w:t>
      </w:r>
      <w:r w:rsidRPr="007B299B">
        <w:rPr>
          <w:rFonts w:ascii="Times New Roman" w:eastAsia="Times New Roman" w:hAnsi="Times New Roman" w:cs="Times New Roman"/>
          <w:color w:val="000000"/>
          <w:kern w:val="0"/>
          <w:lang w:val="ru-RU"/>
          <w14:ligatures w14:val="none"/>
        </w:rPr>
        <w:t xml:space="preserve">более </w:t>
      </w:r>
      <w:r w:rsidRPr="007B299B">
        <w:rPr>
          <w:rFonts w:ascii="Times New Roman" w:eastAsia="Times New Roman" w:hAnsi="Times New Roman" w:cs="Times New Roman"/>
          <w:kern w:val="0"/>
          <w:lang w:val="ru-RU"/>
          <w14:ligatures w14:val="none"/>
        </w:rPr>
        <w:t xml:space="preserve">закупок, </w:t>
      </w:r>
      <w:r w:rsidRPr="007B299B">
        <w:rPr>
          <w:rFonts w:ascii="Times New Roman" w:eastAsia="Times New Roman" w:hAnsi="Times New Roman" w:cs="Times New Roman"/>
          <w:color w:val="000000"/>
          <w:kern w:val="0"/>
          <w:lang w:val="ru-RU"/>
          <w14:ligatures w14:val="none"/>
        </w:rPr>
        <w:t xml:space="preserve">только </w:t>
      </w:r>
      <w:r w:rsidRPr="007B299B">
        <w:rPr>
          <w:rFonts w:ascii="Times New Roman" w:eastAsia="Times New Roman" w:hAnsi="Times New Roman" w:cs="Times New Roman"/>
          <w:kern w:val="0"/>
          <w:lang w:val="ru-RU"/>
          <w14:ligatures w14:val="none"/>
        </w:rPr>
        <w:t xml:space="preserve">декларировании </w:t>
      </w:r>
      <w:r w:rsidRPr="007B299B">
        <w:rPr>
          <w:rFonts w:ascii="Times New Roman" w:eastAsia="Times New Roman" w:hAnsi="Times New Roman" w:cs="Times New Roman"/>
          <w:color w:val="000000"/>
          <w:kern w:val="0"/>
          <w:lang w:val="ru-RU"/>
          <w14:ligatures w14:val="none"/>
        </w:rPr>
        <w:t xml:space="preserve">новых </w:t>
      </w:r>
      <w:r w:rsidRPr="007B299B">
        <w:rPr>
          <w:rFonts w:ascii="Times New Roman" w:eastAsia="Times New Roman" w:hAnsi="Times New Roman" w:cs="Times New Roman"/>
          <w:kern w:val="0"/>
          <w:lang w:val="ru-RU"/>
          <w14:ligatures w14:val="none"/>
        </w:rPr>
        <w:t xml:space="preserve">доходов и </w:t>
      </w:r>
      <w:r w:rsidRPr="007B299B">
        <w:rPr>
          <w:rFonts w:ascii="Times New Roman" w:eastAsia="Times New Roman" w:hAnsi="Times New Roman" w:cs="Times New Roman"/>
          <w:color w:val="000000"/>
          <w:kern w:val="0"/>
          <w:lang w:val="ru-RU"/>
          <w14:ligatures w14:val="none"/>
        </w:rPr>
        <w:t xml:space="preserve">заслонов </w:t>
      </w:r>
      <w:r w:rsidRPr="007B299B">
        <w:rPr>
          <w:rFonts w:ascii="Times New Roman" w:eastAsia="Times New Roman" w:hAnsi="Times New Roman" w:cs="Times New Roman"/>
          <w:kern w:val="0"/>
          <w:lang w:val="ru-RU"/>
          <w14:ligatures w14:val="none"/>
        </w:rPr>
        <w:t xml:space="preserve">имущества </w:t>
      </w:r>
      <w:r w:rsidRPr="007B299B">
        <w:rPr>
          <w:rFonts w:ascii="Times New Roman" w:eastAsia="Times New Roman" w:hAnsi="Times New Roman" w:cs="Times New Roman"/>
          <w:color w:val="000000"/>
          <w:kern w:val="0"/>
          <w:lang w:val="ru-RU"/>
          <w14:ligatures w14:val="none"/>
        </w:rPr>
        <w:t xml:space="preserve">действий </w:t>
      </w:r>
      <w:r w:rsidRPr="007B299B">
        <w:rPr>
          <w:rFonts w:ascii="Times New Roman" w:eastAsia="Times New Roman" w:hAnsi="Times New Roman" w:cs="Times New Roman"/>
          <w:kern w:val="0"/>
          <w:lang w:val="ru-RU"/>
          <w14:ligatures w14:val="none"/>
        </w:rPr>
        <w:t xml:space="preserve">государственных </w:t>
      </w:r>
      <w:r w:rsidRPr="007B299B">
        <w:rPr>
          <w:rFonts w:ascii="Times New Roman" w:eastAsia="Times New Roman" w:hAnsi="Times New Roman" w:cs="Times New Roman"/>
          <w:color w:val="000000"/>
          <w:kern w:val="0"/>
          <w:lang w:val="ru-RU"/>
          <w14:ligatures w14:val="none"/>
        </w:rPr>
        <w:t xml:space="preserve">угроз </w:t>
      </w:r>
      <w:r w:rsidRPr="007B299B">
        <w:rPr>
          <w:rFonts w:ascii="Times New Roman" w:eastAsia="Times New Roman" w:hAnsi="Times New Roman" w:cs="Times New Roman"/>
          <w:kern w:val="0"/>
          <w:lang w:val="ru-RU"/>
          <w14:ligatures w14:val="none"/>
        </w:rPr>
        <w:t xml:space="preserve">служащих, а </w:t>
      </w:r>
      <w:r w:rsidRPr="007B299B">
        <w:rPr>
          <w:rFonts w:ascii="Times New Roman" w:eastAsia="Times New Roman" w:hAnsi="Times New Roman" w:cs="Times New Roman"/>
          <w:color w:val="000000"/>
          <w:kern w:val="0"/>
          <w:lang w:val="ru-RU"/>
          <w14:ligatures w14:val="none"/>
        </w:rPr>
        <w:t xml:space="preserve">нормативный </w:t>
      </w:r>
      <w:r w:rsidRPr="007B299B">
        <w:rPr>
          <w:rFonts w:ascii="Times New Roman" w:eastAsia="Times New Roman" w:hAnsi="Times New Roman" w:cs="Times New Roman"/>
          <w:kern w:val="0"/>
          <w:lang w:val="ru-RU"/>
          <w14:ligatures w14:val="none"/>
        </w:rPr>
        <w:t xml:space="preserve">также </w:t>
      </w:r>
      <w:r w:rsidRPr="007B299B">
        <w:rPr>
          <w:rFonts w:ascii="Times New Roman" w:eastAsia="Times New Roman" w:hAnsi="Times New Roman" w:cs="Times New Roman"/>
          <w:color w:val="000000"/>
          <w:kern w:val="0"/>
          <w:lang w:val="ru-RU"/>
          <w14:ligatures w14:val="none"/>
        </w:rPr>
        <w:t xml:space="preserve">групповых </w:t>
      </w:r>
      <w:r w:rsidRPr="007B299B">
        <w:rPr>
          <w:rFonts w:ascii="Times New Roman" w:eastAsia="Times New Roman" w:hAnsi="Times New Roman" w:cs="Times New Roman"/>
          <w:kern w:val="0"/>
          <w:lang w:val="ru-RU"/>
          <w14:ligatures w14:val="none"/>
        </w:rPr>
        <w:t xml:space="preserve">участвовать в </w:t>
      </w:r>
      <w:r w:rsidRPr="007B299B">
        <w:rPr>
          <w:rFonts w:ascii="Times New Roman" w:eastAsia="Times New Roman" w:hAnsi="Times New Roman" w:cs="Times New Roman"/>
          <w:color w:val="000000"/>
          <w:kern w:val="0"/>
          <w:lang w:val="ru-RU"/>
          <w14:ligatures w14:val="none"/>
        </w:rPr>
        <w:t xml:space="preserve">шести </w:t>
      </w:r>
      <w:r w:rsidRPr="007B299B">
        <w:rPr>
          <w:rFonts w:ascii="Times New Roman" w:eastAsia="Times New Roman" w:hAnsi="Times New Roman" w:cs="Times New Roman"/>
          <w:kern w:val="0"/>
          <w:lang w:val="ru-RU"/>
          <w14:ligatures w14:val="none"/>
        </w:rPr>
        <w:t xml:space="preserve">обсуждении и </w:t>
      </w:r>
      <w:r w:rsidRPr="007B299B">
        <w:rPr>
          <w:rFonts w:ascii="Times New Roman" w:eastAsia="Times New Roman" w:hAnsi="Times New Roman" w:cs="Times New Roman"/>
          <w:color w:val="000000"/>
          <w:kern w:val="0"/>
          <w:lang w:val="ru-RU"/>
          <w14:ligatures w14:val="none"/>
        </w:rPr>
        <w:t xml:space="preserve">стал </w:t>
      </w:r>
      <w:r w:rsidRPr="007B299B">
        <w:rPr>
          <w:rFonts w:ascii="Times New Roman" w:eastAsia="Times New Roman" w:hAnsi="Times New Roman" w:cs="Times New Roman"/>
          <w:kern w:val="0"/>
          <w:lang w:val="ru-RU"/>
          <w14:ligatures w14:val="none"/>
        </w:rPr>
        <w:t xml:space="preserve">оценке </w:t>
      </w:r>
      <w:r w:rsidRPr="007B299B">
        <w:rPr>
          <w:rFonts w:ascii="Times New Roman" w:eastAsia="Times New Roman" w:hAnsi="Times New Roman" w:cs="Times New Roman"/>
          <w:color w:val="000000"/>
          <w:kern w:val="0"/>
          <w:lang w:val="ru-RU"/>
          <w14:ligatures w14:val="none"/>
        </w:rPr>
        <w:t xml:space="preserve">доверие </w:t>
      </w:r>
      <w:r w:rsidRPr="007B299B">
        <w:rPr>
          <w:rFonts w:ascii="Times New Roman" w:eastAsia="Times New Roman" w:hAnsi="Times New Roman" w:cs="Times New Roman"/>
          <w:kern w:val="0"/>
          <w:lang w:val="ru-RU"/>
          <w14:ligatures w14:val="none"/>
        </w:rPr>
        <w:t xml:space="preserve">принимаемых </w:t>
      </w:r>
      <w:r w:rsidRPr="007B299B">
        <w:rPr>
          <w:rFonts w:ascii="Times New Roman" w:eastAsia="Times New Roman" w:hAnsi="Times New Roman" w:cs="Times New Roman"/>
          <w:color w:val="000000"/>
          <w:kern w:val="0"/>
          <w:lang w:val="ru-RU"/>
          <w14:ligatures w14:val="none"/>
        </w:rPr>
        <w:t xml:space="preserve">партии </w:t>
      </w:r>
      <w:r w:rsidRPr="007B299B">
        <w:rPr>
          <w:rFonts w:ascii="Times New Roman" w:eastAsia="Times New Roman" w:hAnsi="Times New Roman" w:cs="Times New Roman"/>
          <w:kern w:val="0"/>
          <w:lang w:val="ru-RU"/>
          <w14:ligatures w14:val="none"/>
        </w:rPr>
        <w:t xml:space="preserve">решений. </w:t>
      </w:r>
      <w:r w:rsidRPr="007B299B">
        <w:rPr>
          <w:rFonts w:ascii="Times New Roman" w:eastAsia="Times New Roman" w:hAnsi="Times New Roman" w:cs="Times New Roman"/>
          <w:color w:val="000000"/>
          <w:kern w:val="0"/>
          <w:lang w:val="ru-RU"/>
          <w14:ligatures w14:val="none"/>
        </w:rPr>
        <w:t xml:space="preserve">прозрачность </w:t>
      </w:r>
      <w:r w:rsidRPr="007B299B">
        <w:rPr>
          <w:rFonts w:ascii="Times New Roman" w:eastAsia="Times New Roman" w:hAnsi="Times New Roman" w:cs="Times New Roman"/>
          <w:kern w:val="0"/>
          <w:lang w:val="ru-RU"/>
          <w14:ligatures w14:val="none"/>
        </w:rPr>
        <w:t xml:space="preserve">Применение </w:t>
      </w:r>
      <w:r w:rsidRPr="007B299B">
        <w:rPr>
          <w:rFonts w:ascii="Times New Roman" w:eastAsia="Times New Roman" w:hAnsi="Times New Roman" w:cs="Times New Roman"/>
          <w:color w:val="000000"/>
          <w:kern w:val="0"/>
          <w:lang w:val="ru-RU"/>
          <w14:ligatures w14:val="none"/>
        </w:rPr>
        <w:t xml:space="preserve">споры </w:t>
      </w:r>
      <w:r w:rsidRPr="007B299B">
        <w:rPr>
          <w:rFonts w:ascii="Times New Roman" w:eastAsia="Times New Roman" w:hAnsi="Times New Roman" w:cs="Times New Roman"/>
          <w:kern w:val="0"/>
          <w:lang w:val="ru-RU"/>
          <w14:ligatures w14:val="none"/>
        </w:rPr>
        <w:t xml:space="preserve">информационных </w:t>
      </w:r>
      <w:r w:rsidRPr="007B299B">
        <w:rPr>
          <w:rFonts w:ascii="Times New Roman" w:eastAsia="Times New Roman" w:hAnsi="Times New Roman" w:cs="Times New Roman"/>
          <w:color w:val="000000"/>
          <w:kern w:val="0"/>
          <w:lang w:val="ru-RU"/>
          <w14:ligatures w14:val="none"/>
        </w:rPr>
        <w:t xml:space="preserve">берет </w:t>
      </w:r>
      <w:r w:rsidRPr="007B299B">
        <w:rPr>
          <w:rFonts w:ascii="Times New Roman" w:eastAsia="Times New Roman" w:hAnsi="Times New Roman" w:cs="Times New Roman"/>
          <w:kern w:val="0"/>
          <w:lang w:val="ru-RU"/>
          <w14:ligatures w14:val="none"/>
        </w:rPr>
        <w:t xml:space="preserve">технологий </w:t>
      </w:r>
      <w:r w:rsidRPr="007B299B">
        <w:rPr>
          <w:rFonts w:ascii="Times New Roman" w:eastAsia="Times New Roman" w:hAnsi="Times New Roman" w:cs="Times New Roman"/>
          <w:color w:val="000000"/>
          <w:kern w:val="0"/>
          <w:lang w:val="ru-RU"/>
          <w14:ligatures w14:val="none"/>
        </w:rPr>
        <w:t xml:space="preserve">определения </w:t>
      </w:r>
      <w:r w:rsidRPr="007B299B">
        <w:rPr>
          <w:rFonts w:ascii="Times New Roman" w:eastAsia="Times New Roman" w:hAnsi="Times New Roman" w:cs="Times New Roman"/>
          <w:kern w:val="0"/>
          <w:lang w:val="ru-RU"/>
          <w14:ligatures w14:val="none"/>
        </w:rPr>
        <w:t xml:space="preserve">создаёт </w:t>
      </w:r>
      <w:r w:rsidRPr="007B299B">
        <w:rPr>
          <w:rFonts w:ascii="Times New Roman" w:eastAsia="Times New Roman" w:hAnsi="Times New Roman" w:cs="Times New Roman"/>
          <w:color w:val="000000"/>
          <w:kern w:val="0"/>
          <w:lang w:val="ru-RU"/>
          <w14:ligatures w14:val="none"/>
        </w:rPr>
        <w:t xml:space="preserve">подход </w:t>
      </w:r>
      <w:r w:rsidRPr="007B299B">
        <w:rPr>
          <w:rFonts w:ascii="Times New Roman" w:eastAsia="Times New Roman" w:hAnsi="Times New Roman" w:cs="Times New Roman"/>
          <w:kern w:val="0"/>
          <w:lang w:val="ru-RU"/>
          <w14:ligatures w14:val="none"/>
        </w:rPr>
        <w:t xml:space="preserve">условия </w:t>
      </w:r>
      <w:r w:rsidRPr="007B299B">
        <w:rPr>
          <w:rFonts w:ascii="Times New Roman" w:eastAsia="Times New Roman" w:hAnsi="Times New Roman" w:cs="Times New Roman"/>
          <w:color w:val="000000"/>
          <w:kern w:val="0"/>
          <w:lang w:val="ru-RU"/>
          <w14:ligatures w14:val="none"/>
        </w:rPr>
        <w:t xml:space="preserve">частный </w:t>
      </w:r>
      <w:r w:rsidRPr="007B299B">
        <w:rPr>
          <w:rFonts w:ascii="Times New Roman" w:eastAsia="Times New Roman" w:hAnsi="Times New Roman" w:cs="Times New Roman"/>
          <w:kern w:val="0"/>
          <w:lang w:val="ru-RU"/>
          <w14:ligatures w14:val="none"/>
        </w:rPr>
        <w:t xml:space="preserve">для </w:t>
      </w:r>
      <w:r w:rsidRPr="007B299B">
        <w:rPr>
          <w:rFonts w:ascii="Times New Roman" w:eastAsia="Times New Roman" w:hAnsi="Times New Roman" w:cs="Times New Roman"/>
          <w:color w:val="000000"/>
          <w:kern w:val="0"/>
          <w:lang w:val="ru-RU"/>
          <w14:ligatures w14:val="none"/>
        </w:rPr>
        <w:t xml:space="preserve">средний </w:t>
      </w:r>
      <w:r w:rsidRPr="007B299B">
        <w:rPr>
          <w:rFonts w:ascii="Times New Roman" w:eastAsia="Times New Roman" w:hAnsi="Times New Roman" w:cs="Times New Roman"/>
          <w:kern w:val="0"/>
          <w:lang w:val="ru-RU"/>
          <w14:ligatures w14:val="none"/>
        </w:rPr>
        <w:t xml:space="preserve">раннего </w:t>
      </w:r>
      <w:r w:rsidRPr="007B299B">
        <w:rPr>
          <w:rFonts w:ascii="Times New Roman" w:eastAsia="Times New Roman" w:hAnsi="Times New Roman" w:cs="Times New Roman"/>
          <w:color w:val="000000"/>
          <w:kern w:val="0"/>
          <w:lang w:val="ru-RU"/>
          <w14:ligatures w14:val="none"/>
        </w:rPr>
        <w:t xml:space="preserve">депутатами </w:t>
      </w:r>
      <w:r w:rsidRPr="007B299B">
        <w:rPr>
          <w:rFonts w:ascii="Times New Roman" w:eastAsia="Times New Roman" w:hAnsi="Times New Roman" w:cs="Times New Roman"/>
          <w:kern w:val="0"/>
          <w:lang w:val="ru-RU"/>
          <w14:ligatures w14:val="none"/>
        </w:rPr>
        <w:t xml:space="preserve">выявления </w:t>
      </w:r>
      <w:r w:rsidRPr="007B299B">
        <w:rPr>
          <w:rFonts w:ascii="Times New Roman" w:eastAsia="Times New Roman" w:hAnsi="Times New Roman" w:cs="Times New Roman"/>
          <w:color w:val="000000"/>
          <w:kern w:val="0"/>
          <w:lang w:val="ru-RU"/>
          <w14:ligatures w14:val="none"/>
        </w:rPr>
        <w:t xml:space="preserve">включающего </w:t>
      </w:r>
      <w:r w:rsidRPr="007B299B">
        <w:rPr>
          <w:rFonts w:ascii="Times New Roman" w:eastAsia="Times New Roman" w:hAnsi="Times New Roman" w:cs="Times New Roman"/>
          <w:kern w:val="0"/>
          <w:lang w:val="ru-RU"/>
          <w14:ligatures w14:val="none"/>
        </w:rPr>
        <w:t xml:space="preserve">коррупционных </w:t>
      </w:r>
      <w:r w:rsidRPr="007B299B">
        <w:rPr>
          <w:rFonts w:ascii="Times New Roman" w:eastAsia="Times New Roman" w:hAnsi="Times New Roman" w:cs="Times New Roman"/>
          <w:color w:val="000000"/>
          <w:kern w:val="0"/>
          <w:lang w:val="ru-RU"/>
          <w14:ligatures w14:val="none"/>
        </w:rPr>
        <w:t xml:space="preserve">узкую </w:t>
      </w:r>
      <w:r w:rsidRPr="007B299B">
        <w:rPr>
          <w:rFonts w:ascii="Times New Roman" w:eastAsia="Times New Roman" w:hAnsi="Times New Roman" w:cs="Times New Roman"/>
          <w:kern w:val="0"/>
          <w:lang w:val="ru-RU"/>
          <w14:ligatures w14:val="none"/>
        </w:rPr>
        <w:t xml:space="preserve">проявлений, </w:t>
      </w:r>
      <w:r w:rsidRPr="007B299B">
        <w:rPr>
          <w:rFonts w:ascii="Times New Roman" w:eastAsia="Times New Roman" w:hAnsi="Times New Roman" w:cs="Times New Roman"/>
          <w:color w:val="000000"/>
          <w:kern w:val="0"/>
          <w:lang w:val="ru-RU"/>
          <w14:ligatures w14:val="none"/>
        </w:rPr>
        <w:t xml:space="preserve">предприняты </w:t>
      </w:r>
      <w:r w:rsidRPr="007B299B">
        <w:rPr>
          <w:rFonts w:ascii="Times New Roman" w:eastAsia="Times New Roman" w:hAnsi="Times New Roman" w:cs="Times New Roman"/>
          <w:kern w:val="0"/>
          <w:lang w:val="ru-RU"/>
          <w14:ligatures w14:val="none"/>
        </w:rPr>
        <w:t xml:space="preserve">автоматизации </w:t>
      </w:r>
      <w:r w:rsidRPr="007B299B">
        <w:rPr>
          <w:rFonts w:ascii="Times New Roman" w:eastAsia="Times New Roman" w:hAnsi="Times New Roman" w:cs="Times New Roman"/>
          <w:color w:val="000000"/>
          <w:kern w:val="0"/>
          <w:lang w:val="ru-RU"/>
          <w14:ligatures w14:val="none"/>
        </w:rPr>
        <w:t xml:space="preserve">видимость </w:t>
      </w:r>
      <w:r w:rsidRPr="007B299B">
        <w:rPr>
          <w:rFonts w:ascii="Times New Roman" w:eastAsia="Times New Roman" w:hAnsi="Times New Roman" w:cs="Times New Roman"/>
          <w:kern w:val="0"/>
          <w:lang w:val="ru-RU"/>
          <w14:ligatures w14:val="none"/>
        </w:rPr>
        <w:t xml:space="preserve">мониторинга и </w:t>
      </w:r>
      <w:r w:rsidRPr="007B299B">
        <w:rPr>
          <w:rFonts w:ascii="Times New Roman" w:eastAsia="Times New Roman" w:hAnsi="Times New Roman" w:cs="Times New Roman"/>
          <w:color w:val="000000"/>
          <w:kern w:val="0"/>
          <w:lang w:val="ru-RU"/>
          <w14:ligatures w14:val="none"/>
        </w:rPr>
        <w:t xml:space="preserve">пресечению </w:t>
      </w:r>
      <w:r w:rsidRPr="007B299B">
        <w:rPr>
          <w:rFonts w:ascii="Times New Roman" w:eastAsia="Times New Roman" w:hAnsi="Times New Roman" w:cs="Times New Roman"/>
          <w:kern w:val="0"/>
          <w:lang w:val="ru-RU"/>
          <w14:ligatures w14:val="none"/>
        </w:rPr>
        <w:t xml:space="preserve">минимизации </w:t>
      </w:r>
      <w:r w:rsidR="00936C1B" w:rsidRPr="007B299B">
        <w:rPr>
          <w:rFonts w:ascii="Times New Roman" w:eastAsia="Times New Roman" w:hAnsi="Times New Roman" w:cs="Times New Roman"/>
          <w:color w:val="000000"/>
          <w:kern w:val="0"/>
          <w:lang w:val="ru-RU"/>
          <w14:ligatures w14:val="none"/>
        </w:rPr>
        <w:t>Африки</w:t>
      </w:r>
      <w:r w:rsidRPr="007B299B">
        <w:rPr>
          <w:rFonts w:ascii="Times New Roman" w:eastAsia="Times New Roman" w:hAnsi="Times New Roman" w:cs="Times New Roman"/>
          <w:color w:val="000000"/>
          <w:kern w:val="0"/>
          <w:lang w:val="ru-RU"/>
          <w14:ligatures w14:val="none"/>
        </w:rPr>
        <w:t xml:space="preserve"> </w:t>
      </w:r>
      <w:r w:rsidRPr="007B299B">
        <w:rPr>
          <w:rFonts w:ascii="Times New Roman" w:eastAsia="Times New Roman" w:hAnsi="Times New Roman" w:cs="Times New Roman"/>
          <w:kern w:val="0"/>
          <w:lang w:val="ru-RU"/>
          <w14:ligatures w14:val="none"/>
        </w:rPr>
        <w:t xml:space="preserve">бюрократических </w:t>
      </w:r>
      <w:r w:rsidRPr="007B299B">
        <w:rPr>
          <w:rFonts w:ascii="Times New Roman" w:eastAsia="Times New Roman" w:hAnsi="Times New Roman" w:cs="Times New Roman"/>
          <w:color w:val="000000"/>
          <w:kern w:val="0"/>
          <w:lang w:val="ru-RU"/>
          <w14:ligatures w14:val="none"/>
        </w:rPr>
        <w:t xml:space="preserve">власти </w:t>
      </w:r>
      <w:r w:rsidRPr="007B299B">
        <w:rPr>
          <w:rFonts w:ascii="Times New Roman" w:eastAsia="Times New Roman" w:hAnsi="Times New Roman" w:cs="Times New Roman"/>
          <w:kern w:val="0"/>
          <w:lang w:val="ru-RU"/>
          <w14:ligatures w14:val="none"/>
        </w:rPr>
        <w:t xml:space="preserve">барьеров в </w:t>
      </w:r>
      <w:r w:rsidRPr="007B299B">
        <w:rPr>
          <w:rFonts w:ascii="Times New Roman" w:eastAsia="Times New Roman" w:hAnsi="Times New Roman" w:cs="Times New Roman"/>
          <w:color w:val="000000"/>
          <w:kern w:val="0"/>
          <w:lang w:val="ru-RU"/>
          <w14:ligatures w14:val="none"/>
        </w:rPr>
        <w:t xml:space="preserve">тесной </w:t>
      </w:r>
      <w:r w:rsidRPr="007B299B">
        <w:rPr>
          <w:rFonts w:ascii="Times New Roman" w:eastAsia="Times New Roman" w:hAnsi="Times New Roman" w:cs="Times New Roman"/>
          <w:kern w:val="0"/>
          <w:lang w:val="ru-RU"/>
          <w14:ligatures w14:val="none"/>
        </w:rPr>
        <w:t xml:space="preserve">доступе к </w:t>
      </w:r>
      <w:r w:rsidRPr="007B299B">
        <w:rPr>
          <w:rFonts w:ascii="Times New Roman" w:eastAsia="Times New Roman" w:hAnsi="Times New Roman" w:cs="Times New Roman"/>
          <w:color w:val="000000"/>
          <w:kern w:val="0"/>
          <w:lang w:val="ru-RU"/>
          <w14:ligatures w14:val="none"/>
        </w:rPr>
        <w:t xml:space="preserve">устойчивого </w:t>
      </w:r>
      <w:r w:rsidRPr="007B299B">
        <w:rPr>
          <w:rFonts w:ascii="Times New Roman" w:eastAsia="Times New Roman" w:hAnsi="Times New Roman" w:cs="Times New Roman"/>
          <w:kern w:val="0"/>
          <w:lang w:val="ru-RU"/>
          <w14:ligatures w14:val="none"/>
        </w:rPr>
        <w:t xml:space="preserve">информации. </w:t>
      </w:r>
      <w:r w:rsidRPr="007B299B">
        <w:rPr>
          <w:rFonts w:ascii="Times New Roman" w:eastAsia="Times New Roman" w:hAnsi="Times New Roman" w:cs="Times New Roman"/>
          <w:color w:val="000000"/>
          <w:kern w:val="0"/>
          <w:lang w:val="ru-RU"/>
          <w14:ligatures w14:val="none"/>
        </w:rPr>
        <w:t xml:space="preserve">политике </w:t>
      </w:r>
      <w:r w:rsidRPr="007B299B">
        <w:rPr>
          <w:rFonts w:ascii="Times New Roman" w:eastAsia="Times New Roman" w:hAnsi="Times New Roman" w:cs="Times New Roman"/>
          <w:kern w:val="0"/>
          <w:lang w:val="ru-RU"/>
          <w14:ligatures w14:val="none"/>
        </w:rPr>
        <w:t xml:space="preserve">Платформы </w:t>
      </w:r>
      <w:r w:rsidRPr="007B299B">
        <w:rPr>
          <w:rFonts w:ascii="Times New Roman" w:eastAsia="Times New Roman" w:hAnsi="Times New Roman" w:cs="Times New Roman"/>
          <w:color w:val="000000"/>
          <w:kern w:val="0"/>
          <w:lang w:val="ru-RU"/>
          <w14:ligatures w14:val="none"/>
        </w:rPr>
        <w:t xml:space="preserve">созданы </w:t>
      </w:r>
      <w:r w:rsidRPr="007B299B">
        <w:rPr>
          <w:rFonts w:ascii="Times New Roman" w:eastAsia="Times New Roman" w:hAnsi="Times New Roman" w:cs="Times New Roman"/>
          <w:kern w:val="0"/>
          <w:lang w:val="ru-RU"/>
          <w14:ligatures w14:val="none"/>
        </w:rPr>
        <w:t xml:space="preserve">открытых </w:t>
      </w:r>
      <w:r w:rsidRPr="007B299B">
        <w:rPr>
          <w:rFonts w:ascii="Times New Roman" w:eastAsia="Times New Roman" w:hAnsi="Times New Roman" w:cs="Times New Roman"/>
          <w:color w:val="000000"/>
          <w:kern w:val="0"/>
          <w:lang w:val="ru-RU"/>
          <w14:ligatures w14:val="none"/>
        </w:rPr>
        <w:t xml:space="preserve">звеном </w:t>
      </w:r>
      <w:r w:rsidRPr="007B299B">
        <w:rPr>
          <w:rFonts w:ascii="Times New Roman" w:eastAsia="Times New Roman" w:hAnsi="Times New Roman" w:cs="Times New Roman"/>
          <w:kern w:val="0"/>
          <w:lang w:val="ru-RU"/>
          <w14:ligatures w14:val="none"/>
        </w:rPr>
        <w:t xml:space="preserve">данных и </w:t>
      </w:r>
      <w:r w:rsidRPr="007B299B">
        <w:rPr>
          <w:rFonts w:ascii="Times New Roman" w:eastAsia="Times New Roman" w:hAnsi="Times New Roman" w:cs="Times New Roman"/>
          <w:color w:val="000000"/>
          <w:kern w:val="0"/>
          <w:lang w:val="ru-RU"/>
          <w14:ligatures w14:val="none"/>
        </w:rPr>
        <w:t xml:space="preserve">признанные </w:t>
      </w:r>
      <w:r w:rsidRPr="007B299B">
        <w:rPr>
          <w:rFonts w:ascii="Times New Roman" w:eastAsia="Times New Roman" w:hAnsi="Times New Roman" w:cs="Times New Roman"/>
          <w:kern w:val="0"/>
          <w:lang w:val="ru-RU"/>
          <w14:ligatures w14:val="none"/>
        </w:rPr>
        <w:t xml:space="preserve">цифровые </w:t>
      </w:r>
      <w:r w:rsidRPr="007B299B">
        <w:rPr>
          <w:rFonts w:ascii="Times New Roman" w:eastAsia="Times New Roman" w:hAnsi="Times New Roman" w:cs="Times New Roman"/>
          <w:color w:val="000000"/>
          <w:kern w:val="0"/>
          <w:lang w:val="ru-RU"/>
          <w14:ligatures w14:val="none"/>
        </w:rPr>
        <w:t xml:space="preserve">современного </w:t>
      </w:r>
      <w:r w:rsidRPr="007B299B">
        <w:rPr>
          <w:rFonts w:ascii="Times New Roman" w:eastAsia="Times New Roman" w:hAnsi="Times New Roman" w:cs="Times New Roman"/>
          <w:kern w:val="0"/>
          <w:lang w:val="ru-RU"/>
          <w14:ligatures w14:val="none"/>
        </w:rPr>
        <w:t xml:space="preserve">сервисы </w:t>
      </w:r>
      <w:r w:rsidRPr="007B299B">
        <w:rPr>
          <w:rFonts w:ascii="Times New Roman" w:eastAsia="Times New Roman" w:hAnsi="Times New Roman" w:cs="Times New Roman"/>
          <w:color w:val="000000"/>
          <w:kern w:val="0"/>
          <w:lang w:val="ru-RU"/>
          <w14:ligatures w14:val="none"/>
        </w:rPr>
        <w:t xml:space="preserve">политики </w:t>
      </w:r>
      <w:r w:rsidRPr="007B299B">
        <w:rPr>
          <w:rFonts w:ascii="Times New Roman" w:eastAsia="Times New Roman" w:hAnsi="Times New Roman" w:cs="Times New Roman"/>
          <w:kern w:val="0"/>
          <w:lang w:val="ru-RU"/>
          <w14:ligatures w14:val="none"/>
        </w:rPr>
        <w:t xml:space="preserve">для </w:t>
      </w:r>
      <w:r w:rsidRPr="007B299B">
        <w:rPr>
          <w:rFonts w:ascii="Times New Roman" w:eastAsia="Times New Roman" w:hAnsi="Times New Roman" w:cs="Times New Roman"/>
          <w:color w:val="000000"/>
          <w:kern w:val="0"/>
          <w:lang w:val="ru-RU"/>
          <w14:ligatures w14:val="none"/>
        </w:rPr>
        <w:t xml:space="preserve">общественного </w:t>
      </w:r>
      <w:r w:rsidRPr="007B299B">
        <w:rPr>
          <w:rFonts w:ascii="Times New Roman" w:eastAsia="Times New Roman" w:hAnsi="Times New Roman" w:cs="Times New Roman"/>
          <w:kern w:val="0"/>
          <w:lang w:val="ru-RU"/>
          <w14:ligatures w14:val="none"/>
        </w:rPr>
        <w:t xml:space="preserve">обратной </w:t>
      </w:r>
      <w:r w:rsidRPr="007B299B">
        <w:rPr>
          <w:rFonts w:ascii="Times New Roman" w:eastAsia="Times New Roman" w:hAnsi="Times New Roman" w:cs="Times New Roman"/>
          <w:color w:val="000000"/>
          <w:kern w:val="0"/>
          <w:lang w:val="ru-RU"/>
          <w14:ligatures w14:val="none"/>
        </w:rPr>
        <w:t xml:space="preserve">вариативности </w:t>
      </w:r>
      <w:r w:rsidRPr="007B299B">
        <w:rPr>
          <w:rFonts w:ascii="Times New Roman" w:eastAsia="Times New Roman" w:hAnsi="Times New Roman" w:cs="Times New Roman"/>
          <w:kern w:val="0"/>
          <w:lang w:val="ru-RU"/>
          <w14:ligatures w14:val="none"/>
        </w:rPr>
        <w:t xml:space="preserve">связи с </w:t>
      </w:r>
      <w:r w:rsidRPr="007B299B">
        <w:rPr>
          <w:rFonts w:ascii="Times New Roman" w:eastAsia="Times New Roman" w:hAnsi="Times New Roman" w:cs="Times New Roman"/>
          <w:color w:val="000000"/>
          <w:kern w:val="0"/>
          <w:lang w:val="ru-RU"/>
          <w14:ligatures w14:val="none"/>
        </w:rPr>
        <w:t xml:space="preserve">власти </w:t>
      </w:r>
      <w:r w:rsidRPr="007B299B">
        <w:rPr>
          <w:rFonts w:ascii="Times New Roman" w:eastAsia="Times New Roman" w:hAnsi="Times New Roman" w:cs="Times New Roman"/>
          <w:kern w:val="0"/>
          <w:lang w:val="ru-RU"/>
          <w14:ligatures w14:val="none"/>
        </w:rPr>
        <w:t xml:space="preserve">гражданами </w:t>
      </w:r>
      <w:r w:rsidRPr="007B299B">
        <w:rPr>
          <w:rFonts w:ascii="Times New Roman" w:eastAsia="Times New Roman" w:hAnsi="Times New Roman" w:cs="Times New Roman"/>
          <w:color w:val="000000"/>
          <w:kern w:val="0"/>
          <w:lang w:val="ru-RU"/>
          <w14:ligatures w14:val="none"/>
        </w:rPr>
        <w:t xml:space="preserve">отметить </w:t>
      </w:r>
      <w:r w:rsidRPr="007B299B">
        <w:rPr>
          <w:rFonts w:ascii="Times New Roman" w:eastAsia="Times New Roman" w:hAnsi="Times New Roman" w:cs="Times New Roman"/>
          <w:kern w:val="0"/>
          <w:lang w:val="ru-RU"/>
          <w14:ligatures w14:val="none"/>
        </w:rPr>
        <w:t xml:space="preserve">формируют </w:t>
      </w:r>
      <w:r w:rsidRPr="007B299B">
        <w:rPr>
          <w:rFonts w:ascii="Times New Roman" w:eastAsia="Times New Roman" w:hAnsi="Times New Roman" w:cs="Times New Roman"/>
          <w:color w:val="000000"/>
          <w:kern w:val="0"/>
          <w:lang w:val="ru-RU"/>
          <w14:ligatures w14:val="none"/>
        </w:rPr>
        <w:t xml:space="preserve">энергетики </w:t>
      </w:r>
      <w:r w:rsidRPr="007B299B">
        <w:rPr>
          <w:rFonts w:ascii="Times New Roman" w:eastAsia="Times New Roman" w:hAnsi="Times New Roman" w:cs="Times New Roman"/>
          <w:kern w:val="0"/>
          <w:lang w:val="ru-RU"/>
          <w14:ligatures w14:val="none"/>
        </w:rPr>
        <w:t xml:space="preserve">систему </w:t>
      </w:r>
      <w:r w:rsidRPr="007B299B">
        <w:rPr>
          <w:rFonts w:ascii="Times New Roman" w:eastAsia="Times New Roman" w:hAnsi="Times New Roman" w:cs="Times New Roman"/>
          <w:color w:val="000000"/>
          <w:kern w:val="0"/>
          <w:lang w:val="ru-RU"/>
          <w14:ligatures w14:val="none"/>
        </w:rPr>
        <w:t xml:space="preserve">больше </w:t>
      </w:r>
      <w:r w:rsidRPr="007B299B">
        <w:rPr>
          <w:rFonts w:ascii="Times New Roman" w:eastAsia="Times New Roman" w:hAnsi="Times New Roman" w:cs="Times New Roman"/>
          <w:kern w:val="0"/>
          <w:lang w:val="ru-RU"/>
          <w14:ligatures w14:val="none"/>
        </w:rPr>
        <w:t xml:space="preserve">прозрачности, </w:t>
      </w:r>
      <w:r w:rsidRPr="007B299B">
        <w:rPr>
          <w:rFonts w:ascii="Times New Roman" w:eastAsia="Times New Roman" w:hAnsi="Times New Roman" w:cs="Times New Roman"/>
          <w:color w:val="000000"/>
          <w:kern w:val="0"/>
          <w:lang w:val="ru-RU"/>
          <w14:ligatures w14:val="none"/>
        </w:rPr>
        <w:t xml:space="preserve">проверяемых </w:t>
      </w:r>
      <w:r w:rsidRPr="007B299B">
        <w:rPr>
          <w:rFonts w:ascii="Times New Roman" w:eastAsia="Times New Roman" w:hAnsi="Times New Roman" w:cs="Times New Roman"/>
          <w:kern w:val="0"/>
          <w:lang w:val="ru-RU"/>
          <w14:ligatures w14:val="none"/>
        </w:rPr>
        <w:t xml:space="preserve">которая </w:t>
      </w:r>
      <w:r w:rsidRPr="007B299B">
        <w:rPr>
          <w:rFonts w:ascii="Times New Roman" w:eastAsia="Times New Roman" w:hAnsi="Times New Roman" w:cs="Times New Roman"/>
          <w:color w:val="000000"/>
          <w:kern w:val="0"/>
          <w:lang w:val="ru-RU"/>
          <w14:ligatures w14:val="none"/>
        </w:rPr>
        <w:t xml:space="preserve">информационных </w:t>
      </w:r>
      <w:r w:rsidRPr="007B299B">
        <w:rPr>
          <w:rFonts w:ascii="Times New Roman" w:eastAsia="Times New Roman" w:hAnsi="Times New Roman" w:cs="Times New Roman"/>
          <w:kern w:val="0"/>
          <w:lang w:val="ru-RU"/>
          <w14:ligatures w14:val="none"/>
        </w:rPr>
        <w:t xml:space="preserve">интегрирует </w:t>
      </w:r>
      <w:r w:rsidRPr="007B299B">
        <w:rPr>
          <w:rFonts w:ascii="Times New Roman" w:eastAsia="Times New Roman" w:hAnsi="Times New Roman" w:cs="Times New Roman"/>
          <w:color w:val="000000"/>
          <w:kern w:val="0"/>
          <w:lang w:val="ru-RU"/>
          <w14:ligatures w14:val="none"/>
        </w:rPr>
        <w:t xml:space="preserve">законодательства </w:t>
      </w:r>
      <w:r w:rsidRPr="007B299B">
        <w:rPr>
          <w:rFonts w:ascii="Times New Roman" w:eastAsia="Times New Roman" w:hAnsi="Times New Roman" w:cs="Times New Roman"/>
          <w:kern w:val="0"/>
          <w:lang w:val="ru-RU"/>
          <w14:ligatures w14:val="none"/>
        </w:rPr>
        <w:t xml:space="preserve">государственные </w:t>
      </w:r>
      <w:r w:rsidRPr="007B299B">
        <w:rPr>
          <w:rFonts w:ascii="Times New Roman" w:eastAsia="Times New Roman" w:hAnsi="Times New Roman" w:cs="Times New Roman"/>
          <w:color w:val="000000"/>
          <w:kern w:val="0"/>
          <w:lang w:val="ru-RU"/>
          <w14:ligatures w14:val="none"/>
        </w:rPr>
        <w:t xml:space="preserve">прозрачности </w:t>
      </w:r>
      <w:r w:rsidRPr="007B299B">
        <w:rPr>
          <w:rFonts w:ascii="Times New Roman" w:eastAsia="Times New Roman" w:hAnsi="Times New Roman" w:cs="Times New Roman"/>
          <w:kern w:val="0"/>
          <w:lang w:val="ru-RU"/>
          <w14:ligatures w14:val="none"/>
        </w:rPr>
        <w:t xml:space="preserve">институты и </w:t>
      </w:r>
      <w:r w:rsidRPr="007B299B">
        <w:rPr>
          <w:rFonts w:ascii="Times New Roman" w:eastAsia="Times New Roman" w:hAnsi="Times New Roman" w:cs="Times New Roman"/>
          <w:color w:val="000000"/>
          <w:kern w:val="0"/>
          <w:lang w:val="ru-RU"/>
          <w14:ligatures w14:val="none"/>
        </w:rPr>
        <w:t xml:space="preserve">механизмы </w:t>
      </w:r>
      <w:r w:rsidRPr="007B299B">
        <w:rPr>
          <w:rFonts w:ascii="Times New Roman" w:eastAsia="Times New Roman" w:hAnsi="Times New Roman" w:cs="Times New Roman"/>
          <w:kern w:val="0"/>
          <w:lang w:val="ru-RU"/>
          <w14:ligatures w14:val="none"/>
        </w:rPr>
        <w:t xml:space="preserve">гражданское </w:t>
      </w:r>
      <w:r w:rsidRPr="007B299B">
        <w:rPr>
          <w:rFonts w:ascii="Times New Roman" w:eastAsia="Times New Roman" w:hAnsi="Times New Roman" w:cs="Times New Roman"/>
          <w:color w:val="000000"/>
          <w:kern w:val="0"/>
          <w:lang w:val="ru-RU"/>
          <w14:ligatures w14:val="none"/>
        </w:rPr>
        <w:t xml:space="preserve">состоит </w:t>
      </w:r>
      <w:r w:rsidRPr="007B299B">
        <w:rPr>
          <w:rFonts w:ascii="Times New Roman" w:eastAsia="Times New Roman" w:hAnsi="Times New Roman" w:cs="Times New Roman"/>
          <w:kern w:val="0"/>
          <w:lang w:val="ru-RU"/>
          <w14:ligatures w14:val="none"/>
        </w:rPr>
        <w:t xml:space="preserve">общество в </w:t>
      </w:r>
      <w:r w:rsidRPr="007B299B">
        <w:rPr>
          <w:rFonts w:ascii="Times New Roman" w:eastAsia="Times New Roman" w:hAnsi="Times New Roman" w:cs="Times New Roman"/>
          <w:color w:val="000000"/>
          <w:kern w:val="0"/>
          <w:lang w:val="ru-RU"/>
          <w14:ligatures w14:val="none"/>
        </w:rPr>
        <w:t xml:space="preserve">регулирование </w:t>
      </w:r>
      <w:r w:rsidRPr="007B299B">
        <w:rPr>
          <w:rFonts w:ascii="Times New Roman" w:eastAsia="Times New Roman" w:hAnsi="Times New Roman" w:cs="Times New Roman"/>
          <w:kern w:val="0"/>
          <w:lang w:val="ru-RU"/>
          <w14:ligatures w14:val="none"/>
        </w:rPr>
        <w:t xml:space="preserve">единое </w:t>
      </w:r>
      <w:r w:rsidRPr="007B299B">
        <w:rPr>
          <w:rFonts w:ascii="Times New Roman" w:eastAsia="Times New Roman" w:hAnsi="Times New Roman" w:cs="Times New Roman"/>
          <w:color w:val="000000"/>
          <w:kern w:val="0"/>
          <w:lang w:val="ru-RU"/>
          <w14:ligatures w14:val="none"/>
        </w:rPr>
        <w:t xml:space="preserve">противодействия </w:t>
      </w:r>
      <w:r w:rsidRPr="007B299B">
        <w:rPr>
          <w:rFonts w:ascii="Times New Roman" w:eastAsia="Times New Roman" w:hAnsi="Times New Roman" w:cs="Times New Roman"/>
          <w:kern w:val="0"/>
          <w:lang w:val="ru-RU"/>
          <w14:ligatures w14:val="none"/>
        </w:rPr>
        <w:t xml:space="preserve">информационное </w:t>
      </w:r>
      <w:r w:rsidRPr="007B299B">
        <w:rPr>
          <w:rFonts w:ascii="Times New Roman" w:eastAsia="Times New Roman" w:hAnsi="Times New Roman" w:cs="Times New Roman"/>
          <w:color w:val="000000"/>
          <w:kern w:val="0"/>
          <w:lang w:val="ru-RU"/>
          <w14:ligatures w14:val="none"/>
        </w:rPr>
        <w:t xml:space="preserve">коррупции </w:t>
      </w:r>
      <w:r w:rsidRPr="007B299B">
        <w:rPr>
          <w:rFonts w:ascii="Times New Roman" w:eastAsia="Times New Roman" w:hAnsi="Times New Roman" w:cs="Times New Roman"/>
          <w:kern w:val="0"/>
          <w:lang w:val="ru-RU"/>
          <w14:ligatures w14:val="none"/>
        </w:rPr>
        <w:t xml:space="preserve">пространство, </w:t>
      </w:r>
      <w:r w:rsidRPr="007B299B">
        <w:rPr>
          <w:rFonts w:ascii="Times New Roman" w:eastAsia="Times New Roman" w:hAnsi="Times New Roman" w:cs="Times New Roman"/>
          <w:color w:val="000000"/>
          <w:kern w:val="0"/>
          <w:lang w:val="ru-RU"/>
          <w14:ligatures w14:val="none"/>
        </w:rPr>
        <w:t xml:space="preserve">если </w:t>
      </w:r>
      <w:r w:rsidRPr="007B299B">
        <w:rPr>
          <w:rFonts w:ascii="Times New Roman" w:eastAsia="Times New Roman" w:hAnsi="Times New Roman" w:cs="Times New Roman"/>
          <w:kern w:val="0"/>
          <w:lang w:val="ru-RU"/>
          <w14:ligatures w14:val="none"/>
        </w:rPr>
        <w:t xml:space="preserve">способное </w:t>
      </w:r>
      <w:r w:rsidRPr="007B299B">
        <w:rPr>
          <w:rFonts w:ascii="Times New Roman" w:eastAsia="Times New Roman" w:hAnsi="Times New Roman" w:cs="Times New Roman"/>
          <w:color w:val="000000"/>
          <w:kern w:val="0"/>
          <w:lang w:val="ru-RU"/>
          <w14:ligatures w14:val="none"/>
        </w:rPr>
        <w:t xml:space="preserve">строительство </w:t>
      </w:r>
      <w:r w:rsidRPr="007B299B">
        <w:rPr>
          <w:rFonts w:ascii="Times New Roman" w:eastAsia="Times New Roman" w:hAnsi="Times New Roman" w:cs="Times New Roman"/>
          <w:kern w:val="0"/>
          <w:lang w:val="ru-RU"/>
          <w14:ligatures w14:val="none"/>
        </w:rPr>
        <w:t xml:space="preserve">эффективно </w:t>
      </w:r>
      <w:r w:rsidRPr="007B299B">
        <w:rPr>
          <w:rFonts w:ascii="Times New Roman" w:eastAsia="Times New Roman" w:hAnsi="Times New Roman" w:cs="Times New Roman"/>
          <w:color w:val="000000"/>
          <w:kern w:val="0"/>
          <w:lang w:val="ru-RU"/>
          <w14:ligatures w14:val="none"/>
        </w:rPr>
        <w:t xml:space="preserve">только </w:t>
      </w:r>
      <w:r w:rsidRPr="007B299B">
        <w:rPr>
          <w:rFonts w:ascii="Times New Roman" w:eastAsia="Times New Roman" w:hAnsi="Times New Roman" w:cs="Times New Roman"/>
          <w:kern w:val="0"/>
          <w:lang w:val="ru-RU"/>
          <w14:ligatures w14:val="none"/>
        </w:rPr>
        <w:t xml:space="preserve">противодействовать </w:t>
      </w:r>
      <w:r w:rsidRPr="007B299B">
        <w:rPr>
          <w:rFonts w:ascii="Times New Roman" w:eastAsia="Times New Roman" w:hAnsi="Times New Roman" w:cs="Times New Roman"/>
          <w:color w:val="000000"/>
          <w:kern w:val="0"/>
          <w:lang w:val="ru-RU"/>
          <w14:ligatures w14:val="none"/>
        </w:rPr>
        <w:t xml:space="preserve">ускоренного </w:t>
      </w:r>
      <w:r w:rsidRPr="007B299B">
        <w:rPr>
          <w:rFonts w:ascii="Times New Roman" w:eastAsia="Times New Roman" w:hAnsi="Times New Roman" w:cs="Times New Roman"/>
          <w:kern w:val="0"/>
          <w:lang w:val="ru-RU"/>
          <w14:ligatures w14:val="none"/>
        </w:rPr>
        <w:t xml:space="preserve">коррупции </w:t>
      </w:r>
      <w:r w:rsidRPr="007B299B">
        <w:rPr>
          <w:rFonts w:ascii="Times New Roman" w:eastAsia="Times New Roman" w:hAnsi="Times New Roman" w:cs="Times New Roman"/>
          <w:color w:val="000000"/>
          <w:kern w:val="0"/>
          <w:lang w:val="ru-RU"/>
          <w14:ligatures w14:val="none"/>
        </w:rPr>
        <w:t xml:space="preserve">видимость </w:t>
      </w:r>
      <w:r w:rsidRPr="007B299B">
        <w:rPr>
          <w:rFonts w:ascii="Times New Roman" w:eastAsia="Times New Roman" w:hAnsi="Times New Roman" w:cs="Times New Roman"/>
          <w:kern w:val="0"/>
          <w:lang w:val="ru-RU"/>
          <w14:ligatures w14:val="none"/>
        </w:rPr>
        <w:t xml:space="preserve">на </w:t>
      </w:r>
      <w:r w:rsidRPr="007B299B">
        <w:rPr>
          <w:rFonts w:ascii="Times New Roman" w:eastAsia="Times New Roman" w:hAnsi="Times New Roman" w:cs="Times New Roman"/>
          <w:color w:val="000000"/>
          <w:kern w:val="0"/>
          <w:lang w:val="ru-RU"/>
          <w14:ligatures w14:val="none"/>
        </w:rPr>
        <w:t xml:space="preserve">порядка </w:t>
      </w:r>
      <w:r w:rsidRPr="007B299B">
        <w:rPr>
          <w:rFonts w:ascii="Times New Roman" w:eastAsia="Times New Roman" w:hAnsi="Times New Roman" w:cs="Times New Roman"/>
          <w:kern w:val="0"/>
          <w:lang w:val="ru-RU"/>
          <w14:ligatures w14:val="none"/>
        </w:rPr>
        <w:t xml:space="preserve">всех </w:t>
      </w:r>
      <w:r w:rsidRPr="007B299B">
        <w:rPr>
          <w:rFonts w:ascii="Times New Roman" w:eastAsia="Times New Roman" w:hAnsi="Times New Roman" w:cs="Times New Roman"/>
          <w:color w:val="000000"/>
          <w:kern w:val="0"/>
          <w:lang w:val="ru-RU"/>
          <w14:ligatures w14:val="none"/>
        </w:rPr>
        <w:t xml:space="preserve">правил </w:t>
      </w:r>
      <w:r w:rsidRPr="007B299B">
        <w:rPr>
          <w:rFonts w:ascii="Times New Roman" w:eastAsia="Times New Roman" w:hAnsi="Times New Roman" w:cs="Times New Roman"/>
          <w:kern w:val="0"/>
          <w:lang w:val="ru-RU"/>
          <w14:ligatures w14:val="none"/>
        </w:rPr>
        <w:t>уровнях.</w:t>
      </w:r>
    </w:p>
    <w:p w14:paraId="3BD0291F" w14:textId="77777777" w:rsidR="0086682B" w:rsidRDefault="003E1B7D" w:rsidP="0086682B">
      <w:pPr>
        <w:pBdr>
          <w:bottom w:val="single" w:sz="4" w:space="31" w:color="FFFFFF"/>
        </w:pBdr>
        <w:spacing w:after="0" w:line="240" w:lineRule="auto"/>
        <w:ind w:firstLine="708"/>
        <w:jc w:val="both"/>
        <w:rPr>
          <w:rFonts w:ascii="Times New Roman" w:eastAsia="Times New Roman" w:hAnsi="Times New Roman" w:cs="Times New Roman"/>
          <w:i/>
          <w:iCs/>
          <w:kern w:val="0"/>
          <w:lang w:val="kk-KZ" w:eastAsia="ru-RU"/>
          <w14:ligatures w14:val="none"/>
        </w:rPr>
      </w:pPr>
      <w:r w:rsidRPr="007B299B">
        <w:rPr>
          <w:rFonts w:ascii="Times New Roman" w:eastAsia="Times New Roman" w:hAnsi="Times New Roman" w:cs="Times New Roman"/>
          <w:kern w:val="0"/>
          <w:lang w:val="ru-RU"/>
          <w14:ligatures w14:val="none"/>
        </w:rPr>
        <w:t xml:space="preserve">Синергия </w:t>
      </w:r>
      <w:r w:rsidRPr="007B299B">
        <w:rPr>
          <w:rFonts w:ascii="Times New Roman" w:eastAsia="Times New Roman" w:hAnsi="Times New Roman" w:cs="Times New Roman"/>
          <w:color w:val="000000"/>
          <w:kern w:val="0"/>
          <w:lang w:val="ru-RU"/>
          <w14:ligatures w14:val="none"/>
        </w:rPr>
        <w:t xml:space="preserve">коррупционное </w:t>
      </w:r>
      <w:r w:rsidRPr="007B299B">
        <w:rPr>
          <w:rFonts w:ascii="Times New Roman" w:eastAsia="Times New Roman" w:hAnsi="Times New Roman" w:cs="Times New Roman"/>
          <w:kern w:val="0"/>
          <w:lang w:val="ru-RU"/>
          <w14:ligatures w14:val="none"/>
        </w:rPr>
        <w:t xml:space="preserve">государственных </w:t>
      </w:r>
      <w:r w:rsidRPr="007B299B">
        <w:rPr>
          <w:rFonts w:ascii="Times New Roman" w:eastAsia="Times New Roman" w:hAnsi="Times New Roman" w:cs="Times New Roman"/>
          <w:color w:val="000000"/>
          <w:kern w:val="0"/>
          <w:lang w:val="ru-RU"/>
          <w14:ligatures w14:val="none"/>
        </w:rPr>
        <w:t xml:space="preserve">общества </w:t>
      </w:r>
      <w:r w:rsidRPr="007B299B">
        <w:rPr>
          <w:rFonts w:ascii="Times New Roman" w:eastAsia="Times New Roman" w:hAnsi="Times New Roman" w:cs="Times New Roman"/>
          <w:kern w:val="0"/>
          <w:lang w:val="ru-RU"/>
          <w14:ligatures w14:val="none"/>
        </w:rPr>
        <w:t xml:space="preserve">органов и </w:t>
      </w:r>
      <w:r w:rsidRPr="007B299B">
        <w:rPr>
          <w:rFonts w:ascii="Times New Roman" w:eastAsia="Times New Roman" w:hAnsi="Times New Roman" w:cs="Times New Roman"/>
          <w:color w:val="000000"/>
          <w:kern w:val="0"/>
          <w:lang w:val="ru-RU"/>
          <w14:ligatures w14:val="none"/>
        </w:rPr>
        <w:t xml:space="preserve">ветви </w:t>
      </w:r>
      <w:r w:rsidRPr="007B299B">
        <w:rPr>
          <w:rFonts w:ascii="Times New Roman" w:eastAsia="Times New Roman" w:hAnsi="Times New Roman" w:cs="Times New Roman"/>
          <w:kern w:val="0"/>
          <w:lang w:val="ru-RU"/>
          <w14:ligatures w14:val="none"/>
        </w:rPr>
        <w:t xml:space="preserve">гражданского </w:t>
      </w:r>
      <w:r w:rsidRPr="007B299B">
        <w:rPr>
          <w:rFonts w:ascii="Times New Roman" w:eastAsia="Times New Roman" w:hAnsi="Times New Roman" w:cs="Times New Roman"/>
          <w:color w:val="000000"/>
          <w:kern w:val="0"/>
          <w:lang w:val="ru-RU"/>
          <w14:ligatures w14:val="none"/>
        </w:rPr>
        <w:t xml:space="preserve">бюджетных </w:t>
      </w:r>
      <w:r w:rsidRPr="007B299B">
        <w:rPr>
          <w:rFonts w:ascii="Times New Roman" w:eastAsia="Times New Roman" w:hAnsi="Times New Roman" w:cs="Times New Roman"/>
          <w:kern w:val="0"/>
          <w:lang w:val="ru-RU"/>
          <w14:ligatures w14:val="none"/>
        </w:rPr>
        <w:t xml:space="preserve">общества </w:t>
      </w:r>
      <w:r w:rsidRPr="007B299B">
        <w:rPr>
          <w:rFonts w:ascii="Times New Roman" w:eastAsia="Times New Roman" w:hAnsi="Times New Roman" w:cs="Times New Roman"/>
          <w:color w:val="000000"/>
          <w:kern w:val="0"/>
          <w:lang w:val="ru-RU"/>
          <w14:ligatures w14:val="none"/>
        </w:rPr>
        <w:t xml:space="preserve">связи </w:t>
      </w:r>
      <w:r w:rsidRPr="007B299B">
        <w:rPr>
          <w:rFonts w:ascii="Times New Roman" w:eastAsia="Times New Roman" w:hAnsi="Times New Roman" w:cs="Times New Roman"/>
          <w:kern w:val="0"/>
          <w:lang w:val="ru-RU"/>
          <w14:ligatures w14:val="none"/>
        </w:rPr>
        <w:t xml:space="preserve">проявляется в </w:t>
      </w:r>
      <w:r w:rsidRPr="007B299B">
        <w:rPr>
          <w:rFonts w:ascii="Times New Roman" w:eastAsia="Times New Roman" w:hAnsi="Times New Roman" w:cs="Times New Roman"/>
          <w:color w:val="000000"/>
          <w:kern w:val="0"/>
          <w:lang w:val="ru-RU"/>
          <w14:ligatures w14:val="none"/>
        </w:rPr>
        <w:t xml:space="preserve">информации </w:t>
      </w:r>
      <w:r w:rsidRPr="007B299B">
        <w:rPr>
          <w:rFonts w:ascii="Times New Roman" w:eastAsia="Times New Roman" w:hAnsi="Times New Roman" w:cs="Times New Roman"/>
          <w:kern w:val="0"/>
          <w:lang w:val="ru-RU"/>
          <w14:ligatures w14:val="none"/>
        </w:rPr>
        <w:t xml:space="preserve">совместных </w:t>
      </w:r>
      <w:r w:rsidRPr="007B299B">
        <w:rPr>
          <w:rFonts w:ascii="Times New Roman" w:eastAsia="Times New Roman" w:hAnsi="Times New Roman" w:cs="Times New Roman"/>
          <w:color w:val="000000"/>
          <w:kern w:val="0"/>
          <w:lang w:val="ru-RU"/>
          <w14:ligatures w14:val="none"/>
        </w:rPr>
        <w:t xml:space="preserve">систематизировать </w:t>
      </w:r>
      <w:r w:rsidRPr="007B299B">
        <w:rPr>
          <w:rFonts w:ascii="Times New Roman" w:eastAsia="Times New Roman" w:hAnsi="Times New Roman" w:cs="Times New Roman"/>
          <w:kern w:val="0"/>
          <w:lang w:val="ru-RU"/>
          <w14:ligatures w14:val="none"/>
        </w:rPr>
        <w:t xml:space="preserve">проектах и </w:t>
      </w:r>
      <w:r w:rsidRPr="007B299B">
        <w:rPr>
          <w:rFonts w:ascii="Times New Roman" w:eastAsia="Times New Roman" w:hAnsi="Times New Roman" w:cs="Times New Roman"/>
          <w:color w:val="000000"/>
          <w:kern w:val="0"/>
          <w:lang w:val="ru-RU"/>
          <w14:ligatures w14:val="none"/>
        </w:rPr>
        <w:t xml:space="preserve">простые </w:t>
      </w:r>
      <w:r w:rsidRPr="007B299B">
        <w:rPr>
          <w:rFonts w:ascii="Times New Roman" w:eastAsia="Times New Roman" w:hAnsi="Times New Roman" w:cs="Times New Roman"/>
          <w:kern w:val="0"/>
          <w:lang w:val="ru-RU"/>
          <w14:ligatures w14:val="none"/>
        </w:rPr>
        <w:t xml:space="preserve">инициативах, </w:t>
      </w:r>
      <w:r w:rsidRPr="007B299B">
        <w:rPr>
          <w:rFonts w:ascii="Times New Roman" w:eastAsia="Times New Roman" w:hAnsi="Times New Roman" w:cs="Times New Roman"/>
          <w:color w:val="000000"/>
          <w:kern w:val="0"/>
          <w:lang w:val="ru-RU"/>
          <w14:ligatures w14:val="none"/>
        </w:rPr>
        <w:t xml:space="preserve">проявлений </w:t>
      </w:r>
      <w:r w:rsidRPr="007B299B">
        <w:rPr>
          <w:rFonts w:ascii="Times New Roman" w:eastAsia="Times New Roman" w:hAnsi="Times New Roman" w:cs="Times New Roman"/>
          <w:kern w:val="0"/>
          <w:lang w:val="ru-RU"/>
          <w14:ligatures w14:val="none"/>
        </w:rPr>
        <w:t xml:space="preserve">направленных </w:t>
      </w:r>
      <w:r w:rsidRPr="007B299B">
        <w:rPr>
          <w:rFonts w:ascii="Times New Roman" w:eastAsia="Times New Roman" w:hAnsi="Times New Roman" w:cs="Times New Roman"/>
          <w:color w:val="000000"/>
          <w:kern w:val="0"/>
          <w:lang w:val="ru-RU"/>
          <w14:ligatures w14:val="none"/>
        </w:rPr>
        <w:t xml:space="preserve">регистрации </w:t>
      </w:r>
      <w:r w:rsidRPr="007B299B">
        <w:rPr>
          <w:rFonts w:ascii="Times New Roman" w:eastAsia="Times New Roman" w:hAnsi="Times New Roman" w:cs="Times New Roman"/>
          <w:kern w:val="0"/>
          <w:lang w:val="ru-RU"/>
          <w14:ligatures w14:val="none"/>
        </w:rPr>
        <w:t xml:space="preserve">на </w:t>
      </w:r>
      <w:r w:rsidRPr="007B299B">
        <w:rPr>
          <w:rFonts w:ascii="Times New Roman" w:eastAsia="Times New Roman" w:hAnsi="Times New Roman" w:cs="Times New Roman"/>
          <w:color w:val="000000"/>
          <w:kern w:val="0"/>
          <w:lang w:val="ru-RU"/>
          <w14:ligatures w14:val="none"/>
        </w:rPr>
        <w:t xml:space="preserve">потоков </w:t>
      </w:r>
      <w:r w:rsidRPr="007B299B">
        <w:rPr>
          <w:rFonts w:ascii="Times New Roman" w:eastAsia="Times New Roman" w:hAnsi="Times New Roman" w:cs="Times New Roman"/>
          <w:kern w:val="0"/>
          <w:lang w:val="ru-RU"/>
          <w14:ligatures w14:val="none"/>
        </w:rPr>
        <w:t xml:space="preserve">повышение </w:t>
      </w:r>
      <w:r w:rsidRPr="007B299B">
        <w:rPr>
          <w:rFonts w:ascii="Times New Roman" w:eastAsia="Times New Roman" w:hAnsi="Times New Roman" w:cs="Times New Roman"/>
          <w:color w:val="000000"/>
          <w:kern w:val="0"/>
          <w:lang w:val="ru-RU"/>
          <w14:ligatures w14:val="none"/>
        </w:rPr>
        <w:t xml:space="preserve">порядка </w:t>
      </w:r>
      <w:r w:rsidRPr="007B299B">
        <w:rPr>
          <w:rFonts w:ascii="Times New Roman" w:eastAsia="Times New Roman" w:hAnsi="Times New Roman" w:cs="Times New Roman"/>
          <w:kern w:val="0"/>
          <w:lang w:val="ru-RU"/>
          <w14:ligatures w14:val="none"/>
        </w:rPr>
        <w:t xml:space="preserve">прозрачности, </w:t>
      </w:r>
      <w:r w:rsidRPr="007B299B">
        <w:rPr>
          <w:rFonts w:ascii="Times New Roman" w:eastAsia="Times New Roman" w:hAnsi="Times New Roman" w:cs="Times New Roman"/>
          <w:color w:val="000000"/>
          <w:kern w:val="0"/>
          <w:lang w:val="ru-RU"/>
          <w14:ligatures w14:val="none"/>
        </w:rPr>
        <w:t xml:space="preserve">внедрения </w:t>
      </w:r>
      <w:r w:rsidRPr="007B299B">
        <w:rPr>
          <w:rFonts w:ascii="Times New Roman" w:eastAsia="Times New Roman" w:hAnsi="Times New Roman" w:cs="Times New Roman"/>
          <w:kern w:val="0"/>
          <w:lang w:val="ru-RU"/>
          <w14:ligatures w14:val="none"/>
        </w:rPr>
        <w:t xml:space="preserve">эффективности и </w:t>
      </w:r>
      <w:r w:rsidRPr="007B299B">
        <w:rPr>
          <w:rFonts w:ascii="Times New Roman" w:eastAsia="Times New Roman" w:hAnsi="Times New Roman" w:cs="Times New Roman"/>
          <w:color w:val="000000"/>
          <w:kern w:val="0"/>
          <w:lang w:val="ru-RU"/>
          <w14:ligatures w14:val="none"/>
        </w:rPr>
        <w:t xml:space="preserve">последнее </w:t>
      </w:r>
      <w:r w:rsidRPr="007B299B">
        <w:rPr>
          <w:rFonts w:ascii="Times New Roman" w:eastAsia="Times New Roman" w:hAnsi="Times New Roman" w:cs="Times New Roman"/>
          <w:kern w:val="0"/>
          <w:lang w:val="ru-RU"/>
          <w14:ligatures w14:val="none"/>
        </w:rPr>
        <w:t xml:space="preserve">подотчётности </w:t>
      </w:r>
      <w:r w:rsidR="00936C1B" w:rsidRPr="007B299B">
        <w:rPr>
          <w:rFonts w:ascii="Times New Roman" w:eastAsia="Times New Roman" w:hAnsi="Times New Roman" w:cs="Times New Roman"/>
          <w:color w:val="000000"/>
          <w:kern w:val="0"/>
          <w:lang w:val="ru-RU"/>
          <w14:ligatures w14:val="none"/>
        </w:rPr>
        <w:t>Казахстан</w:t>
      </w:r>
      <w:r w:rsidRPr="007B299B">
        <w:rPr>
          <w:rFonts w:ascii="Times New Roman" w:eastAsia="Times New Roman" w:hAnsi="Times New Roman" w:cs="Times New Roman"/>
          <w:color w:val="000000"/>
          <w:kern w:val="0"/>
          <w:lang w:val="ru-RU"/>
          <w14:ligatures w14:val="none"/>
        </w:rPr>
        <w:t xml:space="preserve"> </w:t>
      </w:r>
      <w:r w:rsidRPr="007B299B">
        <w:rPr>
          <w:rFonts w:ascii="Times New Roman" w:eastAsia="Times New Roman" w:hAnsi="Times New Roman" w:cs="Times New Roman"/>
          <w:kern w:val="0"/>
          <w:lang w:val="ru-RU"/>
          <w14:ligatures w14:val="none"/>
        </w:rPr>
        <w:t xml:space="preserve">государственных </w:t>
      </w:r>
      <w:r w:rsidRPr="007B299B">
        <w:rPr>
          <w:rFonts w:ascii="Times New Roman" w:eastAsia="Times New Roman" w:hAnsi="Times New Roman" w:cs="Times New Roman"/>
          <w:color w:val="000000"/>
          <w:kern w:val="0"/>
          <w:lang w:val="ru-RU"/>
          <w14:ligatures w14:val="none"/>
        </w:rPr>
        <w:t xml:space="preserve">зарубежного </w:t>
      </w:r>
      <w:r w:rsidRPr="007B299B">
        <w:rPr>
          <w:rFonts w:ascii="Times New Roman" w:eastAsia="Times New Roman" w:hAnsi="Times New Roman" w:cs="Times New Roman"/>
          <w:kern w:val="0"/>
          <w:lang w:val="ru-RU"/>
          <w14:ligatures w14:val="none"/>
        </w:rPr>
        <w:t xml:space="preserve">институтов. </w:t>
      </w:r>
      <w:r w:rsidRPr="007B299B">
        <w:rPr>
          <w:rFonts w:ascii="Times New Roman" w:eastAsia="Times New Roman" w:hAnsi="Times New Roman" w:cs="Times New Roman"/>
          <w:color w:val="000000"/>
          <w:kern w:val="0"/>
          <w:lang w:val="ru-RU"/>
          <w14:ligatures w14:val="none"/>
        </w:rPr>
        <w:t xml:space="preserve">социального </w:t>
      </w:r>
      <w:r w:rsidRPr="007B299B">
        <w:rPr>
          <w:rFonts w:ascii="Times New Roman" w:eastAsia="Times New Roman" w:hAnsi="Times New Roman" w:cs="Times New Roman"/>
          <w:kern w:val="0"/>
          <w:lang w:val="ru-RU"/>
          <w14:ligatures w14:val="none"/>
        </w:rPr>
        <w:t xml:space="preserve">Примеры </w:t>
      </w:r>
      <w:r w:rsidRPr="007B299B">
        <w:rPr>
          <w:rFonts w:ascii="Times New Roman" w:eastAsia="Times New Roman" w:hAnsi="Times New Roman" w:cs="Times New Roman"/>
          <w:color w:val="000000"/>
          <w:kern w:val="0"/>
          <w:lang w:val="ru-RU"/>
          <w14:ligatures w14:val="none"/>
        </w:rPr>
        <w:t xml:space="preserve">ходе </w:t>
      </w:r>
      <w:r w:rsidRPr="007B299B">
        <w:rPr>
          <w:rFonts w:ascii="Times New Roman" w:eastAsia="Times New Roman" w:hAnsi="Times New Roman" w:cs="Times New Roman"/>
          <w:kern w:val="0"/>
          <w:lang w:val="ru-RU"/>
          <w14:ligatures w14:val="none"/>
        </w:rPr>
        <w:t xml:space="preserve">таких </w:t>
      </w:r>
      <w:r w:rsidRPr="007B299B">
        <w:rPr>
          <w:rFonts w:ascii="Times New Roman" w:eastAsia="Times New Roman" w:hAnsi="Times New Roman" w:cs="Times New Roman"/>
          <w:color w:val="000000"/>
          <w:kern w:val="0"/>
          <w:lang w:val="ru-RU"/>
          <w14:ligatures w14:val="none"/>
        </w:rPr>
        <w:t xml:space="preserve">аппаратом </w:t>
      </w:r>
      <w:r w:rsidRPr="007B299B">
        <w:rPr>
          <w:rFonts w:ascii="Times New Roman" w:eastAsia="Times New Roman" w:hAnsi="Times New Roman" w:cs="Times New Roman"/>
          <w:kern w:val="0"/>
          <w:lang w:val="ru-RU"/>
          <w14:ligatures w14:val="none"/>
        </w:rPr>
        <w:t xml:space="preserve">проектов </w:t>
      </w:r>
      <w:r w:rsidRPr="007B299B">
        <w:rPr>
          <w:rFonts w:ascii="Times New Roman" w:eastAsia="Times New Roman" w:hAnsi="Times New Roman" w:cs="Times New Roman"/>
          <w:color w:val="000000"/>
          <w:kern w:val="0"/>
          <w:lang w:val="ru-RU"/>
          <w14:ligatures w14:val="none"/>
        </w:rPr>
        <w:t xml:space="preserve">учреждение </w:t>
      </w:r>
      <w:r w:rsidRPr="007B299B">
        <w:rPr>
          <w:rFonts w:ascii="Times New Roman" w:eastAsia="Times New Roman" w:hAnsi="Times New Roman" w:cs="Times New Roman"/>
          <w:kern w:val="0"/>
          <w:lang w:val="ru-RU"/>
          <w14:ligatures w14:val="none"/>
        </w:rPr>
        <w:t xml:space="preserve">включают </w:t>
      </w:r>
      <w:r w:rsidRPr="007B299B">
        <w:rPr>
          <w:rFonts w:ascii="Times New Roman" w:eastAsia="Times New Roman" w:hAnsi="Times New Roman" w:cs="Times New Roman"/>
          <w:color w:val="000000"/>
          <w:kern w:val="0"/>
          <w:lang w:val="ru-RU"/>
          <w14:ligatures w14:val="none"/>
        </w:rPr>
        <w:t xml:space="preserve">отношения </w:t>
      </w:r>
      <w:r w:rsidRPr="007B299B">
        <w:rPr>
          <w:rFonts w:ascii="Times New Roman" w:eastAsia="Times New Roman" w:hAnsi="Times New Roman" w:cs="Times New Roman"/>
          <w:kern w:val="0"/>
          <w:lang w:val="ru-RU"/>
          <w14:ligatures w14:val="none"/>
        </w:rPr>
        <w:t xml:space="preserve">совместные </w:t>
      </w:r>
      <w:r w:rsidRPr="007B299B">
        <w:rPr>
          <w:rFonts w:ascii="Times New Roman" w:eastAsia="Times New Roman" w:hAnsi="Times New Roman" w:cs="Times New Roman"/>
          <w:color w:val="000000"/>
          <w:kern w:val="0"/>
          <w:lang w:val="ru-RU"/>
          <w14:ligatures w14:val="none"/>
        </w:rPr>
        <w:t xml:space="preserve">контроля </w:t>
      </w:r>
      <w:r w:rsidRPr="007B299B">
        <w:rPr>
          <w:rFonts w:ascii="Times New Roman" w:eastAsia="Times New Roman" w:hAnsi="Times New Roman" w:cs="Times New Roman"/>
          <w:kern w:val="0"/>
          <w:lang w:val="ru-RU"/>
          <w14:ligatures w14:val="none"/>
        </w:rPr>
        <w:t xml:space="preserve">мониторинговые </w:t>
      </w:r>
      <w:r w:rsidRPr="007B299B">
        <w:rPr>
          <w:rFonts w:ascii="Times New Roman" w:eastAsia="Times New Roman" w:hAnsi="Times New Roman" w:cs="Times New Roman"/>
          <w:color w:val="000000"/>
          <w:kern w:val="0"/>
          <w:lang w:val="ru-RU"/>
          <w14:ligatures w14:val="none"/>
        </w:rPr>
        <w:t xml:space="preserve">меры </w:t>
      </w:r>
      <w:r w:rsidRPr="007B299B">
        <w:rPr>
          <w:rFonts w:ascii="Times New Roman" w:eastAsia="Times New Roman" w:hAnsi="Times New Roman" w:cs="Times New Roman"/>
          <w:kern w:val="0"/>
          <w:lang w:val="ru-RU"/>
          <w14:ligatures w14:val="none"/>
        </w:rPr>
        <w:t xml:space="preserve">программы, </w:t>
      </w:r>
      <w:r w:rsidRPr="007B299B">
        <w:rPr>
          <w:rFonts w:ascii="Times New Roman" w:eastAsia="Times New Roman" w:hAnsi="Times New Roman" w:cs="Times New Roman"/>
          <w:color w:val="000000"/>
          <w:kern w:val="0"/>
          <w:lang w:val="ru-RU"/>
          <w14:ligatures w14:val="none"/>
        </w:rPr>
        <w:t xml:space="preserve">стандарты </w:t>
      </w:r>
      <w:r w:rsidRPr="007B299B">
        <w:rPr>
          <w:rFonts w:ascii="Times New Roman" w:eastAsia="Times New Roman" w:hAnsi="Times New Roman" w:cs="Times New Roman"/>
          <w:kern w:val="0"/>
          <w:lang w:val="ru-RU"/>
          <w14:ligatures w14:val="none"/>
        </w:rPr>
        <w:t xml:space="preserve">направленные </w:t>
      </w:r>
      <w:r w:rsidRPr="007B299B">
        <w:rPr>
          <w:rFonts w:ascii="Times New Roman" w:eastAsia="Times New Roman" w:hAnsi="Times New Roman" w:cs="Times New Roman"/>
          <w:color w:val="000000"/>
          <w:kern w:val="0"/>
          <w:lang w:val="ru-RU"/>
          <w14:ligatures w14:val="none"/>
        </w:rPr>
        <w:t xml:space="preserve">должно </w:t>
      </w:r>
      <w:r w:rsidRPr="007B299B">
        <w:rPr>
          <w:rFonts w:ascii="Times New Roman" w:eastAsia="Times New Roman" w:hAnsi="Times New Roman" w:cs="Times New Roman"/>
          <w:kern w:val="0"/>
          <w:lang w:val="ru-RU"/>
          <w14:ligatures w14:val="none"/>
        </w:rPr>
        <w:t xml:space="preserve">на </w:t>
      </w:r>
      <w:r w:rsidRPr="007B299B">
        <w:rPr>
          <w:rFonts w:ascii="Times New Roman" w:eastAsia="Times New Roman" w:hAnsi="Times New Roman" w:cs="Times New Roman"/>
          <w:color w:val="000000"/>
          <w:kern w:val="0"/>
          <w:lang w:val="ru-RU"/>
          <w14:ligatures w14:val="none"/>
        </w:rPr>
        <w:t xml:space="preserve">ответственности </w:t>
      </w:r>
      <w:r w:rsidRPr="007B299B">
        <w:rPr>
          <w:rFonts w:ascii="Times New Roman" w:eastAsia="Times New Roman" w:hAnsi="Times New Roman" w:cs="Times New Roman"/>
          <w:kern w:val="0"/>
          <w:lang w:val="ru-RU"/>
          <w14:ligatures w14:val="none"/>
        </w:rPr>
        <w:t xml:space="preserve">контроль </w:t>
      </w:r>
      <w:r w:rsidRPr="007B299B">
        <w:rPr>
          <w:rFonts w:ascii="Times New Roman" w:eastAsia="Times New Roman" w:hAnsi="Times New Roman" w:cs="Times New Roman"/>
          <w:color w:val="000000"/>
          <w:kern w:val="0"/>
          <w:lang w:val="ru-RU"/>
          <w14:ligatures w14:val="none"/>
        </w:rPr>
        <w:t xml:space="preserve">степенью </w:t>
      </w:r>
      <w:r w:rsidRPr="007B299B">
        <w:rPr>
          <w:rFonts w:ascii="Times New Roman" w:eastAsia="Times New Roman" w:hAnsi="Times New Roman" w:cs="Times New Roman"/>
          <w:kern w:val="0"/>
          <w:lang w:val="ru-RU"/>
          <w14:ligatures w14:val="none"/>
        </w:rPr>
        <w:t xml:space="preserve">за </w:t>
      </w:r>
      <w:r w:rsidRPr="007B299B">
        <w:rPr>
          <w:rFonts w:ascii="Times New Roman" w:eastAsia="Times New Roman" w:hAnsi="Times New Roman" w:cs="Times New Roman"/>
          <w:color w:val="000000"/>
          <w:kern w:val="0"/>
          <w:lang w:val="ru-RU"/>
          <w14:ligatures w14:val="none"/>
        </w:rPr>
        <w:t xml:space="preserve">управления </w:t>
      </w:r>
      <w:r w:rsidRPr="007B299B">
        <w:rPr>
          <w:rFonts w:ascii="Times New Roman" w:eastAsia="Times New Roman" w:hAnsi="Times New Roman" w:cs="Times New Roman"/>
          <w:kern w:val="0"/>
          <w:lang w:val="ru-RU"/>
          <w14:ligatures w14:val="none"/>
        </w:rPr>
        <w:t xml:space="preserve">расходованием </w:t>
      </w:r>
      <w:r w:rsidRPr="007B299B">
        <w:rPr>
          <w:rFonts w:ascii="Times New Roman" w:eastAsia="Times New Roman" w:hAnsi="Times New Roman" w:cs="Times New Roman"/>
          <w:color w:val="000000"/>
          <w:kern w:val="0"/>
          <w:lang w:val="ru-RU"/>
          <w14:ligatures w14:val="none"/>
        </w:rPr>
        <w:t xml:space="preserve">госномера </w:t>
      </w:r>
      <w:r w:rsidRPr="007B299B">
        <w:rPr>
          <w:rFonts w:ascii="Times New Roman" w:eastAsia="Times New Roman" w:hAnsi="Times New Roman" w:cs="Times New Roman"/>
          <w:kern w:val="0"/>
          <w:lang w:val="ru-RU"/>
          <w14:ligatures w14:val="none"/>
        </w:rPr>
        <w:t xml:space="preserve">бюджетных </w:t>
      </w:r>
      <w:r w:rsidRPr="007B299B">
        <w:rPr>
          <w:rFonts w:ascii="Times New Roman" w:eastAsia="Times New Roman" w:hAnsi="Times New Roman" w:cs="Times New Roman"/>
          <w:color w:val="000000"/>
          <w:kern w:val="0"/>
          <w:lang w:val="ru-RU"/>
          <w14:ligatures w14:val="none"/>
        </w:rPr>
        <w:t xml:space="preserve">организаций </w:t>
      </w:r>
      <w:r w:rsidRPr="007B299B">
        <w:rPr>
          <w:rFonts w:ascii="Times New Roman" w:eastAsia="Times New Roman" w:hAnsi="Times New Roman" w:cs="Times New Roman"/>
          <w:kern w:val="0"/>
          <w:lang w:val="ru-RU"/>
          <w14:ligatures w14:val="none"/>
        </w:rPr>
        <w:t xml:space="preserve">средств, </w:t>
      </w:r>
      <w:r w:rsidRPr="007B299B">
        <w:rPr>
          <w:rFonts w:ascii="Times New Roman" w:eastAsia="Times New Roman" w:hAnsi="Times New Roman" w:cs="Times New Roman"/>
          <w:color w:val="000000"/>
          <w:kern w:val="0"/>
          <w:lang w:val="ru-RU"/>
          <w14:ligatures w14:val="none"/>
        </w:rPr>
        <w:t xml:space="preserve">результатом </w:t>
      </w:r>
      <w:r w:rsidRPr="007B299B">
        <w:rPr>
          <w:rFonts w:ascii="Times New Roman" w:eastAsia="Times New Roman" w:hAnsi="Times New Roman" w:cs="Times New Roman"/>
          <w:kern w:val="0"/>
          <w:lang w:val="ru-RU"/>
          <w14:ligatures w14:val="none"/>
        </w:rPr>
        <w:t xml:space="preserve">общественные </w:t>
      </w:r>
      <w:r w:rsidRPr="007B299B">
        <w:rPr>
          <w:rFonts w:ascii="Times New Roman" w:eastAsia="Times New Roman" w:hAnsi="Times New Roman" w:cs="Times New Roman"/>
          <w:color w:val="000000"/>
          <w:kern w:val="0"/>
          <w:lang w:val="ru-RU"/>
          <w14:ligatures w14:val="none"/>
        </w:rPr>
        <w:t xml:space="preserve">бытовых </w:t>
      </w:r>
      <w:r w:rsidRPr="007B299B">
        <w:rPr>
          <w:rFonts w:ascii="Times New Roman" w:eastAsia="Times New Roman" w:hAnsi="Times New Roman" w:cs="Times New Roman"/>
          <w:kern w:val="0"/>
          <w:lang w:val="ru-RU"/>
          <w14:ligatures w14:val="none"/>
        </w:rPr>
        <w:t xml:space="preserve">проверки </w:t>
      </w:r>
      <w:r w:rsidRPr="007B299B">
        <w:rPr>
          <w:rFonts w:ascii="Times New Roman" w:eastAsia="Times New Roman" w:hAnsi="Times New Roman" w:cs="Times New Roman"/>
          <w:color w:val="000000"/>
          <w:kern w:val="0"/>
          <w:lang w:val="ru-RU"/>
          <w14:ligatures w14:val="none"/>
        </w:rPr>
        <w:t xml:space="preserve">таких </w:t>
      </w:r>
      <w:r w:rsidRPr="007B299B">
        <w:rPr>
          <w:rFonts w:ascii="Times New Roman" w:eastAsia="Times New Roman" w:hAnsi="Times New Roman" w:cs="Times New Roman"/>
          <w:kern w:val="0"/>
          <w:lang w:val="ru-RU"/>
          <w14:ligatures w14:val="none"/>
        </w:rPr>
        <w:t xml:space="preserve">процедур </w:t>
      </w:r>
      <w:r w:rsidRPr="007B299B">
        <w:rPr>
          <w:rFonts w:ascii="Times New Roman" w:eastAsia="Times New Roman" w:hAnsi="Times New Roman" w:cs="Times New Roman"/>
          <w:color w:val="000000"/>
          <w:kern w:val="0"/>
          <w:lang w:val="ru-RU"/>
          <w14:ligatures w14:val="none"/>
        </w:rPr>
        <w:t xml:space="preserve">касаются </w:t>
      </w:r>
      <w:r w:rsidRPr="007B299B">
        <w:rPr>
          <w:rFonts w:ascii="Times New Roman" w:eastAsia="Times New Roman" w:hAnsi="Times New Roman" w:cs="Times New Roman"/>
          <w:kern w:val="0"/>
          <w:lang w:val="ru-RU"/>
          <w14:ligatures w14:val="none"/>
        </w:rPr>
        <w:t xml:space="preserve">государственных </w:t>
      </w:r>
      <w:r w:rsidRPr="007B299B">
        <w:rPr>
          <w:rFonts w:ascii="Times New Roman" w:eastAsia="Times New Roman" w:hAnsi="Times New Roman" w:cs="Times New Roman"/>
          <w:color w:val="000000"/>
          <w:kern w:val="0"/>
          <w:lang w:val="ru-RU"/>
          <w14:ligatures w14:val="none"/>
        </w:rPr>
        <w:t xml:space="preserve">наиболее </w:t>
      </w:r>
      <w:r w:rsidRPr="007B299B">
        <w:rPr>
          <w:rFonts w:ascii="Times New Roman" w:eastAsia="Times New Roman" w:hAnsi="Times New Roman" w:cs="Times New Roman"/>
          <w:kern w:val="0"/>
          <w:lang w:val="ru-RU"/>
          <w14:ligatures w14:val="none"/>
        </w:rPr>
        <w:t xml:space="preserve">закупок, </w:t>
      </w:r>
      <w:r w:rsidRPr="007B299B">
        <w:rPr>
          <w:rFonts w:ascii="Times New Roman" w:eastAsia="Times New Roman" w:hAnsi="Times New Roman" w:cs="Times New Roman"/>
          <w:color w:val="000000"/>
          <w:kern w:val="0"/>
          <w:lang w:val="ru-RU"/>
          <w14:ligatures w14:val="none"/>
        </w:rPr>
        <w:t xml:space="preserve">коррупции </w:t>
      </w:r>
      <w:r w:rsidRPr="007B299B">
        <w:rPr>
          <w:rFonts w:ascii="Times New Roman" w:eastAsia="Times New Roman" w:hAnsi="Times New Roman" w:cs="Times New Roman"/>
          <w:kern w:val="0"/>
          <w:lang w:val="ru-RU"/>
          <w14:ligatures w14:val="none"/>
        </w:rPr>
        <w:t xml:space="preserve">разработку </w:t>
      </w:r>
      <w:r w:rsidRPr="007B299B">
        <w:rPr>
          <w:rFonts w:ascii="Times New Roman" w:eastAsia="Times New Roman" w:hAnsi="Times New Roman" w:cs="Times New Roman"/>
          <w:color w:val="000000"/>
          <w:kern w:val="0"/>
          <w:lang w:val="ru-RU"/>
          <w14:ligatures w14:val="none"/>
        </w:rPr>
        <w:t xml:space="preserve">восприятия </w:t>
      </w:r>
      <w:r w:rsidRPr="007B299B">
        <w:rPr>
          <w:rFonts w:ascii="Times New Roman" w:eastAsia="Times New Roman" w:hAnsi="Times New Roman" w:cs="Times New Roman"/>
          <w:kern w:val="0"/>
          <w:lang w:val="ru-RU"/>
          <w14:ligatures w14:val="none"/>
        </w:rPr>
        <w:t xml:space="preserve">образовательных </w:t>
      </w:r>
      <w:r w:rsidRPr="007B299B">
        <w:rPr>
          <w:rFonts w:ascii="Times New Roman" w:eastAsia="Times New Roman" w:hAnsi="Times New Roman" w:cs="Times New Roman"/>
          <w:color w:val="000000"/>
          <w:kern w:val="0"/>
          <w:lang w:val="ru-RU"/>
          <w14:ligatures w14:val="none"/>
        </w:rPr>
        <w:t xml:space="preserve">охрану </w:t>
      </w:r>
      <w:r w:rsidRPr="007B299B">
        <w:rPr>
          <w:rFonts w:ascii="Times New Roman" w:eastAsia="Times New Roman" w:hAnsi="Times New Roman" w:cs="Times New Roman"/>
          <w:kern w:val="0"/>
          <w:lang w:val="ru-RU"/>
          <w14:ligatures w14:val="none"/>
        </w:rPr>
        <w:t xml:space="preserve">программ и </w:t>
      </w:r>
      <w:r w:rsidRPr="007B299B">
        <w:rPr>
          <w:rFonts w:ascii="Times New Roman" w:eastAsia="Times New Roman" w:hAnsi="Times New Roman" w:cs="Times New Roman"/>
          <w:color w:val="000000"/>
          <w:kern w:val="0"/>
          <w:lang w:val="ru-RU"/>
          <w14:ligatures w14:val="none"/>
        </w:rPr>
        <w:t xml:space="preserve">находящихся </w:t>
      </w:r>
      <w:r w:rsidRPr="007B299B">
        <w:rPr>
          <w:rFonts w:ascii="Times New Roman" w:eastAsia="Times New Roman" w:hAnsi="Times New Roman" w:cs="Times New Roman"/>
          <w:kern w:val="0"/>
          <w:lang w:val="ru-RU"/>
          <w14:ligatures w14:val="none"/>
        </w:rPr>
        <w:t xml:space="preserve">проведение </w:t>
      </w:r>
      <w:r w:rsidRPr="007B299B">
        <w:rPr>
          <w:rFonts w:ascii="Times New Roman" w:eastAsia="Times New Roman" w:hAnsi="Times New Roman" w:cs="Times New Roman"/>
          <w:color w:val="000000"/>
          <w:kern w:val="0"/>
          <w:lang w:val="ru-RU"/>
          <w14:ligatures w14:val="none"/>
        </w:rPr>
        <w:t xml:space="preserve">независимую </w:t>
      </w:r>
      <w:r w:rsidRPr="007B299B">
        <w:rPr>
          <w:rFonts w:ascii="Times New Roman" w:eastAsia="Times New Roman" w:hAnsi="Times New Roman" w:cs="Times New Roman"/>
          <w:kern w:val="0"/>
          <w:lang w:val="ru-RU"/>
          <w14:ligatures w14:val="none"/>
        </w:rPr>
        <w:t xml:space="preserve">информационных </w:t>
      </w:r>
      <w:r w:rsidRPr="007B299B">
        <w:rPr>
          <w:rFonts w:ascii="Times New Roman" w:eastAsia="Times New Roman" w:hAnsi="Times New Roman" w:cs="Times New Roman"/>
          <w:color w:val="000000"/>
          <w:kern w:val="0"/>
          <w:lang w:val="ru-RU"/>
          <w14:ligatures w14:val="none"/>
        </w:rPr>
        <w:t xml:space="preserve">передача </w:t>
      </w:r>
      <w:r w:rsidRPr="007B299B">
        <w:rPr>
          <w:rFonts w:ascii="Times New Roman" w:eastAsia="Times New Roman" w:hAnsi="Times New Roman" w:cs="Times New Roman"/>
          <w:kern w:val="0"/>
          <w:lang w:val="ru-RU"/>
          <w14:ligatures w14:val="none"/>
        </w:rPr>
        <w:t xml:space="preserve">кампаний </w:t>
      </w:r>
      <w:r w:rsidRPr="007B299B">
        <w:rPr>
          <w:rFonts w:ascii="Times New Roman" w:eastAsia="Times New Roman" w:hAnsi="Times New Roman" w:cs="Times New Roman"/>
          <w:color w:val="000000"/>
          <w:kern w:val="0"/>
          <w:lang w:val="ru-RU"/>
          <w14:ligatures w14:val="none"/>
        </w:rPr>
        <w:t xml:space="preserve">устранению </w:t>
      </w:r>
      <w:r w:rsidRPr="007B299B">
        <w:rPr>
          <w:rFonts w:ascii="Times New Roman" w:eastAsia="Times New Roman" w:hAnsi="Times New Roman" w:cs="Times New Roman"/>
          <w:kern w:val="0"/>
          <w:lang w:val="ru-RU"/>
          <w14:ligatures w14:val="none"/>
        </w:rPr>
        <w:t xml:space="preserve">по </w:t>
      </w:r>
      <w:r w:rsidRPr="007B299B">
        <w:rPr>
          <w:rFonts w:ascii="Times New Roman" w:eastAsia="Times New Roman" w:hAnsi="Times New Roman" w:cs="Times New Roman"/>
          <w:color w:val="000000"/>
          <w:kern w:val="0"/>
          <w:lang w:val="ru-RU"/>
          <w14:ligatures w14:val="none"/>
        </w:rPr>
        <w:t xml:space="preserve">всех </w:t>
      </w:r>
      <w:r w:rsidRPr="007B299B">
        <w:rPr>
          <w:rFonts w:ascii="Times New Roman" w:eastAsia="Times New Roman" w:hAnsi="Times New Roman" w:cs="Times New Roman"/>
          <w:kern w:val="0"/>
          <w:lang w:val="ru-RU"/>
          <w14:ligatures w14:val="none"/>
        </w:rPr>
        <w:t xml:space="preserve">повышению </w:t>
      </w:r>
      <w:r w:rsidRPr="007B299B">
        <w:rPr>
          <w:rFonts w:ascii="Times New Roman" w:eastAsia="Times New Roman" w:hAnsi="Times New Roman" w:cs="Times New Roman"/>
          <w:color w:val="000000"/>
          <w:kern w:val="0"/>
          <w:lang w:val="ru-RU"/>
          <w14:ligatures w14:val="none"/>
        </w:rPr>
        <w:t xml:space="preserve">стала </w:t>
      </w:r>
      <w:r w:rsidRPr="007B299B">
        <w:rPr>
          <w:rFonts w:ascii="Times New Roman" w:eastAsia="Times New Roman" w:hAnsi="Times New Roman" w:cs="Times New Roman"/>
          <w:kern w:val="0"/>
          <w:lang w:val="ru-RU"/>
          <w14:ligatures w14:val="none"/>
        </w:rPr>
        <w:t xml:space="preserve">правовой </w:t>
      </w:r>
      <w:r w:rsidRPr="007B299B">
        <w:rPr>
          <w:rFonts w:ascii="Times New Roman" w:eastAsia="Times New Roman" w:hAnsi="Times New Roman" w:cs="Times New Roman"/>
          <w:color w:val="000000"/>
          <w:kern w:val="0"/>
          <w:lang w:val="ru-RU"/>
          <w14:ligatures w14:val="none"/>
        </w:rPr>
        <w:t xml:space="preserve">чиновники </w:t>
      </w:r>
      <w:r w:rsidRPr="007B299B">
        <w:rPr>
          <w:rFonts w:ascii="Times New Roman" w:eastAsia="Times New Roman" w:hAnsi="Times New Roman" w:cs="Times New Roman"/>
          <w:kern w:val="0"/>
          <w:lang w:val="ru-RU"/>
          <w14:ligatures w14:val="none"/>
        </w:rPr>
        <w:t xml:space="preserve">грамотности </w:t>
      </w:r>
      <w:r w:rsidRPr="007B299B">
        <w:rPr>
          <w:rFonts w:ascii="Times New Roman" w:eastAsia="Times New Roman" w:hAnsi="Times New Roman" w:cs="Times New Roman"/>
          <w:color w:val="000000"/>
          <w:kern w:val="0"/>
          <w:lang w:val="ru-RU"/>
          <w14:ligatures w14:val="none"/>
        </w:rPr>
        <w:t xml:space="preserve">одной </w:t>
      </w:r>
      <w:r w:rsidRPr="007B299B">
        <w:rPr>
          <w:rFonts w:ascii="Times New Roman" w:eastAsia="Times New Roman" w:hAnsi="Times New Roman" w:cs="Times New Roman"/>
          <w:kern w:val="0"/>
          <w:lang w:val="ru-RU"/>
          <w14:ligatures w14:val="none"/>
        </w:rPr>
        <w:t xml:space="preserve">населения. </w:t>
      </w:r>
      <w:r w:rsidRPr="007B299B">
        <w:rPr>
          <w:rFonts w:ascii="Times New Roman" w:eastAsia="Times New Roman" w:hAnsi="Times New Roman" w:cs="Times New Roman"/>
          <w:color w:val="000000"/>
          <w:kern w:val="0"/>
          <w:lang w:val="ru-RU"/>
          <w14:ligatures w14:val="none"/>
        </w:rPr>
        <w:t xml:space="preserve">дорожного </w:t>
      </w:r>
      <w:r w:rsidRPr="007B299B">
        <w:rPr>
          <w:rFonts w:ascii="Times New Roman" w:eastAsia="Times New Roman" w:hAnsi="Times New Roman" w:cs="Times New Roman"/>
          <w:kern w:val="0"/>
          <w:lang w:val="ru-RU"/>
          <w14:ligatures w14:val="none"/>
        </w:rPr>
        <w:t xml:space="preserve">Эти </w:t>
      </w:r>
      <w:r w:rsidRPr="007B299B">
        <w:rPr>
          <w:rFonts w:ascii="Times New Roman" w:eastAsia="Times New Roman" w:hAnsi="Times New Roman" w:cs="Times New Roman"/>
          <w:color w:val="000000"/>
          <w:kern w:val="0"/>
          <w:lang w:val="ru-RU"/>
          <w14:ligatures w14:val="none"/>
        </w:rPr>
        <w:t xml:space="preserve">республике </w:t>
      </w:r>
      <w:r w:rsidRPr="007B299B">
        <w:rPr>
          <w:rFonts w:ascii="Times New Roman" w:eastAsia="Times New Roman" w:hAnsi="Times New Roman" w:cs="Times New Roman"/>
          <w:kern w:val="0"/>
          <w:lang w:val="ru-RU"/>
          <w14:ligatures w14:val="none"/>
        </w:rPr>
        <w:t xml:space="preserve">инициативы </w:t>
      </w:r>
      <w:r w:rsidRPr="007B299B">
        <w:rPr>
          <w:rFonts w:ascii="Times New Roman" w:eastAsia="Times New Roman" w:hAnsi="Times New Roman" w:cs="Times New Roman"/>
          <w:color w:val="000000"/>
          <w:kern w:val="0"/>
          <w:lang w:val="ru-RU"/>
          <w14:ligatures w14:val="none"/>
        </w:rPr>
        <w:t xml:space="preserve">расширения </w:t>
      </w:r>
      <w:r w:rsidRPr="007B299B">
        <w:rPr>
          <w:rFonts w:ascii="Times New Roman" w:eastAsia="Times New Roman" w:hAnsi="Times New Roman" w:cs="Times New Roman"/>
          <w:kern w:val="0"/>
          <w:lang w:val="ru-RU"/>
          <w14:ligatures w14:val="none"/>
        </w:rPr>
        <w:t xml:space="preserve">демонстрируют, </w:t>
      </w:r>
      <w:r w:rsidRPr="007B299B">
        <w:rPr>
          <w:rFonts w:ascii="Times New Roman" w:eastAsia="Times New Roman" w:hAnsi="Times New Roman" w:cs="Times New Roman"/>
          <w:color w:val="000000"/>
          <w:kern w:val="0"/>
          <w:lang w:val="ru-RU"/>
          <w14:ligatures w14:val="none"/>
        </w:rPr>
        <w:t xml:space="preserve">инфраструктуры </w:t>
      </w:r>
      <w:r w:rsidRPr="007B299B">
        <w:rPr>
          <w:rFonts w:ascii="Times New Roman" w:eastAsia="Times New Roman" w:hAnsi="Times New Roman" w:cs="Times New Roman"/>
          <w:kern w:val="0"/>
          <w:lang w:val="ru-RU"/>
          <w14:ligatures w14:val="none"/>
        </w:rPr>
        <w:t xml:space="preserve">что </w:t>
      </w:r>
      <w:r w:rsidR="00936C1B" w:rsidRPr="007B299B">
        <w:rPr>
          <w:rFonts w:ascii="Times New Roman" w:eastAsia="Times New Roman" w:hAnsi="Times New Roman" w:cs="Times New Roman"/>
          <w:color w:val="000000"/>
          <w:kern w:val="0"/>
          <w:lang w:val="ru-RU"/>
          <w14:ligatures w14:val="none"/>
        </w:rPr>
        <w:t>Евросоюза</w:t>
      </w:r>
      <w:r w:rsidRPr="007B299B">
        <w:rPr>
          <w:rFonts w:ascii="Times New Roman" w:eastAsia="Times New Roman" w:hAnsi="Times New Roman" w:cs="Times New Roman"/>
          <w:color w:val="000000"/>
          <w:kern w:val="0"/>
          <w:lang w:val="ru-RU"/>
          <w14:ligatures w14:val="none"/>
        </w:rPr>
        <w:t xml:space="preserve"> </w:t>
      </w:r>
      <w:r w:rsidRPr="007B299B">
        <w:rPr>
          <w:rFonts w:ascii="Times New Roman" w:eastAsia="Times New Roman" w:hAnsi="Times New Roman" w:cs="Times New Roman"/>
          <w:kern w:val="0"/>
          <w:lang w:val="ru-RU"/>
          <w14:ligatures w14:val="none"/>
        </w:rPr>
        <w:t xml:space="preserve">только </w:t>
      </w:r>
      <w:r w:rsidRPr="007B299B">
        <w:rPr>
          <w:rFonts w:ascii="Times New Roman" w:eastAsia="Times New Roman" w:hAnsi="Times New Roman" w:cs="Times New Roman"/>
          <w:color w:val="000000"/>
          <w:kern w:val="0"/>
          <w:lang w:val="ru-RU"/>
          <w14:ligatures w14:val="none"/>
        </w:rPr>
        <w:t xml:space="preserve">антикоррупционной </w:t>
      </w:r>
      <w:r w:rsidRPr="007B299B">
        <w:rPr>
          <w:rFonts w:ascii="Times New Roman" w:eastAsia="Times New Roman" w:hAnsi="Times New Roman" w:cs="Times New Roman"/>
          <w:kern w:val="0"/>
          <w:lang w:val="ru-RU"/>
          <w14:ligatures w14:val="none"/>
        </w:rPr>
        <w:t xml:space="preserve">при </w:t>
      </w:r>
      <w:r w:rsidRPr="007B299B">
        <w:rPr>
          <w:rFonts w:ascii="Times New Roman" w:eastAsia="Times New Roman" w:hAnsi="Times New Roman" w:cs="Times New Roman"/>
          <w:color w:val="000000"/>
          <w:kern w:val="0"/>
          <w:lang w:val="ru-RU"/>
          <w14:ligatures w14:val="none"/>
        </w:rPr>
        <w:t xml:space="preserve">выдавать </w:t>
      </w:r>
      <w:r w:rsidRPr="007B299B">
        <w:rPr>
          <w:rFonts w:ascii="Times New Roman" w:eastAsia="Times New Roman" w:hAnsi="Times New Roman" w:cs="Times New Roman"/>
          <w:kern w:val="0"/>
          <w:lang w:val="ru-RU"/>
          <w14:ligatures w14:val="none"/>
        </w:rPr>
        <w:t xml:space="preserve">взаимодействии и </w:t>
      </w:r>
      <w:r w:rsidRPr="007B299B">
        <w:rPr>
          <w:rFonts w:ascii="Times New Roman" w:eastAsia="Times New Roman" w:hAnsi="Times New Roman" w:cs="Times New Roman"/>
          <w:color w:val="000000"/>
          <w:kern w:val="0"/>
          <w:lang w:val="ru-RU"/>
          <w14:ligatures w14:val="none"/>
        </w:rPr>
        <w:t xml:space="preserve">назовем </w:t>
      </w:r>
      <w:r w:rsidRPr="007B299B">
        <w:rPr>
          <w:rFonts w:ascii="Times New Roman" w:eastAsia="Times New Roman" w:hAnsi="Times New Roman" w:cs="Times New Roman"/>
          <w:kern w:val="0"/>
          <w:lang w:val="ru-RU"/>
          <w14:ligatures w14:val="none"/>
        </w:rPr>
        <w:t xml:space="preserve">согласованных </w:t>
      </w:r>
      <w:r w:rsidRPr="007B299B">
        <w:rPr>
          <w:rFonts w:ascii="Times New Roman" w:eastAsia="Times New Roman" w:hAnsi="Times New Roman" w:cs="Times New Roman"/>
          <w:color w:val="000000"/>
          <w:kern w:val="0"/>
          <w:lang w:val="ru-RU"/>
          <w14:ligatures w14:val="none"/>
        </w:rPr>
        <w:t xml:space="preserve">упирается </w:t>
      </w:r>
      <w:r w:rsidRPr="007B299B">
        <w:rPr>
          <w:rFonts w:ascii="Times New Roman" w:eastAsia="Times New Roman" w:hAnsi="Times New Roman" w:cs="Times New Roman"/>
          <w:kern w:val="0"/>
          <w:lang w:val="ru-RU"/>
          <w14:ligatures w14:val="none"/>
        </w:rPr>
        <w:t xml:space="preserve">действиях </w:t>
      </w:r>
      <w:r w:rsidRPr="007B299B">
        <w:rPr>
          <w:rFonts w:ascii="Times New Roman" w:eastAsia="Times New Roman" w:hAnsi="Times New Roman" w:cs="Times New Roman"/>
          <w:color w:val="000000"/>
          <w:kern w:val="0"/>
          <w:lang w:val="ru-RU"/>
          <w14:ligatures w14:val="none"/>
        </w:rPr>
        <w:t xml:space="preserve">правовой </w:t>
      </w:r>
      <w:r w:rsidRPr="007B299B">
        <w:rPr>
          <w:rFonts w:ascii="Times New Roman" w:eastAsia="Times New Roman" w:hAnsi="Times New Roman" w:cs="Times New Roman"/>
          <w:kern w:val="0"/>
          <w:lang w:val="ru-RU"/>
          <w14:ligatures w14:val="none"/>
        </w:rPr>
        <w:t xml:space="preserve">различных </w:t>
      </w:r>
      <w:r w:rsidRPr="007B299B">
        <w:rPr>
          <w:rFonts w:ascii="Times New Roman" w:eastAsia="Times New Roman" w:hAnsi="Times New Roman" w:cs="Times New Roman"/>
          <w:color w:val="000000"/>
          <w:kern w:val="0"/>
          <w:lang w:val="ru-RU"/>
          <w14:ligatures w14:val="none"/>
        </w:rPr>
        <w:t xml:space="preserve">власти </w:t>
      </w:r>
      <w:r w:rsidRPr="007B299B">
        <w:rPr>
          <w:rFonts w:ascii="Times New Roman" w:eastAsia="Times New Roman" w:hAnsi="Times New Roman" w:cs="Times New Roman"/>
          <w:kern w:val="0"/>
          <w:lang w:val="ru-RU"/>
          <w14:ligatures w14:val="none"/>
        </w:rPr>
        <w:t xml:space="preserve">субъектов </w:t>
      </w:r>
      <w:r w:rsidRPr="007B299B">
        <w:rPr>
          <w:rFonts w:ascii="Times New Roman" w:eastAsia="Times New Roman" w:hAnsi="Times New Roman" w:cs="Times New Roman"/>
          <w:color w:val="000000"/>
          <w:kern w:val="0"/>
          <w:lang w:val="ru-RU"/>
          <w14:ligatures w14:val="none"/>
        </w:rPr>
        <w:t xml:space="preserve">независимых </w:t>
      </w:r>
      <w:r w:rsidRPr="007B299B">
        <w:rPr>
          <w:rFonts w:ascii="Times New Roman" w:eastAsia="Times New Roman" w:hAnsi="Times New Roman" w:cs="Times New Roman"/>
          <w:kern w:val="0"/>
          <w:lang w:val="ru-RU"/>
          <w14:ligatures w14:val="none"/>
        </w:rPr>
        <w:t xml:space="preserve">возможно </w:t>
      </w:r>
      <w:r w:rsidRPr="007B299B">
        <w:rPr>
          <w:rFonts w:ascii="Times New Roman" w:eastAsia="Times New Roman" w:hAnsi="Times New Roman" w:cs="Times New Roman"/>
          <w:color w:val="000000"/>
          <w:kern w:val="0"/>
          <w:lang w:val="ru-RU"/>
          <w14:ligatures w14:val="none"/>
        </w:rPr>
        <w:t xml:space="preserve">действующая </w:t>
      </w:r>
      <w:r w:rsidRPr="007B299B">
        <w:rPr>
          <w:rFonts w:ascii="Times New Roman" w:eastAsia="Times New Roman" w:hAnsi="Times New Roman" w:cs="Times New Roman"/>
          <w:kern w:val="0"/>
          <w:lang w:val="ru-RU"/>
          <w14:ligatures w14:val="none"/>
        </w:rPr>
        <w:t xml:space="preserve">создать </w:t>
      </w:r>
      <w:r w:rsidRPr="007B299B">
        <w:rPr>
          <w:rFonts w:ascii="Times New Roman" w:eastAsia="Times New Roman" w:hAnsi="Times New Roman" w:cs="Times New Roman"/>
          <w:color w:val="000000"/>
          <w:kern w:val="0"/>
          <w:lang w:val="ru-RU"/>
          <w14:ligatures w14:val="none"/>
        </w:rPr>
        <w:t xml:space="preserve">третей </w:t>
      </w:r>
      <w:r w:rsidRPr="007B299B">
        <w:rPr>
          <w:rFonts w:ascii="Times New Roman" w:eastAsia="Times New Roman" w:hAnsi="Times New Roman" w:cs="Times New Roman"/>
          <w:kern w:val="0"/>
          <w:lang w:val="ru-RU"/>
          <w14:ligatures w14:val="none"/>
        </w:rPr>
        <w:t xml:space="preserve">устойчивую </w:t>
      </w:r>
      <w:r w:rsidRPr="007B299B">
        <w:rPr>
          <w:rFonts w:ascii="Times New Roman" w:eastAsia="Times New Roman" w:hAnsi="Times New Roman" w:cs="Times New Roman"/>
          <w:color w:val="000000"/>
          <w:kern w:val="0"/>
          <w:lang w:val="ru-RU"/>
          <w14:ligatures w14:val="none"/>
        </w:rPr>
        <w:t xml:space="preserve">заинтересованными </w:t>
      </w:r>
      <w:r w:rsidRPr="007B299B">
        <w:rPr>
          <w:rFonts w:ascii="Times New Roman" w:eastAsia="Times New Roman" w:hAnsi="Times New Roman" w:cs="Times New Roman"/>
          <w:kern w:val="0"/>
          <w:lang w:val="ru-RU"/>
          <w14:ligatures w14:val="none"/>
        </w:rPr>
        <w:t xml:space="preserve">систему </w:t>
      </w:r>
      <w:r w:rsidRPr="007B299B">
        <w:rPr>
          <w:rFonts w:ascii="Times New Roman" w:eastAsia="Times New Roman" w:hAnsi="Times New Roman" w:cs="Times New Roman"/>
          <w:color w:val="000000"/>
          <w:kern w:val="0"/>
          <w:lang w:val="ru-RU"/>
          <w14:ligatures w14:val="none"/>
        </w:rPr>
        <w:t xml:space="preserve">интеллекта </w:t>
      </w:r>
      <w:r w:rsidRPr="007B299B">
        <w:rPr>
          <w:rFonts w:ascii="Times New Roman" w:eastAsia="Times New Roman" w:hAnsi="Times New Roman" w:cs="Times New Roman"/>
          <w:kern w:val="0"/>
          <w:lang w:val="ru-RU"/>
          <w14:ligatures w14:val="none"/>
        </w:rPr>
        <w:t xml:space="preserve">противодействия </w:t>
      </w:r>
      <w:r w:rsidRPr="007B299B">
        <w:rPr>
          <w:rFonts w:ascii="Times New Roman" w:eastAsia="Times New Roman" w:hAnsi="Times New Roman" w:cs="Times New Roman"/>
          <w:color w:val="000000"/>
          <w:kern w:val="0"/>
          <w:lang w:val="ru-RU"/>
          <w14:ligatures w14:val="none"/>
        </w:rPr>
        <w:t xml:space="preserve">конфликт </w:t>
      </w:r>
      <w:r w:rsidRPr="007B299B">
        <w:rPr>
          <w:rFonts w:ascii="Times New Roman" w:eastAsia="Times New Roman" w:hAnsi="Times New Roman" w:cs="Times New Roman"/>
          <w:kern w:val="0"/>
          <w:lang w:val="ru-RU"/>
          <w14:ligatures w14:val="none"/>
        </w:rPr>
        <w:t xml:space="preserve">коррупции, </w:t>
      </w:r>
      <w:r w:rsidRPr="007B299B">
        <w:rPr>
          <w:rFonts w:ascii="Times New Roman" w:eastAsia="Times New Roman" w:hAnsi="Times New Roman" w:cs="Times New Roman"/>
          <w:color w:val="000000"/>
          <w:kern w:val="0"/>
          <w:lang w:val="ru-RU"/>
          <w14:ligatures w14:val="none"/>
        </w:rPr>
        <w:t xml:space="preserve">приняты </w:t>
      </w:r>
      <w:r w:rsidRPr="007B299B">
        <w:rPr>
          <w:rFonts w:ascii="Times New Roman" w:eastAsia="Times New Roman" w:hAnsi="Times New Roman" w:cs="Times New Roman"/>
          <w:kern w:val="0"/>
          <w:lang w:val="ru-RU"/>
          <w14:ligatures w14:val="none"/>
        </w:rPr>
        <w:t xml:space="preserve">где </w:t>
      </w:r>
      <w:r w:rsidRPr="007B299B">
        <w:rPr>
          <w:rFonts w:ascii="Times New Roman" w:eastAsia="Times New Roman" w:hAnsi="Times New Roman" w:cs="Times New Roman"/>
          <w:color w:val="000000"/>
          <w:kern w:val="0"/>
          <w:lang w:val="ru-RU"/>
          <w14:ligatures w14:val="none"/>
        </w:rPr>
        <w:t xml:space="preserve">взаимодействии </w:t>
      </w:r>
      <w:r w:rsidRPr="007B299B">
        <w:rPr>
          <w:rFonts w:ascii="Times New Roman" w:eastAsia="Times New Roman" w:hAnsi="Times New Roman" w:cs="Times New Roman"/>
          <w:kern w:val="0"/>
          <w:lang w:val="ru-RU"/>
          <w14:ligatures w14:val="none"/>
        </w:rPr>
        <w:t xml:space="preserve">государственные </w:t>
      </w:r>
      <w:r w:rsidRPr="007B299B">
        <w:rPr>
          <w:rFonts w:ascii="Times New Roman" w:eastAsia="Times New Roman" w:hAnsi="Times New Roman" w:cs="Times New Roman"/>
          <w:color w:val="000000"/>
          <w:kern w:val="0"/>
          <w:lang w:val="ru-RU"/>
          <w14:ligatures w14:val="none"/>
        </w:rPr>
        <w:t xml:space="preserve">отношении </w:t>
      </w:r>
      <w:r w:rsidRPr="007B299B">
        <w:rPr>
          <w:rFonts w:ascii="Times New Roman" w:eastAsia="Times New Roman" w:hAnsi="Times New Roman" w:cs="Times New Roman"/>
          <w:kern w:val="0"/>
          <w:lang w:val="ru-RU"/>
          <w14:ligatures w14:val="none"/>
        </w:rPr>
        <w:t xml:space="preserve">органы </w:t>
      </w:r>
      <w:r w:rsidRPr="007B299B">
        <w:rPr>
          <w:rFonts w:ascii="Times New Roman" w:eastAsia="Times New Roman" w:hAnsi="Times New Roman" w:cs="Times New Roman"/>
          <w:color w:val="000000"/>
          <w:kern w:val="0"/>
          <w:lang w:val="ru-RU"/>
          <w14:ligatures w14:val="none"/>
        </w:rPr>
        <w:t xml:space="preserve">институциональные </w:t>
      </w:r>
      <w:r w:rsidRPr="007B299B">
        <w:rPr>
          <w:rFonts w:ascii="Times New Roman" w:eastAsia="Times New Roman" w:hAnsi="Times New Roman" w:cs="Times New Roman"/>
          <w:kern w:val="0"/>
          <w:lang w:val="ru-RU"/>
          <w14:ligatures w14:val="none"/>
        </w:rPr>
        <w:t xml:space="preserve">выполняют </w:t>
      </w:r>
      <w:r w:rsidRPr="007B299B">
        <w:rPr>
          <w:rFonts w:ascii="Times New Roman" w:eastAsia="Times New Roman" w:hAnsi="Times New Roman" w:cs="Times New Roman"/>
          <w:color w:val="000000"/>
          <w:kern w:val="0"/>
          <w:lang w:val="ru-RU"/>
          <w14:ligatures w14:val="none"/>
        </w:rPr>
        <w:t xml:space="preserve">регионального </w:t>
      </w:r>
      <w:r w:rsidRPr="007B299B">
        <w:rPr>
          <w:rFonts w:ascii="Times New Roman" w:eastAsia="Times New Roman" w:hAnsi="Times New Roman" w:cs="Times New Roman"/>
          <w:kern w:val="0"/>
          <w:lang w:val="ru-RU"/>
          <w14:ligatures w14:val="none"/>
        </w:rPr>
        <w:t xml:space="preserve">функции </w:t>
      </w:r>
      <w:r w:rsidRPr="007B299B">
        <w:rPr>
          <w:rFonts w:ascii="Times New Roman" w:eastAsia="Times New Roman" w:hAnsi="Times New Roman" w:cs="Times New Roman"/>
          <w:color w:val="000000"/>
          <w:kern w:val="0"/>
          <w:lang w:val="ru-RU"/>
          <w14:ligatures w14:val="none"/>
        </w:rPr>
        <w:t xml:space="preserve">прав </w:t>
      </w:r>
      <w:r w:rsidRPr="007B299B">
        <w:rPr>
          <w:rFonts w:ascii="Times New Roman" w:eastAsia="Times New Roman" w:hAnsi="Times New Roman" w:cs="Times New Roman"/>
          <w:kern w:val="0"/>
          <w:lang w:val="ru-RU"/>
          <w14:ligatures w14:val="none"/>
        </w:rPr>
        <w:t xml:space="preserve">регулятора и </w:t>
      </w:r>
      <w:r w:rsidRPr="007B299B">
        <w:rPr>
          <w:rFonts w:ascii="Times New Roman" w:eastAsia="Times New Roman" w:hAnsi="Times New Roman" w:cs="Times New Roman"/>
          <w:color w:val="000000"/>
          <w:kern w:val="0"/>
          <w:lang w:val="ru-RU"/>
          <w14:ligatures w14:val="none"/>
        </w:rPr>
        <w:t xml:space="preserve">оценки </w:t>
      </w:r>
      <w:r w:rsidRPr="007B299B">
        <w:rPr>
          <w:rFonts w:ascii="Times New Roman" w:eastAsia="Times New Roman" w:hAnsi="Times New Roman" w:cs="Times New Roman"/>
          <w:kern w:val="0"/>
          <w:lang w:val="ru-RU"/>
          <w14:ligatures w14:val="none"/>
        </w:rPr>
        <w:t xml:space="preserve">гаранта </w:t>
      </w:r>
      <w:r w:rsidRPr="007B299B">
        <w:rPr>
          <w:rFonts w:ascii="Times New Roman" w:eastAsia="Times New Roman" w:hAnsi="Times New Roman" w:cs="Times New Roman"/>
          <w:color w:val="000000"/>
          <w:kern w:val="0"/>
          <w:lang w:val="ru-RU"/>
          <w14:ligatures w14:val="none"/>
        </w:rPr>
        <w:t xml:space="preserve">антикоррупционной </w:t>
      </w:r>
      <w:r w:rsidRPr="007B299B">
        <w:rPr>
          <w:rFonts w:ascii="Times New Roman" w:eastAsia="Times New Roman" w:hAnsi="Times New Roman" w:cs="Times New Roman"/>
          <w:kern w:val="0"/>
          <w:lang w:val="ru-RU"/>
          <w14:ligatures w14:val="none"/>
        </w:rPr>
        <w:t xml:space="preserve">законности, а </w:t>
      </w:r>
      <w:r w:rsidRPr="007B299B">
        <w:rPr>
          <w:rFonts w:ascii="Times New Roman" w:eastAsia="Times New Roman" w:hAnsi="Times New Roman" w:cs="Times New Roman"/>
          <w:color w:val="000000"/>
          <w:kern w:val="0"/>
          <w:lang w:val="ru-RU"/>
          <w14:ligatures w14:val="none"/>
        </w:rPr>
        <w:t xml:space="preserve">управление </w:t>
      </w:r>
      <w:r w:rsidRPr="007B299B">
        <w:rPr>
          <w:rFonts w:ascii="Times New Roman" w:eastAsia="Times New Roman" w:hAnsi="Times New Roman" w:cs="Times New Roman"/>
          <w:kern w:val="0"/>
          <w:lang w:val="ru-RU"/>
          <w14:ligatures w14:val="none"/>
        </w:rPr>
        <w:t xml:space="preserve">гражданское </w:t>
      </w:r>
      <w:r w:rsidRPr="007B299B">
        <w:rPr>
          <w:rFonts w:ascii="Times New Roman" w:eastAsia="Times New Roman" w:hAnsi="Times New Roman" w:cs="Times New Roman"/>
          <w:color w:val="000000"/>
          <w:kern w:val="0"/>
          <w:lang w:val="ru-RU"/>
          <w14:ligatures w14:val="none"/>
        </w:rPr>
        <w:t xml:space="preserve">власти </w:t>
      </w:r>
      <w:r w:rsidRPr="007B299B">
        <w:rPr>
          <w:rFonts w:ascii="Times New Roman" w:eastAsia="Times New Roman" w:hAnsi="Times New Roman" w:cs="Times New Roman"/>
          <w:kern w:val="0"/>
          <w:lang w:val="ru-RU"/>
          <w14:ligatures w14:val="none"/>
        </w:rPr>
        <w:t xml:space="preserve">общество </w:t>
      </w:r>
      <w:r w:rsidRPr="007B299B">
        <w:rPr>
          <w:rFonts w:ascii="Times New Roman" w:eastAsia="Times New Roman" w:hAnsi="Times New Roman" w:cs="Times New Roman"/>
          <w:color w:val="000000"/>
          <w:kern w:val="0"/>
          <w:lang w:val="ru-RU"/>
          <w14:ligatures w14:val="none"/>
        </w:rPr>
        <w:t xml:space="preserve">часто </w:t>
      </w:r>
      <w:r w:rsidRPr="007B299B">
        <w:rPr>
          <w:rFonts w:ascii="Times New Roman" w:eastAsia="Times New Roman" w:hAnsi="Times New Roman" w:cs="Times New Roman"/>
          <w:kern w:val="0"/>
          <w:lang w:val="ru-RU"/>
          <w14:ligatures w14:val="none"/>
        </w:rPr>
        <w:t xml:space="preserve">обеспечивает </w:t>
      </w:r>
      <w:r w:rsidRPr="007B299B">
        <w:rPr>
          <w:rFonts w:ascii="Times New Roman" w:eastAsia="Times New Roman" w:hAnsi="Times New Roman" w:cs="Times New Roman"/>
          <w:color w:val="000000"/>
          <w:kern w:val="0"/>
          <w:lang w:val="ru-RU"/>
          <w14:ligatures w14:val="none"/>
        </w:rPr>
        <w:t xml:space="preserve">эксперты </w:t>
      </w:r>
      <w:r w:rsidRPr="007B299B">
        <w:rPr>
          <w:rFonts w:ascii="Times New Roman" w:eastAsia="Times New Roman" w:hAnsi="Times New Roman" w:cs="Times New Roman"/>
          <w:kern w:val="0"/>
          <w:lang w:val="ru-RU"/>
          <w14:ligatures w14:val="none"/>
        </w:rPr>
        <w:t xml:space="preserve">контроль, </w:t>
      </w:r>
      <w:r w:rsidR="00936C1B" w:rsidRPr="007B299B">
        <w:rPr>
          <w:rFonts w:ascii="Times New Roman" w:eastAsia="Times New Roman" w:hAnsi="Times New Roman" w:cs="Times New Roman"/>
          <w:color w:val="000000"/>
          <w:kern w:val="0"/>
          <w:lang w:val="ru-RU"/>
          <w14:ligatures w14:val="none"/>
        </w:rPr>
        <w:t>Казахстане</w:t>
      </w:r>
      <w:r w:rsidRPr="007B299B">
        <w:rPr>
          <w:rFonts w:ascii="Times New Roman" w:eastAsia="Times New Roman" w:hAnsi="Times New Roman" w:cs="Times New Roman"/>
          <w:color w:val="000000"/>
          <w:kern w:val="0"/>
          <w:lang w:val="ru-RU"/>
          <w14:ligatures w14:val="none"/>
        </w:rPr>
        <w:t xml:space="preserve"> </w:t>
      </w:r>
      <w:r w:rsidRPr="007B299B">
        <w:rPr>
          <w:rFonts w:ascii="Times New Roman" w:eastAsia="Times New Roman" w:hAnsi="Times New Roman" w:cs="Times New Roman"/>
          <w:kern w:val="0"/>
          <w:lang w:val="ru-RU"/>
          <w14:ligatures w14:val="none"/>
        </w:rPr>
        <w:t xml:space="preserve">информирование и </w:t>
      </w:r>
      <w:r w:rsidRPr="007B299B">
        <w:rPr>
          <w:rFonts w:ascii="Times New Roman" w:eastAsia="Times New Roman" w:hAnsi="Times New Roman" w:cs="Times New Roman"/>
          <w:color w:val="000000"/>
          <w:kern w:val="0"/>
          <w:lang w:val="ru-RU"/>
          <w14:ligatures w14:val="none"/>
        </w:rPr>
        <w:t xml:space="preserve">остаются </w:t>
      </w:r>
      <w:r w:rsidRPr="007B299B">
        <w:rPr>
          <w:rFonts w:ascii="Times New Roman" w:eastAsia="Times New Roman" w:hAnsi="Times New Roman" w:cs="Times New Roman"/>
          <w:kern w:val="0"/>
          <w:lang w:val="ru-RU"/>
          <w14:ligatures w14:val="none"/>
        </w:rPr>
        <w:t xml:space="preserve">общественное </w:t>
      </w:r>
      <w:r w:rsidRPr="007B299B">
        <w:rPr>
          <w:rFonts w:ascii="Times New Roman" w:eastAsia="Times New Roman" w:hAnsi="Times New Roman" w:cs="Times New Roman"/>
          <w:color w:val="000000"/>
          <w:kern w:val="0"/>
          <w:lang w:val="ru-RU"/>
          <w14:ligatures w14:val="none"/>
        </w:rPr>
        <w:t xml:space="preserve">правоприменительной </w:t>
      </w:r>
      <w:r w:rsidRPr="007B299B">
        <w:rPr>
          <w:rFonts w:ascii="Times New Roman" w:eastAsia="Times New Roman" w:hAnsi="Times New Roman" w:cs="Times New Roman"/>
          <w:kern w:val="0"/>
          <w:lang w:val="ru-RU"/>
          <w14:ligatures w14:val="none"/>
        </w:rPr>
        <w:t>давление.</w:t>
      </w:r>
    </w:p>
    <w:p w14:paraId="451BD633" w14:textId="77777777" w:rsidR="0086682B" w:rsidRDefault="003E1B7D" w:rsidP="0086682B">
      <w:pPr>
        <w:pBdr>
          <w:bottom w:val="single" w:sz="4" w:space="31" w:color="FFFFFF"/>
        </w:pBdr>
        <w:spacing w:after="0" w:line="240" w:lineRule="auto"/>
        <w:ind w:firstLine="708"/>
        <w:jc w:val="both"/>
        <w:rPr>
          <w:rFonts w:ascii="Times New Roman" w:eastAsia="Times New Roman" w:hAnsi="Times New Roman" w:cs="Times New Roman"/>
          <w:kern w:val="0"/>
          <w:lang w:val="ru-RU"/>
          <w14:ligatures w14:val="none"/>
        </w:rPr>
      </w:pPr>
      <w:r w:rsidRPr="007B299B">
        <w:rPr>
          <w:rFonts w:ascii="Times New Roman" w:eastAsia="Times New Roman" w:hAnsi="Times New Roman" w:cs="Times New Roman"/>
          <w:kern w:val="0"/>
          <w:lang w:val="ru-RU"/>
          <w14:ligatures w14:val="none"/>
        </w:rPr>
        <w:t xml:space="preserve">Взаимодействие </w:t>
      </w:r>
      <w:r w:rsidRPr="007B299B">
        <w:rPr>
          <w:rFonts w:ascii="Times New Roman" w:eastAsia="Times New Roman" w:hAnsi="Times New Roman" w:cs="Times New Roman"/>
          <w:color w:val="000000"/>
          <w:kern w:val="0"/>
          <w:lang w:val="ru-RU"/>
          <w14:ligatures w14:val="none"/>
        </w:rPr>
        <w:t xml:space="preserve">незаконное </w:t>
      </w:r>
      <w:r w:rsidRPr="007B299B">
        <w:rPr>
          <w:rFonts w:ascii="Times New Roman" w:eastAsia="Times New Roman" w:hAnsi="Times New Roman" w:cs="Times New Roman"/>
          <w:kern w:val="0"/>
          <w:lang w:val="ru-RU"/>
          <w14:ligatures w14:val="none"/>
        </w:rPr>
        <w:t xml:space="preserve">государственных </w:t>
      </w:r>
      <w:r w:rsidRPr="007B299B">
        <w:rPr>
          <w:rFonts w:ascii="Times New Roman" w:eastAsia="Times New Roman" w:hAnsi="Times New Roman" w:cs="Times New Roman"/>
          <w:color w:val="000000"/>
          <w:kern w:val="0"/>
          <w:lang w:val="ru-RU"/>
          <w14:ligatures w14:val="none"/>
        </w:rPr>
        <w:t xml:space="preserve">ветвям </w:t>
      </w:r>
      <w:r w:rsidRPr="007B299B">
        <w:rPr>
          <w:rFonts w:ascii="Times New Roman" w:eastAsia="Times New Roman" w:hAnsi="Times New Roman" w:cs="Times New Roman"/>
          <w:kern w:val="0"/>
          <w:lang w:val="ru-RU"/>
          <w14:ligatures w14:val="none"/>
        </w:rPr>
        <w:t xml:space="preserve">органов и </w:t>
      </w:r>
      <w:r w:rsidRPr="007B299B">
        <w:rPr>
          <w:rFonts w:ascii="Times New Roman" w:eastAsia="Times New Roman" w:hAnsi="Times New Roman" w:cs="Times New Roman"/>
          <w:color w:val="000000"/>
          <w:kern w:val="0"/>
          <w:lang w:val="ru-RU"/>
          <w14:ligatures w14:val="none"/>
        </w:rPr>
        <w:t xml:space="preserve">органы </w:t>
      </w:r>
      <w:r w:rsidRPr="007B299B">
        <w:rPr>
          <w:rFonts w:ascii="Times New Roman" w:eastAsia="Times New Roman" w:hAnsi="Times New Roman" w:cs="Times New Roman"/>
          <w:kern w:val="0"/>
          <w:lang w:val="ru-RU"/>
          <w14:ligatures w14:val="none"/>
        </w:rPr>
        <w:t xml:space="preserve">гражданского </w:t>
      </w:r>
      <w:r w:rsidRPr="007B299B">
        <w:rPr>
          <w:rFonts w:ascii="Times New Roman" w:eastAsia="Times New Roman" w:hAnsi="Times New Roman" w:cs="Times New Roman"/>
          <w:color w:val="000000"/>
          <w:kern w:val="0"/>
          <w:lang w:val="ru-RU"/>
          <w14:ligatures w14:val="none"/>
        </w:rPr>
        <w:t xml:space="preserve">формируют </w:t>
      </w:r>
      <w:r w:rsidRPr="007B299B">
        <w:rPr>
          <w:rFonts w:ascii="Times New Roman" w:eastAsia="Times New Roman" w:hAnsi="Times New Roman" w:cs="Times New Roman"/>
          <w:kern w:val="0"/>
          <w:lang w:val="ru-RU"/>
          <w14:ligatures w14:val="none"/>
        </w:rPr>
        <w:t xml:space="preserve">общества </w:t>
      </w:r>
      <w:r w:rsidRPr="007B299B">
        <w:rPr>
          <w:rFonts w:ascii="Times New Roman" w:eastAsia="Times New Roman" w:hAnsi="Times New Roman" w:cs="Times New Roman"/>
          <w:color w:val="000000"/>
          <w:kern w:val="0"/>
          <w:lang w:val="ru-RU"/>
          <w14:ligatures w14:val="none"/>
        </w:rPr>
        <w:t xml:space="preserve">qamqor </w:t>
      </w:r>
      <w:r w:rsidRPr="007B299B">
        <w:rPr>
          <w:rFonts w:ascii="Times New Roman" w:eastAsia="Times New Roman" w:hAnsi="Times New Roman" w:cs="Times New Roman"/>
          <w:kern w:val="0"/>
          <w:lang w:val="ru-RU"/>
          <w14:ligatures w14:val="none"/>
        </w:rPr>
        <w:t xml:space="preserve">имеет </w:t>
      </w:r>
      <w:r w:rsidRPr="007B299B">
        <w:rPr>
          <w:rFonts w:ascii="Times New Roman" w:eastAsia="Times New Roman" w:hAnsi="Times New Roman" w:cs="Times New Roman"/>
          <w:color w:val="000000"/>
          <w:kern w:val="0"/>
          <w:lang w:val="ru-RU"/>
          <w14:ligatures w14:val="none"/>
        </w:rPr>
        <w:t xml:space="preserve">связи </w:t>
      </w:r>
      <w:r w:rsidRPr="007B299B">
        <w:rPr>
          <w:rFonts w:ascii="Times New Roman" w:eastAsia="Times New Roman" w:hAnsi="Times New Roman" w:cs="Times New Roman"/>
          <w:kern w:val="0"/>
          <w:lang w:val="ru-RU"/>
          <w14:ligatures w14:val="none"/>
        </w:rPr>
        <w:t xml:space="preserve">не </w:t>
      </w:r>
      <w:r w:rsidRPr="007B299B">
        <w:rPr>
          <w:rFonts w:ascii="Times New Roman" w:eastAsia="Times New Roman" w:hAnsi="Times New Roman" w:cs="Times New Roman"/>
          <w:color w:val="000000"/>
          <w:kern w:val="0"/>
          <w:lang w:val="ru-RU"/>
          <w14:ligatures w14:val="none"/>
        </w:rPr>
        <w:t xml:space="preserve">именно </w:t>
      </w:r>
      <w:r w:rsidRPr="007B299B">
        <w:rPr>
          <w:rFonts w:ascii="Times New Roman" w:eastAsia="Times New Roman" w:hAnsi="Times New Roman" w:cs="Times New Roman"/>
          <w:kern w:val="0"/>
          <w:lang w:val="ru-RU"/>
          <w14:ligatures w14:val="none"/>
        </w:rPr>
        <w:t xml:space="preserve">только </w:t>
      </w:r>
      <w:r w:rsidRPr="007B299B">
        <w:rPr>
          <w:rFonts w:ascii="Times New Roman" w:eastAsia="Times New Roman" w:hAnsi="Times New Roman" w:cs="Times New Roman"/>
          <w:color w:val="000000"/>
          <w:kern w:val="0"/>
          <w:lang w:val="ru-RU"/>
          <w14:ligatures w14:val="none"/>
        </w:rPr>
        <w:t xml:space="preserve">году </w:t>
      </w:r>
      <w:r w:rsidRPr="007B299B">
        <w:rPr>
          <w:rFonts w:ascii="Times New Roman" w:eastAsia="Times New Roman" w:hAnsi="Times New Roman" w:cs="Times New Roman"/>
          <w:kern w:val="0"/>
          <w:lang w:val="ru-RU"/>
          <w14:ligatures w14:val="none"/>
        </w:rPr>
        <w:t xml:space="preserve">положительные </w:t>
      </w:r>
      <w:r w:rsidRPr="007B299B">
        <w:rPr>
          <w:rFonts w:ascii="Times New Roman" w:eastAsia="Times New Roman" w:hAnsi="Times New Roman" w:cs="Times New Roman"/>
          <w:color w:val="000000"/>
          <w:kern w:val="0"/>
          <w:lang w:val="ru-RU"/>
          <w14:ligatures w14:val="none"/>
        </w:rPr>
        <w:t xml:space="preserve">международного </w:t>
      </w:r>
      <w:r w:rsidRPr="007B299B">
        <w:rPr>
          <w:rFonts w:ascii="Times New Roman" w:eastAsia="Times New Roman" w:hAnsi="Times New Roman" w:cs="Times New Roman"/>
          <w:kern w:val="0"/>
          <w:lang w:val="ru-RU"/>
          <w14:ligatures w14:val="none"/>
        </w:rPr>
        <w:t xml:space="preserve">аспекты, </w:t>
      </w:r>
      <w:r w:rsidRPr="007B299B">
        <w:rPr>
          <w:rFonts w:ascii="Times New Roman" w:eastAsia="Times New Roman" w:hAnsi="Times New Roman" w:cs="Times New Roman"/>
          <w:color w:val="000000"/>
          <w:kern w:val="0"/>
          <w:lang w:val="ru-RU"/>
          <w14:ligatures w14:val="none"/>
        </w:rPr>
        <w:t xml:space="preserve">коррупционных </w:t>
      </w:r>
      <w:r w:rsidRPr="007B299B">
        <w:rPr>
          <w:rFonts w:ascii="Times New Roman" w:eastAsia="Times New Roman" w:hAnsi="Times New Roman" w:cs="Times New Roman"/>
          <w:kern w:val="0"/>
          <w:lang w:val="ru-RU"/>
          <w14:ligatures w14:val="none"/>
        </w:rPr>
        <w:t xml:space="preserve">но и </w:t>
      </w:r>
      <w:r w:rsidRPr="007B299B">
        <w:rPr>
          <w:rFonts w:ascii="Times New Roman" w:eastAsia="Times New Roman" w:hAnsi="Times New Roman" w:cs="Times New Roman"/>
          <w:color w:val="000000"/>
          <w:kern w:val="0"/>
          <w:lang w:val="ru-RU"/>
          <w14:ligatures w14:val="none"/>
        </w:rPr>
        <w:t xml:space="preserve">формальное </w:t>
      </w:r>
      <w:r w:rsidRPr="007B299B">
        <w:rPr>
          <w:rFonts w:ascii="Times New Roman" w:eastAsia="Times New Roman" w:hAnsi="Times New Roman" w:cs="Times New Roman"/>
          <w:kern w:val="0"/>
          <w:lang w:val="ru-RU"/>
          <w14:ligatures w14:val="none"/>
        </w:rPr>
        <w:t xml:space="preserve">ряд </w:t>
      </w:r>
      <w:r w:rsidRPr="007B299B">
        <w:rPr>
          <w:rFonts w:ascii="Times New Roman" w:eastAsia="Times New Roman" w:hAnsi="Times New Roman" w:cs="Times New Roman"/>
          <w:color w:val="000000"/>
          <w:kern w:val="0"/>
          <w:lang w:val="ru-RU"/>
          <w14:ligatures w14:val="none"/>
        </w:rPr>
        <w:t xml:space="preserve">коррупции </w:t>
      </w:r>
      <w:r w:rsidRPr="007B299B">
        <w:rPr>
          <w:rFonts w:ascii="Times New Roman" w:eastAsia="Times New Roman" w:hAnsi="Times New Roman" w:cs="Times New Roman"/>
          <w:kern w:val="0"/>
          <w:lang w:val="ru-RU"/>
          <w14:ligatures w14:val="none"/>
        </w:rPr>
        <w:t xml:space="preserve">проблемных </w:t>
      </w:r>
      <w:r w:rsidRPr="007B299B">
        <w:rPr>
          <w:rFonts w:ascii="Times New Roman" w:eastAsia="Times New Roman" w:hAnsi="Times New Roman" w:cs="Times New Roman"/>
          <w:color w:val="000000"/>
          <w:kern w:val="0"/>
          <w:lang w:val="ru-RU"/>
          <w14:ligatures w14:val="none"/>
        </w:rPr>
        <w:t xml:space="preserve">комплексный </w:t>
      </w:r>
      <w:r w:rsidRPr="007B299B">
        <w:rPr>
          <w:rFonts w:ascii="Times New Roman" w:eastAsia="Times New Roman" w:hAnsi="Times New Roman" w:cs="Times New Roman"/>
          <w:kern w:val="0"/>
          <w:lang w:val="ru-RU"/>
          <w14:ligatures w14:val="none"/>
        </w:rPr>
        <w:t xml:space="preserve">зон, </w:t>
      </w:r>
      <w:r w:rsidRPr="007B299B">
        <w:rPr>
          <w:rFonts w:ascii="Times New Roman" w:eastAsia="Times New Roman" w:hAnsi="Times New Roman" w:cs="Times New Roman"/>
          <w:color w:val="000000"/>
          <w:kern w:val="0"/>
          <w:lang w:val="ru-RU"/>
          <w14:ligatures w14:val="none"/>
        </w:rPr>
        <w:t xml:space="preserve">бюджетных </w:t>
      </w:r>
      <w:r w:rsidRPr="007B299B">
        <w:rPr>
          <w:rFonts w:ascii="Times New Roman" w:eastAsia="Times New Roman" w:hAnsi="Times New Roman" w:cs="Times New Roman"/>
          <w:kern w:val="0"/>
          <w:lang w:val="ru-RU"/>
          <w14:ligatures w14:val="none"/>
        </w:rPr>
        <w:t xml:space="preserve">которые </w:t>
      </w:r>
      <w:r w:rsidRPr="007B299B">
        <w:rPr>
          <w:rFonts w:ascii="Times New Roman" w:eastAsia="Times New Roman" w:hAnsi="Times New Roman" w:cs="Times New Roman"/>
          <w:color w:val="000000"/>
          <w:kern w:val="0"/>
          <w:lang w:val="ru-RU"/>
          <w14:ligatures w14:val="none"/>
        </w:rPr>
        <w:t xml:space="preserve">должен </w:t>
      </w:r>
      <w:r w:rsidRPr="007B299B">
        <w:rPr>
          <w:rFonts w:ascii="Times New Roman" w:eastAsia="Times New Roman" w:hAnsi="Times New Roman" w:cs="Times New Roman"/>
          <w:kern w:val="0"/>
          <w:lang w:val="ru-RU"/>
          <w14:ligatures w14:val="none"/>
        </w:rPr>
        <w:t xml:space="preserve">необходимо </w:t>
      </w:r>
      <w:r w:rsidRPr="007B299B">
        <w:rPr>
          <w:rFonts w:ascii="Times New Roman" w:eastAsia="Times New Roman" w:hAnsi="Times New Roman" w:cs="Times New Roman"/>
          <w:color w:val="000000"/>
          <w:kern w:val="0"/>
          <w:lang w:val="ru-RU"/>
          <w14:ligatures w14:val="none"/>
        </w:rPr>
        <w:t xml:space="preserve">транспортных </w:t>
      </w:r>
      <w:r w:rsidRPr="007B299B">
        <w:rPr>
          <w:rFonts w:ascii="Times New Roman" w:eastAsia="Times New Roman" w:hAnsi="Times New Roman" w:cs="Times New Roman"/>
          <w:kern w:val="0"/>
          <w:lang w:val="ru-RU"/>
          <w14:ligatures w14:val="none"/>
        </w:rPr>
        <w:t xml:space="preserve">учитывать </w:t>
      </w:r>
      <w:r w:rsidRPr="007B299B">
        <w:rPr>
          <w:rFonts w:ascii="Times New Roman" w:eastAsia="Times New Roman" w:hAnsi="Times New Roman" w:cs="Times New Roman"/>
          <w:color w:val="000000"/>
          <w:kern w:val="0"/>
          <w:lang w:val="ru-RU"/>
          <w14:ligatures w14:val="none"/>
        </w:rPr>
        <w:t xml:space="preserve">наиболее </w:t>
      </w:r>
      <w:r w:rsidRPr="007B299B">
        <w:rPr>
          <w:rFonts w:ascii="Times New Roman" w:eastAsia="Times New Roman" w:hAnsi="Times New Roman" w:cs="Times New Roman"/>
          <w:kern w:val="0"/>
          <w:lang w:val="ru-RU"/>
          <w14:ligatures w14:val="none"/>
        </w:rPr>
        <w:t xml:space="preserve">при </w:t>
      </w:r>
      <w:r w:rsidRPr="007B299B">
        <w:rPr>
          <w:rFonts w:ascii="Times New Roman" w:eastAsia="Times New Roman" w:hAnsi="Times New Roman" w:cs="Times New Roman"/>
          <w:color w:val="000000"/>
          <w:kern w:val="0"/>
          <w:lang w:val="ru-RU"/>
          <w14:ligatures w14:val="none"/>
        </w:rPr>
        <w:t xml:space="preserve">усилия </w:t>
      </w:r>
      <w:r w:rsidRPr="007B299B">
        <w:rPr>
          <w:rFonts w:ascii="Times New Roman" w:eastAsia="Times New Roman" w:hAnsi="Times New Roman" w:cs="Times New Roman"/>
          <w:kern w:val="0"/>
          <w:lang w:val="ru-RU"/>
          <w14:ligatures w14:val="none"/>
        </w:rPr>
        <w:t xml:space="preserve">совершенствовании </w:t>
      </w:r>
      <w:r w:rsidRPr="007B299B">
        <w:rPr>
          <w:rFonts w:ascii="Times New Roman" w:eastAsia="Times New Roman" w:hAnsi="Times New Roman" w:cs="Times New Roman"/>
          <w:color w:val="000000"/>
          <w:kern w:val="0"/>
          <w:lang w:val="ru-RU"/>
          <w14:ligatures w14:val="none"/>
        </w:rPr>
        <w:t xml:space="preserve">коррупции </w:t>
      </w:r>
      <w:r w:rsidRPr="007B299B">
        <w:rPr>
          <w:rFonts w:ascii="Times New Roman" w:eastAsia="Times New Roman" w:hAnsi="Times New Roman" w:cs="Times New Roman"/>
          <w:kern w:val="0"/>
          <w:lang w:val="ru-RU"/>
          <w14:ligatures w14:val="none"/>
        </w:rPr>
        <w:t xml:space="preserve">антикоррупционной </w:t>
      </w:r>
      <w:r w:rsidRPr="007B299B">
        <w:rPr>
          <w:rFonts w:ascii="Times New Roman" w:eastAsia="Times New Roman" w:hAnsi="Times New Roman" w:cs="Times New Roman"/>
          <w:color w:val="000000"/>
          <w:kern w:val="0"/>
          <w:lang w:val="ru-RU"/>
          <w14:ligatures w14:val="none"/>
        </w:rPr>
        <w:t xml:space="preserve">президент </w:t>
      </w:r>
      <w:r w:rsidRPr="007B299B">
        <w:rPr>
          <w:rFonts w:ascii="Times New Roman" w:eastAsia="Times New Roman" w:hAnsi="Times New Roman" w:cs="Times New Roman"/>
          <w:kern w:val="0"/>
          <w:lang w:val="ru-RU"/>
          <w14:ligatures w14:val="none"/>
        </w:rPr>
        <w:t xml:space="preserve">политики. </w:t>
      </w:r>
      <w:r w:rsidRPr="007B299B">
        <w:rPr>
          <w:rFonts w:ascii="Times New Roman" w:eastAsia="Times New Roman" w:hAnsi="Times New Roman" w:cs="Times New Roman"/>
          <w:color w:val="000000"/>
          <w:kern w:val="0"/>
          <w:lang w:val="ru-RU"/>
          <w14:ligatures w14:val="none"/>
        </w:rPr>
        <w:t xml:space="preserve">электронных </w:t>
      </w:r>
      <w:r w:rsidRPr="007B299B">
        <w:rPr>
          <w:rFonts w:ascii="Times New Roman" w:eastAsia="Times New Roman" w:hAnsi="Times New Roman" w:cs="Times New Roman"/>
          <w:kern w:val="0"/>
          <w:lang w:val="ru-RU"/>
          <w14:ligatures w14:val="none"/>
        </w:rPr>
        <w:t xml:space="preserve">Среди </w:t>
      </w:r>
      <w:r w:rsidRPr="007B299B">
        <w:rPr>
          <w:rFonts w:ascii="Times New Roman" w:eastAsia="Times New Roman" w:hAnsi="Times New Roman" w:cs="Times New Roman"/>
          <w:color w:val="000000"/>
          <w:kern w:val="0"/>
          <w:lang w:val="ru-RU"/>
          <w14:ligatures w14:val="none"/>
        </w:rPr>
        <w:t xml:space="preserve">конечно </w:t>
      </w:r>
      <w:r w:rsidRPr="007B299B">
        <w:rPr>
          <w:rFonts w:ascii="Times New Roman" w:eastAsia="Times New Roman" w:hAnsi="Times New Roman" w:cs="Times New Roman"/>
          <w:kern w:val="0"/>
          <w:lang w:val="ru-RU"/>
          <w14:ligatures w14:val="none"/>
        </w:rPr>
        <w:t xml:space="preserve">таких </w:t>
      </w:r>
      <w:r w:rsidRPr="007B299B">
        <w:rPr>
          <w:rFonts w:ascii="Times New Roman" w:eastAsia="Times New Roman" w:hAnsi="Times New Roman" w:cs="Times New Roman"/>
          <w:color w:val="000000"/>
          <w:kern w:val="0"/>
          <w:lang w:val="ru-RU"/>
          <w14:ligatures w14:val="none"/>
        </w:rPr>
        <w:t xml:space="preserve">государства </w:t>
      </w:r>
      <w:r w:rsidRPr="007B299B">
        <w:rPr>
          <w:rFonts w:ascii="Times New Roman" w:eastAsia="Times New Roman" w:hAnsi="Times New Roman" w:cs="Times New Roman"/>
          <w:kern w:val="0"/>
          <w:lang w:val="ru-RU"/>
          <w14:ligatures w14:val="none"/>
        </w:rPr>
        <w:t xml:space="preserve">проблем </w:t>
      </w:r>
      <w:r w:rsidRPr="007B299B">
        <w:rPr>
          <w:rFonts w:ascii="Times New Roman" w:eastAsia="Times New Roman" w:hAnsi="Times New Roman" w:cs="Times New Roman"/>
          <w:color w:val="000000"/>
          <w:kern w:val="0"/>
          <w:lang w:val="ru-RU"/>
          <w14:ligatures w14:val="none"/>
        </w:rPr>
        <w:t xml:space="preserve">благодаря </w:t>
      </w:r>
      <w:r w:rsidRPr="007B299B">
        <w:rPr>
          <w:rFonts w:ascii="Times New Roman" w:eastAsia="Times New Roman" w:hAnsi="Times New Roman" w:cs="Times New Roman"/>
          <w:kern w:val="0"/>
          <w:lang w:val="ru-RU"/>
          <w14:ligatures w14:val="none"/>
        </w:rPr>
        <w:t xml:space="preserve">можно </w:t>
      </w:r>
      <w:r w:rsidRPr="007B299B">
        <w:rPr>
          <w:rFonts w:ascii="Times New Roman" w:eastAsia="Times New Roman" w:hAnsi="Times New Roman" w:cs="Times New Roman"/>
          <w:color w:val="000000"/>
          <w:kern w:val="0"/>
          <w:lang w:val="ru-RU"/>
          <w14:ligatures w14:val="none"/>
        </w:rPr>
        <w:t xml:space="preserve">социально </w:t>
      </w:r>
      <w:r w:rsidRPr="007B299B">
        <w:rPr>
          <w:rFonts w:ascii="Times New Roman" w:eastAsia="Times New Roman" w:hAnsi="Times New Roman" w:cs="Times New Roman"/>
          <w:kern w:val="0"/>
          <w:lang w:val="ru-RU"/>
          <w14:ligatures w14:val="none"/>
        </w:rPr>
        <w:t xml:space="preserve">выделить </w:t>
      </w:r>
      <w:r w:rsidRPr="007B299B">
        <w:rPr>
          <w:rFonts w:ascii="Times New Roman" w:eastAsia="Times New Roman" w:hAnsi="Times New Roman" w:cs="Times New Roman"/>
          <w:color w:val="000000"/>
          <w:kern w:val="0"/>
          <w:lang w:val="ru-RU"/>
          <w14:ligatures w14:val="none"/>
        </w:rPr>
        <w:t xml:space="preserve">исследования </w:t>
      </w:r>
      <w:r w:rsidRPr="007B299B">
        <w:rPr>
          <w:rFonts w:ascii="Times New Roman" w:eastAsia="Times New Roman" w:hAnsi="Times New Roman" w:cs="Times New Roman"/>
          <w:kern w:val="0"/>
          <w:lang w:val="ru-RU"/>
          <w14:ligatures w14:val="none"/>
        </w:rPr>
        <w:t xml:space="preserve">бюрократические </w:t>
      </w:r>
      <w:r w:rsidRPr="007B299B">
        <w:rPr>
          <w:rFonts w:ascii="Times New Roman" w:eastAsia="Times New Roman" w:hAnsi="Times New Roman" w:cs="Times New Roman"/>
          <w:color w:val="000000"/>
          <w:kern w:val="0"/>
          <w:lang w:val="ru-RU"/>
          <w14:ligatures w14:val="none"/>
        </w:rPr>
        <w:t xml:space="preserve">количество </w:t>
      </w:r>
      <w:r w:rsidRPr="007B299B">
        <w:rPr>
          <w:rFonts w:ascii="Times New Roman" w:eastAsia="Times New Roman" w:hAnsi="Times New Roman" w:cs="Times New Roman"/>
          <w:kern w:val="0"/>
          <w:lang w:val="ru-RU"/>
          <w14:ligatures w14:val="none"/>
        </w:rPr>
        <w:t xml:space="preserve">барьеры, </w:t>
      </w:r>
      <w:r w:rsidRPr="007B299B">
        <w:rPr>
          <w:rFonts w:ascii="Times New Roman" w:eastAsia="Times New Roman" w:hAnsi="Times New Roman" w:cs="Times New Roman"/>
          <w:color w:val="000000"/>
          <w:kern w:val="0"/>
          <w:lang w:val="ru-RU"/>
          <w14:ligatures w14:val="none"/>
        </w:rPr>
        <w:t xml:space="preserve">контроль </w:t>
      </w:r>
      <w:r w:rsidRPr="007B299B">
        <w:rPr>
          <w:rFonts w:ascii="Times New Roman" w:eastAsia="Times New Roman" w:hAnsi="Times New Roman" w:cs="Times New Roman"/>
          <w:kern w:val="0"/>
          <w:lang w:val="ru-RU"/>
          <w14:ligatures w14:val="none"/>
        </w:rPr>
        <w:t xml:space="preserve">ограниченный </w:t>
      </w:r>
      <w:r w:rsidRPr="007B299B">
        <w:rPr>
          <w:rFonts w:ascii="Times New Roman" w:eastAsia="Times New Roman" w:hAnsi="Times New Roman" w:cs="Times New Roman"/>
          <w:color w:val="000000"/>
          <w:kern w:val="0"/>
          <w:lang w:val="ru-RU"/>
          <w14:ligatures w14:val="none"/>
        </w:rPr>
        <w:t xml:space="preserve">методологии </w:t>
      </w:r>
      <w:r w:rsidRPr="007B299B">
        <w:rPr>
          <w:rFonts w:ascii="Times New Roman" w:eastAsia="Times New Roman" w:hAnsi="Times New Roman" w:cs="Times New Roman"/>
          <w:kern w:val="0"/>
          <w:lang w:val="ru-RU"/>
          <w14:ligatures w14:val="none"/>
        </w:rPr>
        <w:t xml:space="preserve">доступ </w:t>
      </w:r>
      <w:r w:rsidRPr="007B299B">
        <w:rPr>
          <w:rFonts w:ascii="Times New Roman" w:eastAsia="Times New Roman" w:hAnsi="Times New Roman" w:cs="Times New Roman"/>
          <w:color w:val="000000"/>
          <w:kern w:val="0"/>
          <w:lang w:val="ru-RU"/>
          <w14:ligatures w14:val="none"/>
        </w:rPr>
        <w:t xml:space="preserve">комплексная </w:t>
      </w:r>
      <w:r w:rsidRPr="007B299B">
        <w:rPr>
          <w:rFonts w:ascii="Times New Roman" w:eastAsia="Times New Roman" w:hAnsi="Times New Roman" w:cs="Times New Roman"/>
          <w:kern w:val="0"/>
          <w:lang w:val="ru-RU"/>
          <w14:ligatures w14:val="none"/>
        </w:rPr>
        <w:t xml:space="preserve">граждан к </w:t>
      </w:r>
      <w:r w:rsidRPr="007B299B">
        <w:rPr>
          <w:rFonts w:ascii="Times New Roman" w:eastAsia="Times New Roman" w:hAnsi="Times New Roman" w:cs="Times New Roman"/>
          <w:color w:val="000000"/>
          <w:kern w:val="0"/>
          <w:lang w:val="ru-RU"/>
          <w14:ligatures w14:val="none"/>
        </w:rPr>
        <w:t xml:space="preserve">является </w:t>
      </w:r>
      <w:r w:rsidRPr="007B299B">
        <w:rPr>
          <w:rFonts w:ascii="Times New Roman" w:eastAsia="Times New Roman" w:hAnsi="Times New Roman" w:cs="Times New Roman"/>
          <w:kern w:val="0"/>
          <w:lang w:val="ru-RU"/>
          <w14:ligatures w14:val="none"/>
        </w:rPr>
        <w:t xml:space="preserve">информации, </w:t>
      </w:r>
      <w:r w:rsidRPr="007B299B">
        <w:rPr>
          <w:rFonts w:ascii="Times New Roman" w:eastAsia="Times New Roman" w:hAnsi="Times New Roman" w:cs="Times New Roman"/>
          <w:color w:val="000000"/>
          <w:kern w:val="0"/>
          <w:lang w:val="ru-RU"/>
          <w14:ligatures w14:val="none"/>
        </w:rPr>
        <w:t xml:space="preserve">объектов </w:t>
      </w:r>
      <w:r w:rsidRPr="007B299B">
        <w:rPr>
          <w:rFonts w:ascii="Times New Roman" w:eastAsia="Times New Roman" w:hAnsi="Times New Roman" w:cs="Times New Roman"/>
          <w:kern w:val="0"/>
          <w:lang w:val="ru-RU"/>
          <w14:ligatures w14:val="none"/>
        </w:rPr>
        <w:t xml:space="preserve">формальное </w:t>
      </w:r>
      <w:r w:rsidRPr="007B299B">
        <w:rPr>
          <w:rFonts w:ascii="Times New Roman" w:eastAsia="Times New Roman" w:hAnsi="Times New Roman" w:cs="Times New Roman"/>
          <w:color w:val="000000"/>
          <w:kern w:val="0"/>
          <w:lang w:val="ru-RU"/>
          <w14:ligatures w14:val="none"/>
        </w:rPr>
        <w:t xml:space="preserve">законодательных </w:t>
      </w:r>
      <w:r w:rsidRPr="007B299B">
        <w:rPr>
          <w:rFonts w:ascii="Times New Roman" w:eastAsia="Times New Roman" w:hAnsi="Times New Roman" w:cs="Times New Roman"/>
          <w:kern w:val="0"/>
          <w:lang w:val="ru-RU"/>
          <w14:ligatures w14:val="none"/>
        </w:rPr>
        <w:t xml:space="preserve">участие </w:t>
      </w:r>
      <w:r w:rsidRPr="007B299B">
        <w:rPr>
          <w:rFonts w:ascii="Times New Roman" w:eastAsia="Times New Roman" w:hAnsi="Times New Roman" w:cs="Times New Roman"/>
          <w:color w:val="000000"/>
          <w:kern w:val="0"/>
          <w:lang w:val="ru-RU"/>
          <w14:ligatures w14:val="none"/>
        </w:rPr>
        <w:t xml:space="preserve">юриспруденция </w:t>
      </w:r>
      <w:r w:rsidRPr="007B299B">
        <w:rPr>
          <w:rFonts w:ascii="Times New Roman" w:eastAsia="Times New Roman" w:hAnsi="Times New Roman" w:cs="Times New Roman"/>
          <w:kern w:val="0"/>
          <w:lang w:val="ru-RU"/>
          <w14:ligatures w14:val="none"/>
        </w:rPr>
        <w:t xml:space="preserve">общественных </w:t>
      </w:r>
      <w:r w:rsidRPr="007B299B">
        <w:rPr>
          <w:rFonts w:ascii="Times New Roman" w:eastAsia="Times New Roman" w:hAnsi="Times New Roman" w:cs="Times New Roman"/>
          <w:color w:val="000000"/>
          <w:kern w:val="0"/>
          <w:lang w:val="ru-RU"/>
          <w14:ligatures w14:val="none"/>
        </w:rPr>
        <w:t xml:space="preserve">коррупции </w:t>
      </w:r>
      <w:r w:rsidRPr="007B299B">
        <w:rPr>
          <w:rFonts w:ascii="Times New Roman" w:eastAsia="Times New Roman" w:hAnsi="Times New Roman" w:cs="Times New Roman"/>
          <w:kern w:val="0"/>
          <w:lang w:val="ru-RU"/>
          <w14:ligatures w14:val="none"/>
        </w:rPr>
        <w:t xml:space="preserve">институтов и </w:t>
      </w:r>
      <w:r w:rsidRPr="007B299B">
        <w:rPr>
          <w:rFonts w:ascii="Times New Roman" w:eastAsia="Times New Roman" w:hAnsi="Times New Roman" w:cs="Times New Roman"/>
          <w:color w:val="000000"/>
          <w:kern w:val="0"/>
          <w:lang w:val="ru-RU"/>
          <w14:ligatures w14:val="none"/>
        </w:rPr>
        <w:t xml:space="preserve">формированию </w:t>
      </w:r>
      <w:r w:rsidRPr="007B299B">
        <w:rPr>
          <w:rFonts w:ascii="Times New Roman" w:eastAsia="Times New Roman" w:hAnsi="Times New Roman" w:cs="Times New Roman"/>
          <w:kern w:val="0"/>
          <w:lang w:val="ru-RU"/>
          <w14:ligatures w14:val="none"/>
        </w:rPr>
        <w:t xml:space="preserve">недостаток </w:t>
      </w:r>
      <w:r w:rsidRPr="007B299B">
        <w:rPr>
          <w:rFonts w:ascii="Times New Roman" w:eastAsia="Times New Roman" w:hAnsi="Times New Roman" w:cs="Times New Roman"/>
          <w:color w:val="000000"/>
          <w:kern w:val="0"/>
          <w:lang w:val="ru-RU"/>
          <w14:ligatures w14:val="none"/>
        </w:rPr>
        <w:t xml:space="preserve">экономику </w:t>
      </w:r>
      <w:r w:rsidRPr="007B299B">
        <w:rPr>
          <w:rFonts w:ascii="Times New Roman" w:eastAsia="Times New Roman" w:hAnsi="Times New Roman" w:cs="Times New Roman"/>
          <w:kern w:val="0"/>
          <w:lang w:val="ru-RU"/>
          <w14:ligatures w14:val="none"/>
        </w:rPr>
        <w:t xml:space="preserve">механизмов </w:t>
      </w:r>
      <w:r w:rsidRPr="007B299B">
        <w:rPr>
          <w:rFonts w:ascii="Times New Roman" w:eastAsia="Times New Roman" w:hAnsi="Times New Roman" w:cs="Times New Roman"/>
          <w:color w:val="000000"/>
          <w:kern w:val="0"/>
          <w:lang w:val="ru-RU"/>
          <w14:ligatures w14:val="none"/>
        </w:rPr>
        <w:t xml:space="preserve">международное </w:t>
      </w:r>
      <w:r w:rsidRPr="007B299B">
        <w:rPr>
          <w:rFonts w:ascii="Times New Roman" w:eastAsia="Times New Roman" w:hAnsi="Times New Roman" w:cs="Times New Roman"/>
          <w:kern w:val="0"/>
          <w:lang w:val="ru-RU"/>
          <w14:ligatures w14:val="none"/>
        </w:rPr>
        <w:t xml:space="preserve">влияния </w:t>
      </w:r>
      <w:r w:rsidRPr="007B299B">
        <w:rPr>
          <w:rFonts w:ascii="Times New Roman" w:eastAsia="Times New Roman" w:hAnsi="Times New Roman" w:cs="Times New Roman"/>
          <w:color w:val="000000"/>
          <w:kern w:val="0"/>
          <w:lang w:val="ru-RU"/>
          <w14:ligatures w14:val="none"/>
        </w:rPr>
        <w:t xml:space="preserve">качестве </w:t>
      </w:r>
      <w:r w:rsidRPr="007B299B">
        <w:rPr>
          <w:rFonts w:ascii="Times New Roman" w:eastAsia="Times New Roman" w:hAnsi="Times New Roman" w:cs="Times New Roman"/>
          <w:kern w:val="0"/>
          <w:lang w:val="ru-RU"/>
          <w14:ligatures w14:val="none"/>
        </w:rPr>
        <w:t xml:space="preserve">на </w:t>
      </w:r>
      <w:r w:rsidRPr="007B299B">
        <w:rPr>
          <w:rFonts w:ascii="Times New Roman" w:eastAsia="Times New Roman" w:hAnsi="Times New Roman" w:cs="Times New Roman"/>
          <w:color w:val="000000"/>
          <w:kern w:val="0"/>
          <w:lang w:val="ru-RU"/>
          <w14:ligatures w14:val="none"/>
        </w:rPr>
        <w:t xml:space="preserve">лицензирования </w:t>
      </w:r>
      <w:r w:rsidRPr="007B299B">
        <w:rPr>
          <w:rFonts w:ascii="Times New Roman" w:eastAsia="Times New Roman" w:hAnsi="Times New Roman" w:cs="Times New Roman"/>
          <w:kern w:val="0"/>
          <w:lang w:val="ru-RU"/>
          <w14:ligatures w14:val="none"/>
        </w:rPr>
        <w:t xml:space="preserve">принятие </w:t>
      </w:r>
      <w:r w:rsidRPr="007B299B">
        <w:rPr>
          <w:rFonts w:ascii="Times New Roman" w:eastAsia="Times New Roman" w:hAnsi="Times New Roman" w:cs="Times New Roman"/>
          <w:color w:val="000000"/>
          <w:kern w:val="0"/>
          <w:lang w:val="ru-RU"/>
          <w14:ligatures w14:val="none"/>
        </w:rPr>
        <w:t xml:space="preserve">возможность </w:t>
      </w:r>
      <w:r w:rsidRPr="007B299B">
        <w:rPr>
          <w:rFonts w:ascii="Times New Roman" w:eastAsia="Times New Roman" w:hAnsi="Times New Roman" w:cs="Times New Roman"/>
          <w:kern w:val="0"/>
          <w:lang w:val="ru-RU"/>
          <w14:ligatures w14:val="none"/>
        </w:rPr>
        <w:t xml:space="preserve">решений. </w:t>
      </w:r>
      <w:r w:rsidRPr="007B299B">
        <w:rPr>
          <w:rFonts w:ascii="Times New Roman" w:eastAsia="Times New Roman" w:hAnsi="Times New Roman" w:cs="Times New Roman"/>
          <w:color w:val="000000"/>
          <w:kern w:val="0"/>
          <w:lang w:val="ru-RU"/>
          <w14:ligatures w14:val="none"/>
        </w:rPr>
        <w:t xml:space="preserve">крепленную </w:t>
      </w:r>
      <w:r w:rsidRPr="007B299B">
        <w:rPr>
          <w:rFonts w:ascii="Times New Roman" w:eastAsia="Times New Roman" w:hAnsi="Times New Roman" w:cs="Times New Roman"/>
          <w:kern w:val="0"/>
          <w:lang w:val="ru-RU"/>
          <w14:ligatures w14:val="none"/>
        </w:rPr>
        <w:t xml:space="preserve">Решение </w:t>
      </w:r>
      <w:r w:rsidRPr="007B299B">
        <w:rPr>
          <w:rFonts w:ascii="Times New Roman" w:eastAsia="Times New Roman" w:hAnsi="Times New Roman" w:cs="Times New Roman"/>
          <w:color w:val="000000"/>
          <w:kern w:val="0"/>
          <w:lang w:val="ru-RU"/>
          <w14:ligatures w14:val="none"/>
        </w:rPr>
        <w:lastRenderedPageBreak/>
        <w:t xml:space="preserve">граждан </w:t>
      </w:r>
      <w:r w:rsidRPr="007B299B">
        <w:rPr>
          <w:rFonts w:ascii="Times New Roman" w:eastAsia="Times New Roman" w:hAnsi="Times New Roman" w:cs="Times New Roman"/>
          <w:kern w:val="0"/>
          <w:lang w:val="ru-RU"/>
          <w14:ligatures w14:val="none"/>
        </w:rPr>
        <w:t xml:space="preserve">этих </w:t>
      </w:r>
      <w:r w:rsidRPr="007B299B">
        <w:rPr>
          <w:rFonts w:ascii="Times New Roman" w:eastAsia="Times New Roman" w:hAnsi="Times New Roman" w:cs="Times New Roman"/>
          <w:color w:val="000000"/>
          <w:kern w:val="0"/>
          <w:lang w:val="ru-RU"/>
          <w14:ligatures w14:val="none"/>
        </w:rPr>
        <w:t xml:space="preserve">заключается </w:t>
      </w:r>
      <w:r w:rsidRPr="007B299B">
        <w:rPr>
          <w:rFonts w:ascii="Times New Roman" w:eastAsia="Times New Roman" w:hAnsi="Times New Roman" w:cs="Times New Roman"/>
          <w:kern w:val="0"/>
          <w:lang w:val="ru-RU"/>
          <w14:ligatures w14:val="none"/>
        </w:rPr>
        <w:t xml:space="preserve">проблем </w:t>
      </w:r>
      <w:r w:rsidRPr="007B299B">
        <w:rPr>
          <w:rFonts w:ascii="Times New Roman" w:eastAsia="Times New Roman" w:hAnsi="Times New Roman" w:cs="Times New Roman"/>
          <w:color w:val="000000"/>
          <w:kern w:val="0"/>
          <w:lang w:val="ru-RU"/>
          <w14:ligatures w14:val="none"/>
        </w:rPr>
        <w:t xml:space="preserve">применение </w:t>
      </w:r>
      <w:r w:rsidRPr="007B299B">
        <w:rPr>
          <w:rFonts w:ascii="Times New Roman" w:eastAsia="Times New Roman" w:hAnsi="Times New Roman" w:cs="Times New Roman"/>
          <w:kern w:val="0"/>
          <w:lang w:val="ru-RU"/>
          <w14:ligatures w14:val="none"/>
        </w:rPr>
        <w:t xml:space="preserve">требует </w:t>
      </w:r>
      <w:r w:rsidRPr="007B299B">
        <w:rPr>
          <w:rFonts w:ascii="Times New Roman" w:eastAsia="Times New Roman" w:hAnsi="Times New Roman" w:cs="Times New Roman"/>
          <w:color w:val="000000"/>
          <w:kern w:val="0"/>
          <w:lang w:val="ru-RU"/>
          <w14:ligatures w14:val="none"/>
        </w:rPr>
        <w:t xml:space="preserve">распределения </w:t>
      </w:r>
      <w:r w:rsidRPr="007B299B">
        <w:rPr>
          <w:rFonts w:ascii="Times New Roman" w:eastAsia="Times New Roman" w:hAnsi="Times New Roman" w:cs="Times New Roman"/>
          <w:kern w:val="0"/>
          <w:lang w:val="ru-RU"/>
          <w14:ligatures w14:val="none"/>
        </w:rPr>
        <w:t xml:space="preserve">дальнейшего </w:t>
      </w:r>
      <w:r w:rsidRPr="007B299B">
        <w:rPr>
          <w:rFonts w:ascii="Times New Roman" w:eastAsia="Times New Roman" w:hAnsi="Times New Roman" w:cs="Times New Roman"/>
          <w:color w:val="000000"/>
          <w:kern w:val="0"/>
          <w:lang w:val="ru-RU"/>
          <w14:ligatures w14:val="none"/>
        </w:rPr>
        <w:t xml:space="preserve">поля </w:t>
      </w:r>
      <w:r w:rsidRPr="007B299B">
        <w:rPr>
          <w:rFonts w:ascii="Times New Roman" w:eastAsia="Times New Roman" w:hAnsi="Times New Roman" w:cs="Times New Roman"/>
          <w:kern w:val="0"/>
          <w:lang w:val="ru-RU"/>
          <w14:ligatures w14:val="none"/>
        </w:rPr>
        <w:t xml:space="preserve">совершенствования </w:t>
      </w:r>
      <w:r w:rsidRPr="007B299B">
        <w:rPr>
          <w:rFonts w:ascii="Times New Roman" w:eastAsia="Times New Roman" w:hAnsi="Times New Roman" w:cs="Times New Roman"/>
          <w:color w:val="000000"/>
          <w:kern w:val="0"/>
          <w:lang w:val="ru-RU"/>
          <w14:ligatures w14:val="none"/>
        </w:rPr>
        <w:t xml:space="preserve">огромные </w:t>
      </w:r>
      <w:r w:rsidRPr="007B299B">
        <w:rPr>
          <w:rFonts w:ascii="Times New Roman" w:eastAsia="Times New Roman" w:hAnsi="Times New Roman" w:cs="Times New Roman"/>
          <w:kern w:val="0"/>
          <w:lang w:val="ru-RU"/>
          <w14:ligatures w14:val="none"/>
        </w:rPr>
        <w:t xml:space="preserve">законодательства, </w:t>
      </w:r>
      <w:r w:rsidRPr="007B299B">
        <w:rPr>
          <w:rFonts w:ascii="Times New Roman" w:eastAsia="Times New Roman" w:hAnsi="Times New Roman" w:cs="Times New Roman"/>
          <w:color w:val="000000"/>
          <w:kern w:val="0"/>
          <w:lang w:val="ru-RU"/>
          <w14:ligatures w14:val="none"/>
        </w:rPr>
        <w:t xml:space="preserve">работы </w:t>
      </w:r>
      <w:r w:rsidRPr="007B299B">
        <w:rPr>
          <w:rFonts w:ascii="Times New Roman" w:eastAsia="Times New Roman" w:hAnsi="Times New Roman" w:cs="Times New Roman"/>
          <w:kern w:val="0"/>
          <w:lang w:val="ru-RU"/>
          <w14:ligatures w14:val="none"/>
        </w:rPr>
        <w:t xml:space="preserve">расширения </w:t>
      </w:r>
      <w:r w:rsidRPr="007B299B">
        <w:rPr>
          <w:rFonts w:ascii="Times New Roman" w:eastAsia="Times New Roman" w:hAnsi="Times New Roman" w:cs="Times New Roman"/>
          <w:color w:val="000000"/>
          <w:kern w:val="0"/>
          <w:lang w:val="ru-RU"/>
          <w14:ligatures w14:val="none"/>
        </w:rPr>
        <w:t xml:space="preserve">законодательные </w:t>
      </w:r>
      <w:r w:rsidRPr="007B299B">
        <w:rPr>
          <w:rFonts w:ascii="Times New Roman" w:eastAsia="Times New Roman" w:hAnsi="Times New Roman" w:cs="Times New Roman"/>
          <w:kern w:val="0"/>
          <w:lang w:val="ru-RU"/>
          <w14:ligatures w14:val="none"/>
        </w:rPr>
        <w:t xml:space="preserve">полномочий </w:t>
      </w:r>
      <w:r w:rsidRPr="007B299B">
        <w:rPr>
          <w:rFonts w:ascii="Times New Roman" w:eastAsia="Times New Roman" w:hAnsi="Times New Roman" w:cs="Times New Roman"/>
          <w:color w:val="000000"/>
          <w:kern w:val="0"/>
          <w:lang w:val="ru-RU"/>
          <w14:ligatures w14:val="none"/>
        </w:rPr>
        <w:t xml:space="preserve">противодействия </w:t>
      </w:r>
      <w:r w:rsidRPr="007B299B">
        <w:rPr>
          <w:rFonts w:ascii="Times New Roman" w:eastAsia="Times New Roman" w:hAnsi="Times New Roman" w:cs="Times New Roman"/>
          <w:kern w:val="0"/>
          <w:lang w:val="ru-RU"/>
          <w14:ligatures w14:val="none"/>
        </w:rPr>
        <w:t xml:space="preserve">гражданского </w:t>
      </w:r>
      <w:r w:rsidRPr="007B299B">
        <w:rPr>
          <w:rFonts w:ascii="Times New Roman" w:eastAsia="Times New Roman" w:hAnsi="Times New Roman" w:cs="Times New Roman"/>
          <w:color w:val="000000"/>
          <w:kern w:val="0"/>
          <w:lang w:val="ru-RU"/>
          <w14:ligatures w14:val="none"/>
        </w:rPr>
        <w:t xml:space="preserve">сделок </w:t>
      </w:r>
      <w:r w:rsidRPr="007B299B">
        <w:rPr>
          <w:rFonts w:ascii="Times New Roman" w:eastAsia="Times New Roman" w:hAnsi="Times New Roman" w:cs="Times New Roman"/>
          <w:kern w:val="0"/>
          <w:lang w:val="ru-RU"/>
          <w14:ligatures w14:val="none"/>
        </w:rPr>
        <w:t xml:space="preserve">общества и </w:t>
      </w:r>
      <w:r w:rsidRPr="007B299B">
        <w:rPr>
          <w:rFonts w:ascii="Times New Roman" w:eastAsia="Times New Roman" w:hAnsi="Times New Roman" w:cs="Times New Roman"/>
          <w:color w:val="000000"/>
          <w:kern w:val="0"/>
          <w:lang w:val="ru-RU"/>
          <w14:ligatures w14:val="none"/>
        </w:rPr>
        <w:t xml:space="preserve">коррупционных </w:t>
      </w:r>
      <w:r w:rsidRPr="007B299B">
        <w:rPr>
          <w:rFonts w:ascii="Times New Roman" w:eastAsia="Times New Roman" w:hAnsi="Times New Roman" w:cs="Times New Roman"/>
          <w:kern w:val="0"/>
          <w:lang w:val="ru-RU"/>
          <w14:ligatures w14:val="none"/>
        </w:rPr>
        <w:t xml:space="preserve">внедрения </w:t>
      </w:r>
      <w:r w:rsidRPr="007B299B">
        <w:rPr>
          <w:rFonts w:ascii="Times New Roman" w:eastAsia="Times New Roman" w:hAnsi="Times New Roman" w:cs="Times New Roman"/>
          <w:color w:val="000000"/>
          <w:kern w:val="0"/>
          <w:lang w:val="ru-RU"/>
          <w14:ligatures w14:val="none"/>
        </w:rPr>
        <w:t xml:space="preserve">активные </w:t>
      </w:r>
      <w:r w:rsidRPr="007B299B">
        <w:rPr>
          <w:rFonts w:ascii="Times New Roman" w:eastAsia="Times New Roman" w:hAnsi="Times New Roman" w:cs="Times New Roman"/>
          <w:kern w:val="0"/>
          <w:lang w:val="ru-RU"/>
          <w14:ligatures w14:val="none"/>
        </w:rPr>
        <w:t xml:space="preserve">современных </w:t>
      </w:r>
      <w:r w:rsidRPr="007B299B">
        <w:rPr>
          <w:rFonts w:ascii="Times New Roman" w:eastAsia="Times New Roman" w:hAnsi="Times New Roman" w:cs="Times New Roman"/>
          <w:color w:val="000000"/>
          <w:kern w:val="0"/>
          <w:lang w:val="ru-RU"/>
          <w14:ligatures w14:val="none"/>
        </w:rPr>
        <w:t xml:space="preserve">является </w:t>
      </w:r>
      <w:r w:rsidRPr="007B299B">
        <w:rPr>
          <w:rFonts w:ascii="Times New Roman" w:eastAsia="Times New Roman" w:hAnsi="Times New Roman" w:cs="Times New Roman"/>
          <w:kern w:val="0"/>
          <w:lang w:val="ru-RU"/>
          <w14:ligatures w14:val="none"/>
        </w:rPr>
        <w:t xml:space="preserve">информационных </w:t>
      </w:r>
      <w:r w:rsidRPr="007B299B">
        <w:rPr>
          <w:rFonts w:ascii="Times New Roman" w:eastAsia="Times New Roman" w:hAnsi="Times New Roman" w:cs="Times New Roman"/>
          <w:color w:val="000000"/>
          <w:kern w:val="0"/>
          <w:lang w:val="ru-RU"/>
          <w14:ligatures w14:val="none"/>
        </w:rPr>
        <w:t xml:space="preserve">конфликта </w:t>
      </w:r>
      <w:r w:rsidRPr="007B299B">
        <w:rPr>
          <w:rFonts w:ascii="Times New Roman" w:eastAsia="Times New Roman" w:hAnsi="Times New Roman" w:cs="Times New Roman"/>
          <w:kern w:val="0"/>
          <w:lang w:val="ru-RU"/>
          <w14:ligatures w14:val="none"/>
        </w:rPr>
        <w:t xml:space="preserve">технологий, </w:t>
      </w:r>
      <w:r w:rsidRPr="007B299B">
        <w:rPr>
          <w:rFonts w:ascii="Times New Roman" w:eastAsia="Times New Roman" w:hAnsi="Times New Roman" w:cs="Times New Roman"/>
          <w:color w:val="000000"/>
          <w:kern w:val="0"/>
          <w:lang w:val="ru-RU"/>
          <w14:ligatures w14:val="none"/>
        </w:rPr>
        <w:t xml:space="preserve">связан </w:t>
      </w:r>
      <w:r w:rsidRPr="007B299B">
        <w:rPr>
          <w:rFonts w:ascii="Times New Roman" w:eastAsia="Times New Roman" w:hAnsi="Times New Roman" w:cs="Times New Roman"/>
          <w:kern w:val="0"/>
          <w:lang w:val="ru-RU"/>
          <w14:ligatures w14:val="none"/>
        </w:rPr>
        <w:t xml:space="preserve">обеспечивающих </w:t>
      </w:r>
      <w:r w:rsidRPr="007B299B">
        <w:rPr>
          <w:rFonts w:ascii="Times New Roman" w:eastAsia="Times New Roman" w:hAnsi="Times New Roman" w:cs="Times New Roman"/>
          <w:color w:val="000000"/>
          <w:kern w:val="0"/>
          <w:lang w:val="ru-RU"/>
          <w14:ligatures w14:val="none"/>
        </w:rPr>
        <w:t xml:space="preserve">например </w:t>
      </w:r>
      <w:r w:rsidRPr="007B299B">
        <w:rPr>
          <w:rFonts w:ascii="Times New Roman" w:eastAsia="Times New Roman" w:hAnsi="Times New Roman" w:cs="Times New Roman"/>
          <w:kern w:val="0"/>
          <w:lang w:val="ru-RU"/>
          <w14:ligatures w14:val="none"/>
        </w:rPr>
        <w:t xml:space="preserve">оперативный </w:t>
      </w:r>
      <w:r w:rsidRPr="007B299B">
        <w:rPr>
          <w:rFonts w:ascii="Times New Roman" w:eastAsia="Times New Roman" w:hAnsi="Times New Roman" w:cs="Times New Roman"/>
          <w:color w:val="000000"/>
          <w:kern w:val="0"/>
          <w:lang w:val="ru-RU"/>
          <w14:ligatures w14:val="none"/>
        </w:rPr>
        <w:t xml:space="preserve">вовлечение </w:t>
      </w:r>
      <w:r w:rsidRPr="007B299B">
        <w:rPr>
          <w:rFonts w:ascii="Times New Roman" w:eastAsia="Times New Roman" w:hAnsi="Times New Roman" w:cs="Times New Roman"/>
          <w:kern w:val="0"/>
          <w:lang w:val="ru-RU"/>
          <w14:ligatures w14:val="none"/>
        </w:rPr>
        <w:t xml:space="preserve">доступ к </w:t>
      </w:r>
      <w:r w:rsidRPr="007B299B">
        <w:rPr>
          <w:rFonts w:ascii="Times New Roman" w:eastAsia="Times New Roman" w:hAnsi="Times New Roman" w:cs="Times New Roman"/>
          <w:color w:val="000000"/>
          <w:kern w:val="0"/>
          <w:lang w:val="ru-RU"/>
          <w14:ligatures w14:val="none"/>
        </w:rPr>
        <w:t xml:space="preserve">значительно </w:t>
      </w:r>
      <w:r w:rsidRPr="007B299B">
        <w:rPr>
          <w:rFonts w:ascii="Times New Roman" w:eastAsia="Times New Roman" w:hAnsi="Times New Roman" w:cs="Times New Roman"/>
          <w:kern w:val="0"/>
          <w:lang w:val="ru-RU"/>
          <w14:ligatures w14:val="none"/>
        </w:rPr>
        <w:t xml:space="preserve">данным и </w:t>
      </w:r>
      <w:r w:rsidRPr="007B299B">
        <w:rPr>
          <w:rFonts w:ascii="Times New Roman" w:eastAsia="Times New Roman" w:hAnsi="Times New Roman" w:cs="Times New Roman"/>
          <w:color w:val="000000"/>
          <w:kern w:val="0"/>
          <w:lang w:val="ru-RU"/>
          <w14:ligatures w14:val="none"/>
        </w:rPr>
        <w:t xml:space="preserve">распространение </w:t>
      </w:r>
      <w:r w:rsidRPr="007B299B">
        <w:rPr>
          <w:rFonts w:ascii="Times New Roman" w:eastAsia="Times New Roman" w:hAnsi="Times New Roman" w:cs="Times New Roman"/>
          <w:kern w:val="0"/>
          <w:lang w:val="ru-RU"/>
          <w14:ligatures w14:val="none"/>
        </w:rPr>
        <w:t xml:space="preserve">возможность </w:t>
      </w:r>
      <w:r w:rsidRPr="007B299B">
        <w:rPr>
          <w:rFonts w:ascii="Times New Roman" w:eastAsia="Times New Roman" w:hAnsi="Times New Roman" w:cs="Times New Roman"/>
          <w:color w:val="000000"/>
          <w:kern w:val="0"/>
          <w:lang w:val="ru-RU"/>
          <w14:ligatures w14:val="none"/>
        </w:rPr>
        <w:t xml:space="preserve">понятие </w:t>
      </w:r>
      <w:r w:rsidRPr="007B299B">
        <w:rPr>
          <w:rFonts w:ascii="Times New Roman" w:eastAsia="Times New Roman" w:hAnsi="Times New Roman" w:cs="Times New Roman"/>
          <w:kern w:val="0"/>
          <w:lang w:val="ru-RU"/>
          <w14:ligatures w14:val="none"/>
        </w:rPr>
        <w:t xml:space="preserve">влияния </w:t>
      </w:r>
      <w:r w:rsidRPr="007B299B">
        <w:rPr>
          <w:rFonts w:ascii="Times New Roman" w:eastAsia="Times New Roman" w:hAnsi="Times New Roman" w:cs="Times New Roman"/>
          <w:color w:val="000000"/>
          <w:kern w:val="0"/>
          <w:lang w:val="ru-RU"/>
          <w14:ligatures w14:val="none"/>
        </w:rPr>
        <w:t xml:space="preserve">другие </w:t>
      </w:r>
      <w:r w:rsidRPr="007B299B">
        <w:rPr>
          <w:rFonts w:ascii="Times New Roman" w:eastAsia="Times New Roman" w:hAnsi="Times New Roman" w:cs="Times New Roman"/>
          <w:kern w:val="0"/>
          <w:lang w:val="ru-RU"/>
          <w14:ligatures w14:val="none"/>
        </w:rPr>
        <w:t xml:space="preserve">на </w:t>
      </w:r>
      <w:r w:rsidRPr="007B299B">
        <w:rPr>
          <w:rFonts w:ascii="Times New Roman" w:eastAsia="Times New Roman" w:hAnsi="Times New Roman" w:cs="Times New Roman"/>
          <w:color w:val="000000"/>
          <w:kern w:val="0"/>
          <w:lang w:val="ru-RU"/>
          <w14:ligatures w14:val="none"/>
        </w:rPr>
        <w:t xml:space="preserve">таблица </w:t>
      </w:r>
      <w:r w:rsidRPr="007B299B">
        <w:rPr>
          <w:rFonts w:ascii="Times New Roman" w:eastAsia="Times New Roman" w:hAnsi="Times New Roman" w:cs="Times New Roman"/>
          <w:kern w:val="0"/>
          <w:lang w:val="ru-RU"/>
          <w14:ligatures w14:val="none"/>
        </w:rPr>
        <w:t xml:space="preserve">процессы </w:t>
      </w:r>
      <w:r w:rsidRPr="007B299B">
        <w:rPr>
          <w:rFonts w:ascii="Times New Roman" w:eastAsia="Times New Roman" w:hAnsi="Times New Roman" w:cs="Times New Roman"/>
          <w:color w:val="000000"/>
          <w:kern w:val="0"/>
          <w:lang w:val="ru-RU"/>
          <w14:ligatures w14:val="none"/>
        </w:rPr>
        <w:t xml:space="preserve">упрощению </w:t>
      </w:r>
      <w:r w:rsidRPr="007B299B">
        <w:rPr>
          <w:rFonts w:ascii="Times New Roman" w:eastAsia="Times New Roman" w:hAnsi="Times New Roman" w:cs="Times New Roman"/>
          <w:kern w:val="0"/>
          <w:lang w:val="ru-RU"/>
          <w14:ligatures w14:val="none"/>
        </w:rPr>
        <w:t>управления.</w:t>
      </w:r>
    </w:p>
    <w:p w14:paraId="68F90E3C" w14:textId="77777777" w:rsidR="0086682B" w:rsidRDefault="00936C1B" w:rsidP="0086682B">
      <w:pPr>
        <w:pBdr>
          <w:bottom w:val="single" w:sz="4" w:space="31" w:color="FFFFFF"/>
        </w:pBdr>
        <w:spacing w:after="0" w:line="240" w:lineRule="auto"/>
        <w:ind w:firstLine="708"/>
        <w:jc w:val="both"/>
        <w:rPr>
          <w:rFonts w:ascii="Times New Roman" w:eastAsia="Times New Roman" w:hAnsi="Times New Roman" w:cs="Times New Roman"/>
          <w:kern w:val="0"/>
          <w:lang/>
          <w14:ligatures w14:val="none"/>
        </w:rPr>
      </w:pPr>
      <w:r w:rsidRPr="00936C1B">
        <w:rPr>
          <w:rFonts w:ascii="Times New Roman" w:eastAsia="Times New Roman" w:hAnsi="Times New Roman" w:cs="Times New Roman"/>
          <w:b/>
          <w:bCs/>
          <w:kern w:val="0"/>
          <w14:ligatures w14:val="none"/>
        </w:rPr>
        <w:t>Обсуждение результатов</w:t>
      </w:r>
      <w:r w:rsidRPr="007B299B">
        <w:rPr>
          <w:rFonts w:ascii="Times New Roman" w:eastAsia="Times New Roman" w:hAnsi="Times New Roman" w:cs="Times New Roman"/>
          <w:b/>
          <w:bCs/>
          <w:kern w:val="0"/>
          <w:lang w:val="kk-KZ"/>
          <w14:ligatures w14:val="none"/>
        </w:rPr>
        <w:t xml:space="preserve">. </w:t>
      </w:r>
      <w:r w:rsidR="007B299B" w:rsidRPr="007B299B">
        <w:rPr>
          <w:rFonts w:ascii="Times New Roman" w:eastAsia="Times New Roman" w:hAnsi="Times New Roman" w:cs="Times New Roman"/>
          <w:kern w:val="0"/>
          <w:lang/>
          <w14:ligatures w14:val="none"/>
        </w:rPr>
        <w:t>Полученные результаты свидетельствуют о том, что антикоррупционная политика Республики Казахстан развивается в направлении усиления превентивных механизмов и цифровизации государственных процессов.</w:t>
      </w:r>
    </w:p>
    <w:p w14:paraId="265BE186" w14:textId="77777777" w:rsidR="0086682B" w:rsidRDefault="007B299B" w:rsidP="0086682B">
      <w:pPr>
        <w:pBdr>
          <w:bottom w:val="single" w:sz="4" w:space="31" w:color="FFFFFF"/>
        </w:pBdr>
        <w:spacing w:after="0" w:line="240" w:lineRule="auto"/>
        <w:ind w:firstLine="708"/>
        <w:jc w:val="both"/>
        <w:rPr>
          <w:rFonts w:ascii="Times New Roman" w:eastAsia="Times New Roman" w:hAnsi="Times New Roman" w:cs="Times New Roman"/>
          <w:kern w:val="0"/>
          <w:lang/>
          <w14:ligatures w14:val="none"/>
        </w:rPr>
      </w:pPr>
      <w:r w:rsidRPr="00936C1B">
        <w:rPr>
          <w:rFonts w:ascii="Times New Roman" w:eastAsia="Times New Roman" w:hAnsi="Times New Roman" w:cs="Times New Roman"/>
          <w:kern w:val="0"/>
          <w:lang/>
          <w14:ligatures w14:val="none"/>
        </w:rPr>
        <w:t>Вместе с тем сохраняются проблемные аспекты, включая недостаточную прозрачность отдельных процедур, формальный характер участия гражданского общества и наличие бюрократических барьеров, ограничивающих доступ к информации.</w:t>
      </w:r>
    </w:p>
    <w:p w14:paraId="72906968" w14:textId="77777777" w:rsidR="0086682B" w:rsidRDefault="007B299B" w:rsidP="0086682B">
      <w:pPr>
        <w:pBdr>
          <w:bottom w:val="single" w:sz="4" w:space="31" w:color="FFFFFF"/>
        </w:pBdr>
        <w:spacing w:after="0" w:line="240" w:lineRule="auto"/>
        <w:ind w:firstLine="708"/>
        <w:jc w:val="both"/>
        <w:rPr>
          <w:rFonts w:ascii="Times New Roman" w:eastAsia="Times New Roman" w:hAnsi="Times New Roman" w:cs="Times New Roman"/>
          <w:kern w:val="0"/>
          <w:lang/>
          <w14:ligatures w14:val="none"/>
        </w:rPr>
      </w:pPr>
      <w:r w:rsidRPr="00936C1B">
        <w:rPr>
          <w:rFonts w:ascii="Times New Roman" w:eastAsia="Times New Roman" w:hAnsi="Times New Roman" w:cs="Times New Roman"/>
          <w:kern w:val="0"/>
          <w:lang/>
          <w14:ligatures w14:val="none"/>
        </w:rPr>
        <w:t>Особого внимания требует совершенствование механизмов взаимодействия государства и гражданского общества, поскольку именно их синергия обеспечивает устойчивость антикоррупционной системы.</w:t>
      </w:r>
    </w:p>
    <w:p w14:paraId="686E6C4C" w14:textId="77777777" w:rsidR="0086682B" w:rsidRDefault="007B299B" w:rsidP="0086682B">
      <w:pPr>
        <w:pBdr>
          <w:bottom w:val="single" w:sz="4" w:space="31" w:color="FFFFFF"/>
        </w:pBdr>
        <w:spacing w:after="0" w:line="240" w:lineRule="auto"/>
        <w:ind w:firstLine="708"/>
        <w:jc w:val="both"/>
        <w:rPr>
          <w:rFonts w:ascii="Times New Roman" w:eastAsia="Times New Roman" w:hAnsi="Times New Roman" w:cs="Times New Roman"/>
          <w:i/>
          <w:iCs/>
          <w:kern w:val="0"/>
          <w:lang w:val="kk-KZ" w:eastAsia="ru-RU"/>
          <w14:ligatures w14:val="none"/>
        </w:rPr>
      </w:pPr>
      <w:r w:rsidRPr="00936C1B">
        <w:rPr>
          <w:rFonts w:ascii="Times New Roman" w:eastAsia="Times New Roman" w:hAnsi="Times New Roman" w:cs="Times New Roman"/>
          <w:kern w:val="0"/>
          <w:lang/>
          <w14:ligatures w14:val="none"/>
        </w:rPr>
        <w:t>Анализ международного опыта показывает, что наиболее эффективные модели противодействия коррупции основаны на комплексном подходе, включающем цифровизацию, независимый контроль и активное участие общества. В этой связи Казахстану целесообразно продолжить адаптацию лучших международных практик с учётом национальных особенностей.</w:t>
      </w:r>
    </w:p>
    <w:p w14:paraId="2207E407" w14:textId="23C39B70" w:rsidR="0086682B" w:rsidRDefault="003E1B7D" w:rsidP="0086682B">
      <w:pPr>
        <w:pBdr>
          <w:bottom w:val="single" w:sz="4" w:space="31" w:color="FFFFFF"/>
        </w:pBdr>
        <w:spacing w:after="0" w:line="240" w:lineRule="auto"/>
        <w:ind w:firstLine="708"/>
        <w:jc w:val="both"/>
        <w:rPr>
          <w:rFonts w:ascii="Times New Roman" w:eastAsia="Times New Roman" w:hAnsi="Times New Roman" w:cs="Times New Roman"/>
          <w:kern w:val="0"/>
          <w:lang w:val="ru-RU"/>
          <w14:ligatures w14:val="none"/>
        </w:rPr>
      </w:pPr>
      <w:r w:rsidRPr="007B299B">
        <w:rPr>
          <w:rFonts w:ascii="Times New Roman" w:eastAsia="Times New Roman" w:hAnsi="Times New Roman" w:cs="Times New Roman"/>
          <w:kern w:val="0"/>
          <w:lang w:val="ru-RU"/>
          <w14:ligatures w14:val="none"/>
        </w:rPr>
        <w:t xml:space="preserve">Международный </w:t>
      </w:r>
      <w:r w:rsidRPr="007B299B">
        <w:rPr>
          <w:rFonts w:ascii="Times New Roman" w:eastAsia="Times New Roman" w:hAnsi="Times New Roman" w:cs="Times New Roman"/>
          <w:color w:val="000000"/>
          <w:kern w:val="0"/>
          <w:lang w:val="ru-RU"/>
          <w14:ligatures w14:val="none"/>
        </w:rPr>
        <w:t xml:space="preserve">правового </w:t>
      </w:r>
      <w:r w:rsidRPr="007B299B">
        <w:rPr>
          <w:rFonts w:ascii="Times New Roman" w:eastAsia="Times New Roman" w:hAnsi="Times New Roman" w:cs="Times New Roman"/>
          <w:kern w:val="0"/>
          <w:lang w:val="ru-RU"/>
          <w14:ligatures w14:val="none"/>
        </w:rPr>
        <w:t xml:space="preserve">опыт </w:t>
      </w:r>
      <w:r w:rsidRPr="007B299B">
        <w:rPr>
          <w:rFonts w:ascii="Times New Roman" w:eastAsia="Times New Roman" w:hAnsi="Times New Roman" w:cs="Times New Roman"/>
          <w:color w:val="000000"/>
          <w:kern w:val="0"/>
          <w:lang w:val="ru-RU"/>
          <w14:ligatures w14:val="none"/>
        </w:rPr>
        <w:t xml:space="preserve">поднявшись </w:t>
      </w:r>
      <w:r w:rsidRPr="007B299B">
        <w:rPr>
          <w:rFonts w:ascii="Times New Roman" w:eastAsia="Times New Roman" w:hAnsi="Times New Roman" w:cs="Times New Roman"/>
          <w:kern w:val="0"/>
          <w:lang w:val="ru-RU"/>
          <w14:ligatures w14:val="none"/>
        </w:rPr>
        <w:t xml:space="preserve">показывает, </w:t>
      </w:r>
      <w:r w:rsidR="00936C1B" w:rsidRPr="007B299B">
        <w:rPr>
          <w:rFonts w:ascii="Times New Roman" w:eastAsia="Times New Roman" w:hAnsi="Times New Roman" w:cs="Times New Roman"/>
          <w:color w:val="000000"/>
          <w:kern w:val="0"/>
          <w:lang w:val="ru-RU"/>
          <w14:ligatures w14:val="none"/>
        </w:rPr>
        <w:t>Казахстане</w:t>
      </w:r>
      <w:r w:rsidRPr="007B299B">
        <w:rPr>
          <w:rFonts w:ascii="Times New Roman" w:eastAsia="Times New Roman" w:hAnsi="Times New Roman" w:cs="Times New Roman"/>
          <w:color w:val="000000"/>
          <w:kern w:val="0"/>
          <w:lang w:val="ru-RU"/>
          <w14:ligatures w14:val="none"/>
        </w:rPr>
        <w:t xml:space="preserve"> </w:t>
      </w:r>
      <w:r w:rsidRPr="007B299B">
        <w:rPr>
          <w:rFonts w:ascii="Times New Roman" w:eastAsia="Times New Roman" w:hAnsi="Times New Roman" w:cs="Times New Roman"/>
          <w:kern w:val="0"/>
          <w:lang w:val="ru-RU"/>
          <w14:ligatures w14:val="none"/>
        </w:rPr>
        <w:t xml:space="preserve">что </w:t>
      </w:r>
      <w:r w:rsidRPr="007B299B">
        <w:rPr>
          <w:rFonts w:ascii="Times New Roman" w:eastAsia="Times New Roman" w:hAnsi="Times New Roman" w:cs="Times New Roman"/>
          <w:color w:val="000000"/>
          <w:kern w:val="0"/>
          <w:lang w:val="ru-RU"/>
          <w14:ligatures w14:val="none"/>
        </w:rPr>
        <w:t xml:space="preserve">миграции </w:t>
      </w:r>
      <w:r w:rsidRPr="007B299B">
        <w:rPr>
          <w:rFonts w:ascii="Times New Roman" w:eastAsia="Times New Roman" w:hAnsi="Times New Roman" w:cs="Times New Roman"/>
          <w:kern w:val="0"/>
          <w:lang w:val="ru-RU"/>
          <w14:ligatures w14:val="none"/>
        </w:rPr>
        <w:t xml:space="preserve">страны, </w:t>
      </w:r>
      <w:r w:rsidRPr="007B299B">
        <w:rPr>
          <w:rFonts w:ascii="Times New Roman" w:eastAsia="Times New Roman" w:hAnsi="Times New Roman" w:cs="Times New Roman"/>
          <w:color w:val="000000"/>
          <w:kern w:val="0"/>
          <w:lang w:val="ru-RU"/>
          <w14:ligatures w14:val="none"/>
        </w:rPr>
        <w:t xml:space="preserve">возможность </w:t>
      </w:r>
      <w:r w:rsidRPr="007B299B">
        <w:rPr>
          <w:rFonts w:ascii="Times New Roman" w:eastAsia="Times New Roman" w:hAnsi="Times New Roman" w:cs="Times New Roman"/>
          <w:kern w:val="0"/>
          <w:lang w:val="ru-RU"/>
          <w14:ligatures w14:val="none"/>
        </w:rPr>
        <w:t xml:space="preserve">успешно </w:t>
      </w:r>
      <w:r w:rsidRPr="007B299B">
        <w:rPr>
          <w:rFonts w:ascii="Times New Roman" w:eastAsia="Times New Roman" w:hAnsi="Times New Roman" w:cs="Times New Roman"/>
          <w:color w:val="000000"/>
          <w:kern w:val="0"/>
          <w:lang w:val="ru-RU"/>
          <w14:ligatures w14:val="none"/>
        </w:rPr>
        <w:t xml:space="preserve">использование </w:t>
      </w:r>
      <w:r w:rsidRPr="007B299B">
        <w:rPr>
          <w:rFonts w:ascii="Times New Roman" w:eastAsia="Times New Roman" w:hAnsi="Times New Roman" w:cs="Times New Roman"/>
          <w:kern w:val="0"/>
          <w:lang w:val="ru-RU"/>
          <w14:ligatures w14:val="none"/>
        </w:rPr>
        <w:t xml:space="preserve">реализующие </w:t>
      </w:r>
      <w:r w:rsidRPr="007B299B">
        <w:rPr>
          <w:rFonts w:ascii="Times New Roman" w:eastAsia="Times New Roman" w:hAnsi="Times New Roman" w:cs="Times New Roman"/>
          <w:color w:val="000000"/>
          <w:kern w:val="0"/>
          <w:lang w:val="ru-RU"/>
          <w14:ligatures w14:val="none"/>
        </w:rPr>
        <w:t xml:space="preserve">резко </w:t>
      </w:r>
      <w:r w:rsidRPr="007B299B">
        <w:rPr>
          <w:rFonts w:ascii="Times New Roman" w:eastAsia="Times New Roman" w:hAnsi="Times New Roman" w:cs="Times New Roman"/>
          <w:kern w:val="0"/>
          <w:lang w:val="ru-RU"/>
          <w14:ligatures w14:val="none"/>
        </w:rPr>
        <w:t xml:space="preserve">антикоррупционную </w:t>
      </w:r>
      <w:r w:rsidRPr="007B299B">
        <w:rPr>
          <w:rFonts w:ascii="Times New Roman" w:eastAsia="Times New Roman" w:hAnsi="Times New Roman" w:cs="Times New Roman"/>
          <w:color w:val="000000"/>
          <w:kern w:val="0"/>
          <w:lang w:val="ru-RU"/>
          <w14:ligatures w14:val="none"/>
        </w:rPr>
        <w:t xml:space="preserve">нарушают </w:t>
      </w:r>
      <w:r w:rsidRPr="007B299B">
        <w:rPr>
          <w:rFonts w:ascii="Times New Roman" w:eastAsia="Times New Roman" w:hAnsi="Times New Roman" w:cs="Times New Roman"/>
          <w:kern w:val="0"/>
          <w:lang w:val="ru-RU"/>
          <w14:ligatures w14:val="none"/>
        </w:rPr>
        <w:t xml:space="preserve">политику, </w:t>
      </w:r>
      <w:r w:rsidRPr="007B299B">
        <w:rPr>
          <w:rFonts w:ascii="Times New Roman" w:eastAsia="Times New Roman" w:hAnsi="Times New Roman" w:cs="Times New Roman"/>
          <w:color w:val="000000"/>
          <w:kern w:val="0"/>
          <w:lang w:val="ru-RU"/>
          <w14:ligatures w14:val="none"/>
        </w:rPr>
        <w:t xml:space="preserve">преимущественно </w:t>
      </w:r>
      <w:r w:rsidRPr="007B299B">
        <w:rPr>
          <w:rFonts w:ascii="Times New Roman" w:eastAsia="Times New Roman" w:hAnsi="Times New Roman" w:cs="Times New Roman"/>
          <w:kern w:val="0"/>
          <w:lang w:val="ru-RU"/>
          <w14:ligatures w14:val="none"/>
        </w:rPr>
        <w:t xml:space="preserve">используют </w:t>
      </w:r>
      <w:r w:rsidRPr="007B299B">
        <w:rPr>
          <w:rFonts w:ascii="Times New Roman" w:eastAsia="Times New Roman" w:hAnsi="Times New Roman" w:cs="Times New Roman"/>
          <w:color w:val="000000"/>
          <w:kern w:val="0"/>
          <w:lang w:val="ru-RU"/>
          <w14:ligatures w14:val="none"/>
        </w:rPr>
        <w:t xml:space="preserve">элементом </w:t>
      </w:r>
      <w:r w:rsidRPr="007B299B">
        <w:rPr>
          <w:rFonts w:ascii="Times New Roman" w:eastAsia="Times New Roman" w:hAnsi="Times New Roman" w:cs="Times New Roman"/>
          <w:kern w:val="0"/>
          <w:lang w:val="ru-RU"/>
          <w14:ligatures w14:val="none"/>
        </w:rPr>
        <w:t xml:space="preserve">комплексный </w:t>
      </w:r>
      <w:r w:rsidRPr="007B299B">
        <w:rPr>
          <w:rFonts w:ascii="Times New Roman" w:eastAsia="Times New Roman" w:hAnsi="Times New Roman" w:cs="Times New Roman"/>
          <w:color w:val="000000"/>
          <w:kern w:val="0"/>
          <w:lang w:val="ru-RU"/>
          <w14:ligatures w14:val="none"/>
        </w:rPr>
        <w:t xml:space="preserve">нарушения </w:t>
      </w:r>
      <w:r w:rsidRPr="007B299B">
        <w:rPr>
          <w:rFonts w:ascii="Times New Roman" w:eastAsia="Times New Roman" w:hAnsi="Times New Roman" w:cs="Times New Roman"/>
          <w:kern w:val="0"/>
          <w:lang w:val="ru-RU"/>
          <w14:ligatures w14:val="none"/>
        </w:rPr>
        <w:t xml:space="preserve">подход, </w:t>
      </w:r>
      <w:r w:rsidRPr="007B299B">
        <w:rPr>
          <w:rFonts w:ascii="Times New Roman" w:eastAsia="Times New Roman" w:hAnsi="Times New Roman" w:cs="Times New Roman"/>
          <w:color w:val="000000"/>
          <w:kern w:val="0"/>
          <w:lang w:val="ru-RU"/>
          <w14:ligatures w14:val="none"/>
        </w:rPr>
        <w:t xml:space="preserve">обществом </w:t>
      </w:r>
      <w:r w:rsidRPr="007B299B">
        <w:rPr>
          <w:rFonts w:ascii="Times New Roman" w:eastAsia="Times New Roman" w:hAnsi="Times New Roman" w:cs="Times New Roman"/>
          <w:kern w:val="0"/>
          <w:lang w:val="ru-RU"/>
          <w14:ligatures w14:val="none"/>
        </w:rPr>
        <w:t xml:space="preserve">объединяющий </w:t>
      </w:r>
      <w:r w:rsidRPr="007B299B">
        <w:rPr>
          <w:rFonts w:ascii="Times New Roman" w:eastAsia="Times New Roman" w:hAnsi="Times New Roman" w:cs="Times New Roman"/>
          <w:color w:val="000000"/>
          <w:kern w:val="0"/>
          <w:lang w:val="ru-RU"/>
          <w14:ligatures w14:val="none"/>
        </w:rPr>
        <w:t xml:space="preserve">президента </w:t>
      </w:r>
      <w:r w:rsidRPr="007B299B">
        <w:rPr>
          <w:rFonts w:ascii="Times New Roman" w:eastAsia="Times New Roman" w:hAnsi="Times New Roman" w:cs="Times New Roman"/>
          <w:kern w:val="0"/>
          <w:lang w:val="ru-RU"/>
          <w14:ligatures w14:val="none"/>
        </w:rPr>
        <w:t xml:space="preserve">усилия </w:t>
      </w:r>
      <w:r w:rsidRPr="007B299B">
        <w:rPr>
          <w:rFonts w:ascii="Times New Roman" w:eastAsia="Times New Roman" w:hAnsi="Times New Roman" w:cs="Times New Roman"/>
          <w:color w:val="000000"/>
          <w:kern w:val="0"/>
          <w:lang w:val="ru-RU"/>
          <w14:ligatures w14:val="none"/>
        </w:rPr>
        <w:t xml:space="preserve">традиции </w:t>
      </w:r>
      <w:r w:rsidRPr="007B299B">
        <w:rPr>
          <w:rFonts w:ascii="Times New Roman" w:eastAsia="Times New Roman" w:hAnsi="Times New Roman" w:cs="Times New Roman"/>
          <w:kern w:val="0"/>
          <w:lang w:val="ru-RU"/>
          <w14:ligatures w14:val="none"/>
        </w:rPr>
        <w:t xml:space="preserve">государственных </w:t>
      </w:r>
      <w:r w:rsidRPr="007B299B">
        <w:rPr>
          <w:rFonts w:ascii="Times New Roman" w:eastAsia="Times New Roman" w:hAnsi="Times New Roman" w:cs="Times New Roman"/>
          <w:color w:val="000000"/>
          <w:kern w:val="0"/>
          <w:lang w:val="ru-RU"/>
          <w14:ligatures w14:val="none"/>
        </w:rPr>
        <w:t xml:space="preserve">оценке </w:t>
      </w:r>
      <w:r w:rsidRPr="007B299B">
        <w:rPr>
          <w:rFonts w:ascii="Times New Roman" w:eastAsia="Times New Roman" w:hAnsi="Times New Roman" w:cs="Times New Roman"/>
          <w:kern w:val="0"/>
          <w:lang w:val="ru-RU"/>
          <w14:ligatures w14:val="none"/>
        </w:rPr>
        <w:t xml:space="preserve">органов и </w:t>
      </w:r>
      <w:r w:rsidRPr="007B299B">
        <w:rPr>
          <w:rFonts w:ascii="Times New Roman" w:eastAsia="Times New Roman" w:hAnsi="Times New Roman" w:cs="Times New Roman"/>
          <w:color w:val="000000"/>
          <w:kern w:val="0"/>
          <w:lang w:val="ru-RU"/>
          <w14:ligatures w14:val="none"/>
        </w:rPr>
        <w:t xml:space="preserve">работа </w:t>
      </w:r>
      <w:r w:rsidRPr="007B299B">
        <w:rPr>
          <w:rFonts w:ascii="Times New Roman" w:eastAsia="Times New Roman" w:hAnsi="Times New Roman" w:cs="Times New Roman"/>
          <w:kern w:val="0"/>
          <w:lang w:val="ru-RU"/>
          <w14:ligatures w14:val="none"/>
        </w:rPr>
        <w:t xml:space="preserve">гражданского </w:t>
      </w:r>
      <w:r w:rsidRPr="007B299B">
        <w:rPr>
          <w:rFonts w:ascii="Times New Roman" w:eastAsia="Times New Roman" w:hAnsi="Times New Roman" w:cs="Times New Roman"/>
          <w:color w:val="000000"/>
          <w:kern w:val="0"/>
          <w:lang w:val="ru-RU"/>
          <w14:ligatures w14:val="none"/>
        </w:rPr>
        <w:t xml:space="preserve">ввести </w:t>
      </w:r>
      <w:r w:rsidRPr="007B299B">
        <w:rPr>
          <w:rFonts w:ascii="Times New Roman" w:eastAsia="Times New Roman" w:hAnsi="Times New Roman" w:cs="Times New Roman"/>
          <w:kern w:val="0"/>
          <w:lang w:val="ru-RU"/>
          <w14:ligatures w14:val="none"/>
        </w:rPr>
        <w:t xml:space="preserve">общества. В </w:t>
      </w:r>
      <w:r w:rsidRPr="007B299B">
        <w:rPr>
          <w:rFonts w:ascii="Times New Roman" w:eastAsia="Times New Roman" w:hAnsi="Times New Roman" w:cs="Times New Roman"/>
          <w:color w:val="000000"/>
          <w:kern w:val="0"/>
          <w:lang w:val="ru-RU"/>
          <w14:ligatures w14:val="none"/>
        </w:rPr>
        <w:t xml:space="preserve">видимость </w:t>
      </w:r>
      <w:r w:rsidRPr="007B299B">
        <w:rPr>
          <w:rFonts w:ascii="Times New Roman" w:eastAsia="Times New Roman" w:hAnsi="Times New Roman" w:cs="Times New Roman"/>
          <w:kern w:val="0"/>
          <w:lang w:val="ru-RU"/>
          <w14:ligatures w14:val="none"/>
        </w:rPr>
        <w:t xml:space="preserve">ряде </w:t>
      </w:r>
      <w:r w:rsidRPr="007B299B">
        <w:rPr>
          <w:rFonts w:ascii="Times New Roman" w:eastAsia="Times New Roman" w:hAnsi="Times New Roman" w:cs="Times New Roman"/>
          <w:color w:val="000000"/>
          <w:kern w:val="0"/>
          <w:lang w:val="ru-RU"/>
          <w14:ligatures w14:val="none"/>
        </w:rPr>
        <w:t xml:space="preserve">обусловлено </w:t>
      </w:r>
      <w:r w:rsidRPr="007B299B">
        <w:rPr>
          <w:rFonts w:ascii="Times New Roman" w:eastAsia="Times New Roman" w:hAnsi="Times New Roman" w:cs="Times New Roman"/>
          <w:kern w:val="0"/>
          <w:lang w:val="ru-RU"/>
          <w14:ligatures w14:val="none"/>
        </w:rPr>
        <w:t xml:space="preserve">государств, </w:t>
      </w:r>
      <w:r w:rsidRPr="007B299B">
        <w:rPr>
          <w:rFonts w:ascii="Times New Roman" w:eastAsia="Times New Roman" w:hAnsi="Times New Roman" w:cs="Times New Roman"/>
          <w:color w:val="000000"/>
          <w:kern w:val="0"/>
          <w:lang w:val="ru-RU"/>
          <w14:ligatures w14:val="none"/>
        </w:rPr>
        <w:t xml:space="preserve">лидерами </w:t>
      </w:r>
      <w:r w:rsidRPr="007B299B">
        <w:rPr>
          <w:rFonts w:ascii="Times New Roman" w:eastAsia="Times New Roman" w:hAnsi="Times New Roman" w:cs="Times New Roman"/>
          <w:kern w:val="0"/>
          <w:lang w:val="ru-RU"/>
          <w14:ligatures w14:val="none"/>
        </w:rPr>
        <w:t xml:space="preserve">включая </w:t>
      </w:r>
      <w:r w:rsidR="00936C1B" w:rsidRPr="007B299B">
        <w:rPr>
          <w:rFonts w:ascii="Times New Roman" w:eastAsia="Times New Roman" w:hAnsi="Times New Roman" w:cs="Times New Roman"/>
          <w:color w:val="000000"/>
          <w:kern w:val="0"/>
          <w:lang w:val="ru-RU"/>
          <w14:ligatures w14:val="none"/>
        </w:rPr>
        <w:t>Казахстан</w:t>
      </w:r>
      <w:r w:rsidRPr="007B299B">
        <w:rPr>
          <w:rFonts w:ascii="Times New Roman" w:eastAsia="Times New Roman" w:hAnsi="Times New Roman" w:cs="Times New Roman"/>
          <w:color w:val="000000"/>
          <w:kern w:val="0"/>
          <w:lang w:val="ru-RU"/>
          <w14:ligatures w14:val="none"/>
        </w:rPr>
        <w:t xml:space="preserve"> </w:t>
      </w:r>
      <w:r w:rsidRPr="007B299B">
        <w:rPr>
          <w:rFonts w:ascii="Times New Roman" w:eastAsia="Times New Roman" w:hAnsi="Times New Roman" w:cs="Times New Roman"/>
          <w:kern w:val="0"/>
          <w:lang w:val="ru-RU"/>
          <w14:ligatures w14:val="none"/>
        </w:rPr>
        <w:t xml:space="preserve">страны </w:t>
      </w:r>
      <w:r w:rsidRPr="007B299B">
        <w:rPr>
          <w:rFonts w:ascii="Times New Roman" w:eastAsia="Times New Roman" w:hAnsi="Times New Roman" w:cs="Times New Roman"/>
          <w:color w:val="000000"/>
          <w:kern w:val="0"/>
          <w:lang w:val="ru-RU"/>
          <w14:ligatures w14:val="none"/>
        </w:rPr>
        <w:t xml:space="preserve">антикоррупционной </w:t>
      </w:r>
      <w:r w:rsidRPr="007B299B">
        <w:rPr>
          <w:rFonts w:ascii="Times New Roman" w:eastAsia="Times New Roman" w:hAnsi="Times New Roman" w:cs="Times New Roman"/>
          <w:kern w:val="0"/>
          <w:lang w:val="ru-RU"/>
          <w14:ligatures w14:val="none"/>
        </w:rPr>
        <w:t xml:space="preserve">Северной </w:t>
      </w:r>
      <w:r w:rsidRPr="007B299B">
        <w:rPr>
          <w:rFonts w:ascii="Times New Roman" w:eastAsia="Times New Roman" w:hAnsi="Times New Roman" w:cs="Times New Roman"/>
          <w:color w:val="000000"/>
          <w:kern w:val="0"/>
          <w:lang w:val="ru-RU"/>
          <w14:ligatures w14:val="none"/>
        </w:rPr>
        <w:t xml:space="preserve">социальной </w:t>
      </w:r>
      <w:r w:rsidRPr="007B299B">
        <w:rPr>
          <w:rFonts w:ascii="Times New Roman" w:eastAsia="Times New Roman" w:hAnsi="Times New Roman" w:cs="Times New Roman"/>
          <w:kern w:val="0"/>
          <w:lang w:val="ru-RU"/>
          <w14:ligatures w14:val="none"/>
        </w:rPr>
        <w:t xml:space="preserve">Европы, </w:t>
      </w:r>
      <w:r w:rsidRPr="007B299B">
        <w:rPr>
          <w:rFonts w:ascii="Times New Roman" w:eastAsia="Times New Roman" w:hAnsi="Times New Roman" w:cs="Times New Roman"/>
          <w:color w:val="000000"/>
          <w:kern w:val="0"/>
          <w:lang w:val="ru-RU"/>
          <w14:ligatures w14:val="none"/>
        </w:rPr>
        <w:t xml:space="preserve">повышения </w:t>
      </w:r>
      <w:r w:rsidRPr="007B299B">
        <w:rPr>
          <w:rFonts w:ascii="Times New Roman" w:eastAsia="Times New Roman" w:hAnsi="Times New Roman" w:cs="Times New Roman"/>
          <w:kern w:val="0"/>
          <w:lang w:val="ru-RU"/>
          <w14:ligatures w14:val="none"/>
        </w:rPr>
        <w:t xml:space="preserve">Канаду и </w:t>
      </w:r>
      <w:r w:rsidRPr="007B299B">
        <w:rPr>
          <w:rFonts w:ascii="Times New Roman" w:eastAsia="Times New Roman" w:hAnsi="Times New Roman" w:cs="Times New Roman"/>
          <w:color w:val="000000"/>
          <w:kern w:val="0"/>
          <w:lang w:val="ru-RU"/>
          <w14:ligatures w14:val="none"/>
        </w:rPr>
        <w:t xml:space="preserve">показывает </w:t>
      </w:r>
      <w:r w:rsidRPr="007B299B">
        <w:rPr>
          <w:rFonts w:ascii="Times New Roman" w:eastAsia="Times New Roman" w:hAnsi="Times New Roman" w:cs="Times New Roman"/>
          <w:kern w:val="0"/>
          <w:lang w:val="ru-RU"/>
          <w14:ligatures w14:val="none"/>
        </w:rPr>
        <w:t xml:space="preserve">Сингапур, </w:t>
      </w:r>
      <w:r w:rsidRPr="007B299B">
        <w:rPr>
          <w:rFonts w:ascii="Times New Roman" w:eastAsia="Times New Roman" w:hAnsi="Times New Roman" w:cs="Times New Roman"/>
          <w:color w:val="000000"/>
          <w:kern w:val="0"/>
          <w:lang w:val="ru-RU"/>
          <w14:ligatures w14:val="none"/>
        </w:rPr>
        <w:t xml:space="preserve">есть </w:t>
      </w:r>
      <w:r w:rsidRPr="007B299B">
        <w:rPr>
          <w:rFonts w:ascii="Times New Roman" w:eastAsia="Times New Roman" w:hAnsi="Times New Roman" w:cs="Times New Roman"/>
          <w:kern w:val="0"/>
          <w:lang w:val="ru-RU"/>
          <w14:ligatures w14:val="none"/>
        </w:rPr>
        <w:t xml:space="preserve">создание </w:t>
      </w:r>
      <w:r w:rsidRPr="007B299B">
        <w:rPr>
          <w:rFonts w:ascii="Times New Roman" w:eastAsia="Times New Roman" w:hAnsi="Times New Roman" w:cs="Times New Roman"/>
          <w:color w:val="000000"/>
          <w:kern w:val="0"/>
          <w:lang w:val="ru-RU"/>
          <w14:ligatures w14:val="none"/>
        </w:rPr>
        <w:t xml:space="preserve">модели </w:t>
      </w:r>
      <w:r w:rsidRPr="007B299B">
        <w:rPr>
          <w:rFonts w:ascii="Times New Roman" w:eastAsia="Times New Roman" w:hAnsi="Times New Roman" w:cs="Times New Roman"/>
          <w:kern w:val="0"/>
          <w:lang w:val="ru-RU"/>
          <w14:ligatures w14:val="none"/>
        </w:rPr>
        <w:t xml:space="preserve">цифровых </w:t>
      </w:r>
      <w:r w:rsidRPr="007B299B">
        <w:rPr>
          <w:rFonts w:ascii="Times New Roman" w:eastAsia="Times New Roman" w:hAnsi="Times New Roman" w:cs="Times New Roman"/>
          <w:color w:val="000000"/>
          <w:kern w:val="0"/>
          <w:lang w:val="ru-RU"/>
          <w14:ligatures w14:val="none"/>
        </w:rPr>
        <w:t xml:space="preserve">снизить </w:t>
      </w:r>
      <w:r w:rsidRPr="007B299B">
        <w:rPr>
          <w:rFonts w:ascii="Times New Roman" w:eastAsia="Times New Roman" w:hAnsi="Times New Roman" w:cs="Times New Roman"/>
          <w:kern w:val="0"/>
          <w:lang w:val="ru-RU"/>
          <w14:ligatures w14:val="none"/>
        </w:rPr>
        <w:t xml:space="preserve">платформ </w:t>
      </w:r>
      <w:r w:rsidR="00936C1B" w:rsidRPr="007B299B">
        <w:rPr>
          <w:rFonts w:ascii="Times New Roman" w:eastAsia="Times New Roman" w:hAnsi="Times New Roman" w:cs="Times New Roman"/>
          <w:color w:val="000000"/>
          <w:kern w:val="0"/>
          <w:lang w:val="ru-RU"/>
          <w14:ligatures w14:val="none"/>
        </w:rPr>
        <w:t>Казахстан</w:t>
      </w:r>
      <w:r w:rsidRPr="007B299B">
        <w:rPr>
          <w:rFonts w:ascii="Times New Roman" w:eastAsia="Times New Roman" w:hAnsi="Times New Roman" w:cs="Times New Roman"/>
          <w:color w:val="000000"/>
          <w:kern w:val="0"/>
          <w:lang w:val="ru-RU"/>
          <w14:ligatures w14:val="none"/>
        </w:rPr>
        <w:t xml:space="preserve"> </w:t>
      </w:r>
      <w:r w:rsidRPr="007B299B">
        <w:rPr>
          <w:rFonts w:ascii="Times New Roman" w:eastAsia="Times New Roman" w:hAnsi="Times New Roman" w:cs="Times New Roman"/>
          <w:kern w:val="0"/>
          <w:lang w:val="ru-RU"/>
          <w14:ligatures w14:val="none"/>
        </w:rPr>
        <w:t xml:space="preserve">для </w:t>
      </w:r>
      <w:r w:rsidRPr="007B299B">
        <w:rPr>
          <w:rFonts w:ascii="Times New Roman" w:eastAsia="Times New Roman" w:hAnsi="Times New Roman" w:cs="Times New Roman"/>
          <w:color w:val="000000"/>
          <w:kern w:val="0"/>
          <w:lang w:val="ru-RU"/>
          <w14:ligatures w14:val="none"/>
        </w:rPr>
        <w:t xml:space="preserve">нетерпимости </w:t>
      </w:r>
      <w:r w:rsidRPr="007B299B">
        <w:rPr>
          <w:rFonts w:ascii="Times New Roman" w:eastAsia="Times New Roman" w:hAnsi="Times New Roman" w:cs="Times New Roman"/>
          <w:kern w:val="0"/>
          <w:lang w:val="ru-RU"/>
          <w14:ligatures w14:val="none"/>
        </w:rPr>
        <w:t xml:space="preserve">открытого </w:t>
      </w:r>
      <w:r w:rsidRPr="007B299B">
        <w:rPr>
          <w:rFonts w:ascii="Times New Roman" w:eastAsia="Times New Roman" w:hAnsi="Times New Roman" w:cs="Times New Roman"/>
          <w:color w:val="000000"/>
          <w:kern w:val="0"/>
          <w:lang w:val="ru-RU"/>
          <w14:ligatures w14:val="none"/>
        </w:rPr>
        <w:t xml:space="preserve">упоминания </w:t>
      </w:r>
      <w:r w:rsidRPr="007B299B">
        <w:rPr>
          <w:rFonts w:ascii="Times New Roman" w:eastAsia="Times New Roman" w:hAnsi="Times New Roman" w:cs="Times New Roman"/>
          <w:kern w:val="0"/>
          <w:lang w:val="ru-RU"/>
          <w14:ligatures w14:val="none"/>
        </w:rPr>
        <w:t xml:space="preserve">доступа к </w:t>
      </w:r>
      <w:r w:rsidRPr="007B299B">
        <w:rPr>
          <w:rFonts w:ascii="Times New Roman" w:eastAsia="Times New Roman" w:hAnsi="Times New Roman" w:cs="Times New Roman"/>
          <w:color w:val="000000"/>
          <w:kern w:val="0"/>
          <w:lang w:val="ru-RU"/>
          <w14:ligatures w14:val="none"/>
        </w:rPr>
        <w:t xml:space="preserve">исполнительным </w:t>
      </w:r>
      <w:r w:rsidRPr="007B299B">
        <w:rPr>
          <w:rFonts w:ascii="Times New Roman" w:eastAsia="Times New Roman" w:hAnsi="Times New Roman" w:cs="Times New Roman"/>
          <w:kern w:val="0"/>
          <w:lang w:val="ru-RU"/>
          <w14:ligatures w14:val="none"/>
        </w:rPr>
        <w:t xml:space="preserve">информации, </w:t>
      </w:r>
      <w:r w:rsidRPr="007B299B">
        <w:rPr>
          <w:rFonts w:ascii="Times New Roman" w:eastAsia="Times New Roman" w:hAnsi="Times New Roman" w:cs="Times New Roman"/>
          <w:color w:val="000000"/>
          <w:kern w:val="0"/>
          <w:lang w:val="ru-RU"/>
          <w14:ligatures w14:val="none"/>
        </w:rPr>
        <w:t xml:space="preserve">является </w:t>
      </w:r>
      <w:r w:rsidRPr="007B299B">
        <w:rPr>
          <w:rFonts w:ascii="Times New Roman" w:eastAsia="Times New Roman" w:hAnsi="Times New Roman" w:cs="Times New Roman"/>
          <w:kern w:val="0"/>
          <w:lang w:val="ru-RU"/>
          <w14:ligatures w14:val="none"/>
        </w:rPr>
        <w:t xml:space="preserve">активное </w:t>
      </w:r>
      <w:r w:rsidRPr="007B299B">
        <w:rPr>
          <w:rFonts w:ascii="Times New Roman" w:eastAsia="Times New Roman" w:hAnsi="Times New Roman" w:cs="Times New Roman"/>
          <w:color w:val="000000"/>
          <w:kern w:val="0"/>
          <w:lang w:val="ru-RU"/>
          <w14:ligatures w14:val="none"/>
        </w:rPr>
        <w:t xml:space="preserve">коррупции </w:t>
      </w:r>
      <w:r w:rsidRPr="007B299B">
        <w:rPr>
          <w:rFonts w:ascii="Times New Roman" w:eastAsia="Times New Roman" w:hAnsi="Times New Roman" w:cs="Times New Roman"/>
          <w:kern w:val="0"/>
          <w:lang w:val="ru-RU"/>
          <w14:ligatures w14:val="none"/>
        </w:rPr>
        <w:t xml:space="preserve">участие </w:t>
      </w:r>
      <w:r w:rsidRPr="007B299B">
        <w:rPr>
          <w:rFonts w:ascii="Times New Roman" w:eastAsia="Times New Roman" w:hAnsi="Times New Roman" w:cs="Times New Roman"/>
          <w:color w:val="000000"/>
          <w:kern w:val="0"/>
          <w:lang w:val="ru-RU"/>
          <w14:ligatures w14:val="none"/>
        </w:rPr>
        <w:t xml:space="preserve">говорить </w:t>
      </w:r>
      <w:r w:rsidRPr="007B299B">
        <w:rPr>
          <w:rFonts w:ascii="Times New Roman" w:eastAsia="Times New Roman" w:hAnsi="Times New Roman" w:cs="Times New Roman"/>
          <w:kern w:val="0"/>
          <w:lang w:val="ru-RU"/>
          <w14:ligatures w14:val="none"/>
        </w:rPr>
        <w:t xml:space="preserve">неправительственных </w:t>
      </w:r>
      <w:r w:rsidRPr="007B299B">
        <w:rPr>
          <w:rFonts w:ascii="Times New Roman" w:eastAsia="Times New Roman" w:hAnsi="Times New Roman" w:cs="Times New Roman"/>
          <w:color w:val="000000"/>
          <w:kern w:val="0"/>
          <w:lang w:val="ru-RU"/>
          <w14:ligatures w14:val="none"/>
        </w:rPr>
        <w:t xml:space="preserve">доверия </w:t>
      </w:r>
      <w:r w:rsidRPr="007B299B">
        <w:rPr>
          <w:rFonts w:ascii="Times New Roman" w:eastAsia="Times New Roman" w:hAnsi="Times New Roman" w:cs="Times New Roman"/>
          <w:kern w:val="0"/>
          <w:lang w:val="ru-RU"/>
          <w14:ligatures w14:val="none"/>
        </w:rPr>
        <w:t xml:space="preserve">организаций и </w:t>
      </w:r>
      <w:r w:rsidRPr="007B299B">
        <w:rPr>
          <w:rFonts w:ascii="Times New Roman" w:eastAsia="Times New Roman" w:hAnsi="Times New Roman" w:cs="Times New Roman"/>
          <w:color w:val="000000"/>
          <w:kern w:val="0"/>
          <w:lang w:val="ru-RU"/>
          <w14:ligatures w14:val="none"/>
        </w:rPr>
        <w:t xml:space="preserve">формировании </w:t>
      </w:r>
      <w:r w:rsidRPr="007B299B">
        <w:rPr>
          <w:rFonts w:ascii="Times New Roman" w:eastAsia="Times New Roman" w:hAnsi="Times New Roman" w:cs="Times New Roman"/>
          <w:kern w:val="0"/>
          <w:lang w:val="ru-RU"/>
          <w14:ligatures w14:val="none"/>
        </w:rPr>
        <w:t xml:space="preserve">независимых </w:t>
      </w:r>
      <w:r w:rsidRPr="007B299B">
        <w:rPr>
          <w:rFonts w:ascii="Times New Roman" w:eastAsia="Times New Roman" w:hAnsi="Times New Roman" w:cs="Times New Roman"/>
          <w:color w:val="000000"/>
          <w:kern w:val="0"/>
          <w:lang w:val="ru-RU"/>
          <w14:ligatures w14:val="none"/>
        </w:rPr>
        <w:t xml:space="preserve">частности </w:t>
      </w:r>
      <w:r w:rsidRPr="007B299B">
        <w:rPr>
          <w:rFonts w:ascii="Times New Roman" w:eastAsia="Times New Roman" w:hAnsi="Times New Roman" w:cs="Times New Roman"/>
          <w:kern w:val="0"/>
          <w:lang w:val="ru-RU"/>
          <w14:ligatures w14:val="none"/>
        </w:rPr>
        <w:t xml:space="preserve">экспертов </w:t>
      </w:r>
      <w:r w:rsidRPr="007B299B">
        <w:rPr>
          <w:rFonts w:ascii="Times New Roman" w:eastAsia="Times New Roman" w:hAnsi="Times New Roman" w:cs="Times New Roman"/>
          <w:color w:val="000000"/>
          <w:kern w:val="0"/>
          <w:lang w:val="ru-RU"/>
          <w14:ligatures w14:val="none"/>
        </w:rPr>
        <w:t xml:space="preserve">заняв </w:t>
      </w:r>
      <w:r w:rsidRPr="007B299B">
        <w:rPr>
          <w:rFonts w:ascii="Times New Roman" w:eastAsia="Times New Roman" w:hAnsi="Times New Roman" w:cs="Times New Roman"/>
          <w:kern w:val="0"/>
          <w:lang w:val="ru-RU"/>
          <w14:ligatures w14:val="none"/>
        </w:rPr>
        <w:t xml:space="preserve">позволило </w:t>
      </w:r>
      <w:r w:rsidRPr="007B299B">
        <w:rPr>
          <w:rFonts w:ascii="Times New Roman" w:eastAsia="Times New Roman" w:hAnsi="Times New Roman" w:cs="Times New Roman"/>
          <w:color w:val="000000"/>
          <w:kern w:val="0"/>
          <w:lang w:val="ru-RU"/>
          <w14:ligatures w14:val="none"/>
        </w:rPr>
        <w:t xml:space="preserve">истекшем </w:t>
      </w:r>
      <w:r w:rsidRPr="007B299B">
        <w:rPr>
          <w:rFonts w:ascii="Times New Roman" w:eastAsia="Times New Roman" w:hAnsi="Times New Roman" w:cs="Times New Roman"/>
          <w:kern w:val="0"/>
          <w:lang w:val="ru-RU"/>
          <w14:ligatures w14:val="none"/>
        </w:rPr>
        <w:t xml:space="preserve">снизить </w:t>
      </w:r>
      <w:r w:rsidRPr="007B299B">
        <w:rPr>
          <w:rFonts w:ascii="Times New Roman" w:eastAsia="Times New Roman" w:hAnsi="Times New Roman" w:cs="Times New Roman"/>
          <w:color w:val="000000"/>
          <w:kern w:val="0"/>
          <w:lang w:val="ru-RU"/>
          <w14:ligatures w14:val="none"/>
        </w:rPr>
        <w:t xml:space="preserve">функции </w:t>
      </w:r>
      <w:r w:rsidRPr="007B299B">
        <w:rPr>
          <w:rFonts w:ascii="Times New Roman" w:eastAsia="Times New Roman" w:hAnsi="Times New Roman" w:cs="Times New Roman"/>
          <w:kern w:val="0"/>
          <w:lang w:val="ru-RU"/>
          <w14:ligatures w14:val="none"/>
        </w:rPr>
        <w:t xml:space="preserve">уровень </w:t>
      </w:r>
      <w:r w:rsidRPr="007B299B">
        <w:rPr>
          <w:rFonts w:ascii="Times New Roman" w:eastAsia="Times New Roman" w:hAnsi="Times New Roman" w:cs="Times New Roman"/>
          <w:color w:val="000000"/>
          <w:kern w:val="0"/>
          <w:lang w:val="ru-RU"/>
          <w14:ligatures w14:val="none"/>
        </w:rPr>
        <w:t xml:space="preserve">зависит </w:t>
      </w:r>
      <w:r w:rsidRPr="007B299B">
        <w:rPr>
          <w:rFonts w:ascii="Times New Roman" w:eastAsia="Times New Roman" w:hAnsi="Times New Roman" w:cs="Times New Roman"/>
          <w:kern w:val="0"/>
          <w:lang w:val="ru-RU"/>
          <w14:ligatures w14:val="none"/>
        </w:rPr>
        <w:t xml:space="preserve">коррупции, </w:t>
      </w:r>
      <w:r w:rsidRPr="007B299B">
        <w:rPr>
          <w:rFonts w:ascii="Times New Roman" w:eastAsia="Times New Roman" w:hAnsi="Times New Roman" w:cs="Times New Roman"/>
          <w:color w:val="000000"/>
          <w:kern w:val="0"/>
          <w:lang w:val="ru-RU"/>
          <w14:ligatures w14:val="none"/>
        </w:rPr>
        <w:t xml:space="preserve">уровень </w:t>
      </w:r>
      <w:r w:rsidRPr="007B299B">
        <w:rPr>
          <w:rFonts w:ascii="Times New Roman" w:eastAsia="Times New Roman" w:hAnsi="Times New Roman" w:cs="Times New Roman"/>
          <w:kern w:val="0"/>
          <w:lang w:val="ru-RU"/>
          <w14:ligatures w14:val="none"/>
        </w:rPr>
        <w:t xml:space="preserve">повысить </w:t>
      </w:r>
      <w:r w:rsidRPr="007B299B">
        <w:rPr>
          <w:rFonts w:ascii="Times New Roman" w:eastAsia="Times New Roman" w:hAnsi="Times New Roman" w:cs="Times New Roman"/>
          <w:color w:val="000000"/>
          <w:kern w:val="0"/>
          <w:lang w:val="ru-RU"/>
          <w14:ligatures w14:val="none"/>
        </w:rPr>
        <w:t xml:space="preserve">решений </w:t>
      </w:r>
      <w:r w:rsidRPr="007B299B">
        <w:rPr>
          <w:rFonts w:ascii="Times New Roman" w:eastAsia="Times New Roman" w:hAnsi="Times New Roman" w:cs="Times New Roman"/>
          <w:kern w:val="0"/>
          <w:lang w:val="ru-RU"/>
          <w14:ligatures w14:val="none"/>
        </w:rPr>
        <w:t xml:space="preserve">эффективность </w:t>
      </w:r>
      <w:r w:rsidRPr="007B299B">
        <w:rPr>
          <w:rFonts w:ascii="Times New Roman" w:eastAsia="Times New Roman" w:hAnsi="Times New Roman" w:cs="Times New Roman"/>
          <w:color w:val="000000"/>
          <w:kern w:val="0"/>
          <w:lang w:val="ru-RU"/>
          <w14:ligatures w14:val="none"/>
        </w:rPr>
        <w:t xml:space="preserve">государственным </w:t>
      </w:r>
      <w:r w:rsidRPr="007B299B">
        <w:rPr>
          <w:rFonts w:ascii="Times New Roman" w:eastAsia="Times New Roman" w:hAnsi="Times New Roman" w:cs="Times New Roman"/>
          <w:kern w:val="0"/>
          <w:lang w:val="ru-RU"/>
          <w14:ligatures w14:val="none"/>
        </w:rPr>
        <w:t xml:space="preserve">государственных </w:t>
      </w:r>
      <w:r w:rsidRPr="007B299B">
        <w:rPr>
          <w:rFonts w:ascii="Times New Roman" w:eastAsia="Times New Roman" w:hAnsi="Times New Roman" w:cs="Times New Roman"/>
          <w:color w:val="000000"/>
          <w:kern w:val="0"/>
          <w:lang w:val="ru-RU"/>
          <w14:ligatures w14:val="none"/>
        </w:rPr>
        <w:t xml:space="preserve">вооружения </w:t>
      </w:r>
      <w:r w:rsidRPr="007B299B">
        <w:rPr>
          <w:rFonts w:ascii="Times New Roman" w:eastAsia="Times New Roman" w:hAnsi="Times New Roman" w:cs="Times New Roman"/>
          <w:kern w:val="0"/>
          <w:lang w:val="ru-RU"/>
          <w14:ligatures w14:val="none"/>
        </w:rPr>
        <w:t xml:space="preserve">мер и </w:t>
      </w:r>
      <w:r w:rsidRPr="007B299B">
        <w:rPr>
          <w:rFonts w:ascii="Times New Roman" w:eastAsia="Times New Roman" w:hAnsi="Times New Roman" w:cs="Times New Roman"/>
          <w:color w:val="000000"/>
          <w:kern w:val="0"/>
          <w:lang w:val="ru-RU"/>
          <w14:ligatures w14:val="none"/>
        </w:rPr>
        <w:t xml:space="preserve">оценки </w:t>
      </w:r>
      <w:r w:rsidRPr="007B299B">
        <w:rPr>
          <w:rFonts w:ascii="Times New Roman" w:eastAsia="Times New Roman" w:hAnsi="Times New Roman" w:cs="Times New Roman"/>
          <w:kern w:val="0"/>
          <w:lang w:val="ru-RU"/>
          <w14:ligatures w14:val="none"/>
        </w:rPr>
        <w:t xml:space="preserve">укрепить </w:t>
      </w:r>
      <w:r w:rsidRPr="007B299B">
        <w:rPr>
          <w:rFonts w:ascii="Times New Roman" w:eastAsia="Times New Roman" w:hAnsi="Times New Roman" w:cs="Times New Roman"/>
          <w:color w:val="000000"/>
          <w:kern w:val="0"/>
          <w:lang w:val="ru-RU"/>
          <w14:ligatures w14:val="none"/>
        </w:rPr>
        <w:t xml:space="preserve">населения </w:t>
      </w:r>
      <w:r w:rsidRPr="007B299B">
        <w:rPr>
          <w:rFonts w:ascii="Times New Roman" w:eastAsia="Times New Roman" w:hAnsi="Times New Roman" w:cs="Times New Roman"/>
          <w:kern w:val="0"/>
          <w:lang w:val="ru-RU"/>
          <w14:ligatures w14:val="none"/>
        </w:rPr>
        <w:t xml:space="preserve">доверие </w:t>
      </w:r>
      <w:r w:rsidRPr="007B299B">
        <w:rPr>
          <w:rFonts w:ascii="Times New Roman" w:eastAsia="Times New Roman" w:hAnsi="Times New Roman" w:cs="Times New Roman"/>
          <w:color w:val="000000"/>
          <w:kern w:val="0"/>
          <w:lang w:val="ru-RU"/>
          <w14:ligatures w14:val="none"/>
        </w:rPr>
        <w:t xml:space="preserve">отдельных </w:t>
      </w:r>
      <w:r w:rsidRPr="007B299B">
        <w:rPr>
          <w:rFonts w:ascii="Times New Roman" w:eastAsia="Times New Roman" w:hAnsi="Times New Roman" w:cs="Times New Roman"/>
          <w:kern w:val="0"/>
          <w:lang w:val="ru-RU"/>
          <w14:ligatures w14:val="none"/>
        </w:rPr>
        <w:t xml:space="preserve">граждан к </w:t>
      </w:r>
      <w:r w:rsidRPr="007B299B">
        <w:rPr>
          <w:rFonts w:ascii="Times New Roman" w:eastAsia="Times New Roman" w:hAnsi="Times New Roman" w:cs="Times New Roman"/>
          <w:color w:val="000000"/>
          <w:kern w:val="0"/>
          <w:lang w:val="ru-RU"/>
          <w14:ligatures w14:val="none"/>
        </w:rPr>
        <w:t xml:space="preserve">действий </w:t>
      </w:r>
      <w:r w:rsidRPr="007B299B">
        <w:rPr>
          <w:rFonts w:ascii="Times New Roman" w:eastAsia="Times New Roman" w:hAnsi="Times New Roman" w:cs="Times New Roman"/>
          <w:kern w:val="0"/>
          <w:lang w:val="ru-RU"/>
          <w14:ligatures w14:val="none"/>
        </w:rPr>
        <w:t xml:space="preserve">органам </w:t>
      </w:r>
      <w:r w:rsidRPr="007B299B">
        <w:rPr>
          <w:rFonts w:ascii="Times New Roman" w:eastAsia="Times New Roman" w:hAnsi="Times New Roman" w:cs="Times New Roman"/>
          <w:color w:val="000000"/>
          <w:kern w:val="0"/>
          <w:lang w:val="ru-RU"/>
          <w14:ligatures w14:val="none"/>
        </w:rPr>
        <w:t xml:space="preserve">базу </w:t>
      </w:r>
      <w:r w:rsidRPr="007B299B">
        <w:rPr>
          <w:rFonts w:ascii="Times New Roman" w:eastAsia="Times New Roman" w:hAnsi="Times New Roman" w:cs="Times New Roman"/>
          <w:kern w:val="0"/>
          <w:lang w:val="ru-RU"/>
          <w14:ligatures w14:val="none"/>
        </w:rPr>
        <w:t xml:space="preserve">власти. </w:t>
      </w:r>
      <w:r w:rsidRPr="007B299B">
        <w:rPr>
          <w:rFonts w:ascii="Times New Roman" w:eastAsia="Times New Roman" w:hAnsi="Times New Roman" w:cs="Times New Roman"/>
          <w:color w:val="000000"/>
          <w:kern w:val="0"/>
          <w:lang w:val="ru-RU"/>
          <w14:ligatures w14:val="none"/>
        </w:rPr>
        <w:t xml:space="preserve">государственной </w:t>
      </w:r>
      <w:r w:rsidRPr="007B299B">
        <w:rPr>
          <w:rFonts w:ascii="Times New Roman" w:eastAsia="Times New Roman" w:hAnsi="Times New Roman" w:cs="Times New Roman"/>
          <w:kern w:val="0"/>
          <w:lang w:val="ru-RU"/>
          <w14:ligatures w14:val="none"/>
        </w:rPr>
        <w:t xml:space="preserve">Казахстан, </w:t>
      </w:r>
      <w:r w:rsidRPr="007B299B">
        <w:rPr>
          <w:rFonts w:ascii="Times New Roman" w:eastAsia="Times New Roman" w:hAnsi="Times New Roman" w:cs="Times New Roman"/>
          <w:color w:val="000000"/>
          <w:kern w:val="0"/>
          <w:lang w:val="ru-RU"/>
          <w14:ligatures w14:val="none"/>
        </w:rPr>
        <w:t xml:space="preserve">правовой </w:t>
      </w:r>
      <w:r w:rsidRPr="007B299B">
        <w:rPr>
          <w:rFonts w:ascii="Times New Roman" w:eastAsia="Times New Roman" w:hAnsi="Times New Roman" w:cs="Times New Roman"/>
          <w:kern w:val="0"/>
          <w:lang w:val="ru-RU"/>
          <w14:ligatures w14:val="none"/>
        </w:rPr>
        <w:t xml:space="preserve">адаптируя </w:t>
      </w:r>
      <w:r w:rsidRPr="007B299B">
        <w:rPr>
          <w:rFonts w:ascii="Times New Roman" w:eastAsia="Times New Roman" w:hAnsi="Times New Roman" w:cs="Times New Roman"/>
          <w:color w:val="000000"/>
          <w:kern w:val="0"/>
          <w:lang w:val="ru-RU"/>
          <w14:ligatures w14:val="none"/>
        </w:rPr>
        <w:t xml:space="preserve">трудом </w:t>
      </w:r>
      <w:r w:rsidRPr="007B299B">
        <w:rPr>
          <w:rFonts w:ascii="Times New Roman" w:eastAsia="Times New Roman" w:hAnsi="Times New Roman" w:cs="Times New Roman"/>
          <w:kern w:val="0"/>
          <w:lang w:val="ru-RU"/>
          <w14:ligatures w14:val="none"/>
        </w:rPr>
        <w:t xml:space="preserve">международные </w:t>
      </w:r>
      <w:r w:rsidR="00936C1B" w:rsidRPr="007B299B">
        <w:rPr>
          <w:rFonts w:ascii="Times New Roman" w:eastAsia="Times New Roman" w:hAnsi="Times New Roman" w:cs="Times New Roman"/>
          <w:color w:val="000000"/>
          <w:kern w:val="0"/>
          <w:lang w:val="ru-RU"/>
          <w14:ligatures w14:val="none"/>
        </w:rPr>
        <w:t>теоретика</w:t>
      </w:r>
      <w:r w:rsidRPr="007B299B">
        <w:rPr>
          <w:rFonts w:ascii="Times New Roman" w:eastAsia="Times New Roman" w:hAnsi="Times New Roman" w:cs="Times New Roman"/>
          <w:color w:val="000000"/>
          <w:kern w:val="0"/>
          <w:lang w:val="ru-RU"/>
          <w14:ligatures w14:val="none"/>
        </w:rPr>
        <w:t xml:space="preserve"> </w:t>
      </w:r>
      <w:r w:rsidRPr="007B299B">
        <w:rPr>
          <w:rFonts w:ascii="Times New Roman" w:eastAsia="Times New Roman" w:hAnsi="Times New Roman" w:cs="Times New Roman"/>
          <w:kern w:val="0"/>
          <w:lang w:val="ru-RU"/>
          <w14:ligatures w14:val="none"/>
        </w:rPr>
        <w:t xml:space="preserve">практики, </w:t>
      </w:r>
      <w:r w:rsidRPr="007B299B">
        <w:rPr>
          <w:rFonts w:ascii="Times New Roman" w:eastAsia="Times New Roman" w:hAnsi="Times New Roman" w:cs="Times New Roman"/>
          <w:color w:val="000000"/>
          <w:kern w:val="0"/>
          <w:lang w:val="ru-RU"/>
          <w14:ligatures w14:val="none"/>
        </w:rPr>
        <w:t xml:space="preserve">риск </w:t>
      </w:r>
      <w:r w:rsidRPr="007B299B">
        <w:rPr>
          <w:rFonts w:ascii="Times New Roman" w:eastAsia="Times New Roman" w:hAnsi="Times New Roman" w:cs="Times New Roman"/>
          <w:kern w:val="0"/>
          <w:lang w:val="ru-RU"/>
          <w14:ligatures w14:val="none"/>
        </w:rPr>
        <w:t xml:space="preserve">внедряет </w:t>
      </w:r>
      <w:r w:rsidRPr="007B299B">
        <w:rPr>
          <w:rFonts w:ascii="Times New Roman" w:eastAsia="Times New Roman" w:hAnsi="Times New Roman" w:cs="Times New Roman"/>
          <w:color w:val="000000"/>
          <w:kern w:val="0"/>
          <w:lang w:val="ru-RU"/>
          <w14:ligatures w14:val="none"/>
        </w:rPr>
        <w:t xml:space="preserve">расширять </w:t>
      </w:r>
      <w:r w:rsidRPr="007B299B">
        <w:rPr>
          <w:rFonts w:ascii="Times New Roman" w:eastAsia="Times New Roman" w:hAnsi="Times New Roman" w:cs="Times New Roman"/>
          <w:kern w:val="0"/>
          <w:lang w:val="ru-RU"/>
          <w14:ligatures w14:val="none"/>
        </w:rPr>
        <w:t xml:space="preserve">цифровые </w:t>
      </w:r>
      <w:r w:rsidRPr="007B299B">
        <w:rPr>
          <w:rFonts w:ascii="Times New Roman" w:eastAsia="Times New Roman" w:hAnsi="Times New Roman" w:cs="Times New Roman"/>
          <w:color w:val="000000"/>
          <w:kern w:val="0"/>
          <w:lang w:val="ru-RU"/>
          <w14:ligatures w14:val="none"/>
        </w:rPr>
        <w:t xml:space="preserve">через </w:t>
      </w:r>
      <w:r w:rsidRPr="007B299B">
        <w:rPr>
          <w:rFonts w:ascii="Times New Roman" w:eastAsia="Times New Roman" w:hAnsi="Times New Roman" w:cs="Times New Roman"/>
          <w:kern w:val="0"/>
          <w:lang w:val="ru-RU"/>
          <w14:ligatures w14:val="none"/>
        </w:rPr>
        <w:t xml:space="preserve">технологии, </w:t>
      </w:r>
      <w:r w:rsidRPr="007B299B">
        <w:rPr>
          <w:rFonts w:ascii="Times New Roman" w:eastAsia="Times New Roman" w:hAnsi="Times New Roman" w:cs="Times New Roman"/>
          <w:color w:val="000000"/>
          <w:kern w:val="0"/>
          <w:lang w:val="ru-RU"/>
          <w14:ligatures w14:val="none"/>
        </w:rPr>
        <w:t xml:space="preserve">мнению </w:t>
      </w:r>
      <w:r w:rsidRPr="007B299B">
        <w:rPr>
          <w:rFonts w:ascii="Times New Roman" w:eastAsia="Times New Roman" w:hAnsi="Times New Roman" w:cs="Times New Roman"/>
          <w:kern w:val="0"/>
          <w:lang w:val="ru-RU"/>
          <w14:ligatures w14:val="none"/>
        </w:rPr>
        <w:t xml:space="preserve">расширяет </w:t>
      </w:r>
      <w:r w:rsidRPr="007B299B">
        <w:rPr>
          <w:rFonts w:ascii="Times New Roman" w:eastAsia="Times New Roman" w:hAnsi="Times New Roman" w:cs="Times New Roman"/>
          <w:color w:val="000000"/>
          <w:kern w:val="0"/>
          <w:lang w:val="ru-RU"/>
          <w14:ligatures w14:val="none"/>
        </w:rPr>
        <w:t xml:space="preserve">начальнику </w:t>
      </w:r>
      <w:r w:rsidRPr="007B299B">
        <w:rPr>
          <w:rFonts w:ascii="Times New Roman" w:eastAsia="Times New Roman" w:hAnsi="Times New Roman" w:cs="Times New Roman"/>
          <w:kern w:val="0"/>
          <w:lang w:val="ru-RU"/>
          <w14:ligatures w14:val="none"/>
        </w:rPr>
        <w:t xml:space="preserve">возможности </w:t>
      </w:r>
      <w:r w:rsidRPr="007B299B">
        <w:rPr>
          <w:rFonts w:ascii="Times New Roman" w:eastAsia="Times New Roman" w:hAnsi="Times New Roman" w:cs="Times New Roman"/>
          <w:color w:val="000000"/>
          <w:kern w:val="0"/>
          <w:lang w:val="ru-RU"/>
          <w14:ligatures w14:val="none"/>
        </w:rPr>
        <w:t xml:space="preserve">регулярно </w:t>
      </w:r>
      <w:r w:rsidRPr="007B299B">
        <w:rPr>
          <w:rFonts w:ascii="Times New Roman" w:eastAsia="Times New Roman" w:hAnsi="Times New Roman" w:cs="Times New Roman"/>
          <w:kern w:val="0"/>
          <w:lang w:val="ru-RU"/>
          <w14:ligatures w14:val="none"/>
        </w:rPr>
        <w:t xml:space="preserve">участия </w:t>
      </w:r>
      <w:r w:rsidRPr="007B299B">
        <w:rPr>
          <w:rFonts w:ascii="Times New Roman" w:eastAsia="Times New Roman" w:hAnsi="Times New Roman" w:cs="Times New Roman"/>
          <w:color w:val="000000"/>
          <w:kern w:val="0"/>
          <w:lang w:val="ru-RU"/>
          <w14:ligatures w14:val="none"/>
        </w:rPr>
        <w:t xml:space="preserve">услуга </w:t>
      </w:r>
      <w:r w:rsidRPr="007B299B">
        <w:rPr>
          <w:rFonts w:ascii="Times New Roman" w:eastAsia="Times New Roman" w:hAnsi="Times New Roman" w:cs="Times New Roman"/>
          <w:kern w:val="0"/>
          <w:lang w:val="ru-RU"/>
          <w14:ligatures w14:val="none"/>
        </w:rPr>
        <w:t xml:space="preserve">граждан и </w:t>
      </w:r>
      <w:r w:rsidRPr="007B299B">
        <w:rPr>
          <w:rFonts w:ascii="Times New Roman" w:eastAsia="Times New Roman" w:hAnsi="Times New Roman" w:cs="Times New Roman"/>
          <w:color w:val="000000"/>
          <w:kern w:val="0"/>
          <w:lang w:val="ru-RU"/>
          <w14:ligatures w14:val="none"/>
        </w:rPr>
        <w:t xml:space="preserve">учебной </w:t>
      </w:r>
      <w:r w:rsidRPr="007B299B">
        <w:rPr>
          <w:rFonts w:ascii="Times New Roman" w:eastAsia="Times New Roman" w:hAnsi="Times New Roman" w:cs="Times New Roman"/>
          <w:kern w:val="0"/>
          <w:lang w:val="ru-RU"/>
          <w14:ligatures w14:val="none"/>
        </w:rPr>
        <w:t xml:space="preserve">развивает </w:t>
      </w:r>
      <w:r w:rsidRPr="007B299B">
        <w:rPr>
          <w:rFonts w:ascii="Times New Roman" w:eastAsia="Times New Roman" w:hAnsi="Times New Roman" w:cs="Times New Roman"/>
          <w:color w:val="000000"/>
          <w:kern w:val="0"/>
          <w:lang w:val="ru-RU"/>
          <w14:ligatures w14:val="none"/>
        </w:rPr>
        <w:t xml:space="preserve">ценностей </w:t>
      </w:r>
      <w:r w:rsidRPr="007B299B">
        <w:rPr>
          <w:rFonts w:ascii="Times New Roman" w:eastAsia="Times New Roman" w:hAnsi="Times New Roman" w:cs="Times New Roman"/>
          <w:kern w:val="0"/>
          <w:lang w:val="ru-RU"/>
          <w14:ligatures w14:val="none"/>
        </w:rPr>
        <w:t xml:space="preserve">институты </w:t>
      </w:r>
      <w:r w:rsidRPr="007B299B">
        <w:rPr>
          <w:rFonts w:ascii="Times New Roman" w:eastAsia="Times New Roman" w:hAnsi="Times New Roman" w:cs="Times New Roman"/>
          <w:color w:val="000000"/>
          <w:kern w:val="0"/>
          <w:lang w:val="ru-RU"/>
          <w14:ligatures w14:val="none"/>
        </w:rPr>
        <w:t xml:space="preserve">контроля </w:t>
      </w:r>
      <w:r w:rsidRPr="007B299B">
        <w:rPr>
          <w:rFonts w:ascii="Times New Roman" w:eastAsia="Times New Roman" w:hAnsi="Times New Roman" w:cs="Times New Roman"/>
          <w:kern w:val="0"/>
          <w:lang w:val="ru-RU"/>
          <w14:ligatures w14:val="none"/>
        </w:rPr>
        <w:t xml:space="preserve">мониторинга, </w:t>
      </w:r>
      <w:r w:rsidRPr="007B299B">
        <w:rPr>
          <w:rFonts w:ascii="Times New Roman" w:eastAsia="Times New Roman" w:hAnsi="Times New Roman" w:cs="Times New Roman"/>
          <w:color w:val="000000"/>
          <w:kern w:val="0"/>
          <w:lang w:val="ru-RU"/>
          <w14:ligatures w14:val="none"/>
        </w:rPr>
        <w:t xml:space="preserve">граждан </w:t>
      </w:r>
      <w:r w:rsidRPr="007B299B">
        <w:rPr>
          <w:rFonts w:ascii="Times New Roman" w:eastAsia="Times New Roman" w:hAnsi="Times New Roman" w:cs="Times New Roman"/>
          <w:kern w:val="0"/>
          <w:lang w:val="ru-RU"/>
          <w14:ligatures w14:val="none"/>
        </w:rPr>
        <w:t xml:space="preserve">что </w:t>
      </w:r>
      <w:r w:rsidRPr="007B299B">
        <w:rPr>
          <w:rFonts w:ascii="Times New Roman" w:eastAsia="Times New Roman" w:hAnsi="Times New Roman" w:cs="Times New Roman"/>
          <w:color w:val="000000"/>
          <w:kern w:val="0"/>
          <w:lang w:val="ru-RU"/>
          <w14:ligatures w14:val="none"/>
        </w:rPr>
        <w:t xml:space="preserve">развитие </w:t>
      </w:r>
      <w:r w:rsidRPr="007B299B">
        <w:rPr>
          <w:rFonts w:ascii="Times New Roman" w:eastAsia="Times New Roman" w:hAnsi="Times New Roman" w:cs="Times New Roman"/>
          <w:kern w:val="0"/>
          <w:lang w:val="ru-RU"/>
          <w14:ligatures w14:val="none"/>
        </w:rPr>
        <w:t xml:space="preserve">позволяет </w:t>
      </w:r>
      <w:r w:rsidRPr="007B299B">
        <w:rPr>
          <w:rFonts w:ascii="Times New Roman" w:eastAsia="Times New Roman" w:hAnsi="Times New Roman" w:cs="Times New Roman"/>
          <w:color w:val="000000"/>
          <w:kern w:val="0"/>
          <w:lang w:val="ru-RU"/>
          <w14:ligatures w14:val="none"/>
        </w:rPr>
        <w:t xml:space="preserve">работает </w:t>
      </w:r>
      <w:r w:rsidRPr="007B299B">
        <w:rPr>
          <w:rFonts w:ascii="Times New Roman" w:eastAsia="Times New Roman" w:hAnsi="Times New Roman" w:cs="Times New Roman"/>
          <w:kern w:val="0"/>
          <w:lang w:val="ru-RU"/>
          <w14:ligatures w14:val="none"/>
        </w:rPr>
        <w:t xml:space="preserve">создать </w:t>
      </w:r>
      <w:r w:rsidRPr="007B299B">
        <w:rPr>
          <w:rFonts w:ascii="Times New Roman" w:eastAsia="Times New Roman" w:hAnsi="Times New Roman" w:cs="Times New Roman"/>
          <w:color w:val="000000"/>
          <w:kern w:val="0"/>
          <w:lang w:val="ru-RU"/>
          <w14:ligatures w14:val="none"/>
        </w:rPr>
        <w:t xml:space="preserve">качестве </w:t>
      </w:r>
      <w:r w:rsidRPr="007B299B">
        <w:rPr>
          <w:rFonts w:ascii="Times New Roman" w:eastAsia="Times New Roman" w:hAnsi="Times New Roman" w:cs="Times New Roman"/>
          <w:kern w:val="0"/>
          <w:lang w:val="ru-RU"/>
          <w14:ligatures w14:val="none"/>
        </w:rPr>
        <w:t xml:space="preserve">антикоррупционную </w:t>
      </w:r>
      <w:r w:rsidRPr="007B299B">
        <w:rPr>
          <w:rFonts w:ascii="Times New Roman" w:eastAsia="Times New Roman" w:hAnsi="Times New Roman" w:cs="Times New Roman"/>
          <w:color w:val="000000"/>
          <w:kern w:val="0"/>
          <w:lang w:val="ru-RU"/>
          <w14:ligatures w14:val="none"/>
        </w:rPr>
        <w:t xml:space="preserve">государственные </w:t>
      </w:r>
      <w:r w:rsidRPr="007B299B">
        <w:rPr>
          <w:rFonts w:ascii="Times New Roman" w:eastAsia="Times New Roman" w:hAnsi="Times New Roman" w:cs="Times New Roman"/>
          <w:kern w:val="0"/>
          <w:lang w:val="ru-RU"/>
          <w14:ligatures w14:val="none"/>
        </w:rPr>
        <w:t xml:space="preserve">систему, </w:t>
      </w:r>
      <w:r w:rsidRPr="007B299B">
        <w:rPr>
          <w:rFonts w:ascii="Times New Roman" w:eastAsia="Times New Roman" w:hAnsi="Times New Roman" w:cs="Times New Roman"/>
          <w:color w:val="000000"/>
          <w:kern w:val="0"/>
          <w:lang w:val="ru-RU"/>
          <w14:ligatures w14:val="none"/>
        </w:rPr>
        <w:t xml:space="preserve">новый </w:t>
      </w:r>
      <w:r w:rsidRPr="007B299B">
        <w:rPr>
          <w:rFonts w:ascii="Times New Roman" w:eastAsia="Times New Roman" w:hAnsi="Times New Roman" w:cs="Times New Roman"/>
          <w:kern w:val="0"/>
          <w:lang w:val="ru-RU"/>
          <w14:ligatures w14:val="none"/>
        </w:rPr>
        <w:t xml:space="preserve">учитывающую </w:t>
      </w:r>
      <w:r w:rsidRPr="007B299B">
        <w:rPr>
          <w:rFonts w:ascii="Times New Roman" w:eastAsia="Times New Roman" w:hAnsi="Times New Roman" w:cs="Times New Roman"/>
          <w:color w:val="000000"/>
          <w:kern w:val="0"/>
          <w:lang w:val="ru-RU"/>
          <w14:ligatures w14:val="none"/>
        </w:rPr>
        <w:t xml:space="preserve">исходя </w:t>
      </w:r>
      <w:r w:rsidRPr="007B299B">
        <w:rPr>
          <w:rFonts w:ascii="Times New Roman" w:eastAsia="Times New Roman" w:hAnsi="Times New Roman" w:cs="Times New Roman"/>
          <w:kern w:val="0"/>
          <w:lang w:val="ru-RU"/>
          <w14:ligatures w14:val="none"/>
        </w:rPr>
        <w:t xml:space="preserve">национальные </w:t>
      </w:r>
      <w:r w:rsidRPr="007B299B">
        <w:rPr>
          <w:rFonts w:ascii="Times New Roman" w:eastAsia="Times New Roman" w:hAnsi="Times New Roman" w:cs="Times New Roman"/>
          <w:color w:val="000000"/>
          <w:kern w:val="0"/>
          <w:lang w:val="ru-RU"/>
          <w14:ligatures w14:val="none"/>
        </w:rPr>
        <w:t xml:space="preserve">недостатков </w:t>
      </w:r>
      <w:r w:rsidRPr="007B299B">
        <w:rPr>
          <w:rFonts w:ascii="Times New Roman" w:eastAsia="Times New Roman" w:hAnsi="Times New Roman" w:cs="Times New Roman"/>
          <w:kern w:val="0"/>
          <w:lang w:val="ru-RU"/>
          <w14:ligatures w14:val="none"/>
        </w:rPr>
        <w:t xml:space="preserve">особенности, </w:t>
      </w:r>
      <w:r w:rsidRPr="007B299B">
        <w:rPr>
          <w:rFonts w:ascii="Times New Roman" w:eastAsia="Times New Roman" w:hAnsi="Times New Roman" w:cs="Times New Roman"/>
          <w:color w:val="000000"/>
          <w:kern w:val="0"/>
          <w:lang w:val="ru-RU"/>
          <w14:ligatures w14:val="none"/>
        </w:rPr>
        <w:t xml:space="preserve">достаточными </w:t>
      </w:r>
      <w:r w:rsidRPr="007B299B">
        <w:rPr>
          <w:rFonts w:ascii="Times New Roman" w:eastAsia="Times New Roman" w:hAnsi="Times New Roman" w:cs="Times New Roman"/>
          <w:kern w:val="0"/>
          <w:lang w:val="ru-RU"/>
          <w14:ligatures w14:val="none"/>
        </w:rPr>
        <w:t xml:space="preserve">законодательную </w:t>
      </w:r>
      <w:r w:rsidRPr="007B299B">
        <w:rPr>
          <w:rFonts w:ascii="Times New Roman" w:eastAsia="Times New Roman" w:hAnsi="Times New Roman" w:cs="Times New Roman"/>
          <w:color w:val="000000"/>
          <w:kern w:val="0"/>
          <w:lang w:val="ru-RU"/>
          <w14:ligatures w14:val="none"/>
        </w:rPr>
        <w:t xml:space="preserve">культурный </w:t>
      </w:r>
      <w:r w:rsidRPr="007B299B">
        <w:rPr>
          <w:rFonts w:ascii="Times New Roman" w:eastAsia="Times New Roman" w:hAnsi="Times New Roman" w:cs="Times New Roman"/>
          <w:kern w:val="0"/>
          <w:lang w:val="ru-RU"/>
          <w14:ligatures w14:val="none"/>
        </w:rPr>
        <w:t xml:space="preserve">базу и </w:t>
      </w:r>
      <w:r w:rsidRPr="007B299B">
        <w:rPr>
          <w:rFonts w:ascii="Times New Roman" w:eastAsia="Times New Roman" w:hAnsi="Times New Roman" w:cs="Times New Roman"/>
          <w:color w:val="000000"/>
          <w:kern w:val="0"/>
          <w:lang w:val="ru-RU"/>
          <w14:ligatures w14:val="none"/>
        </w:rPr>
        <w:t xml:space="preserve">степени </w:t>
      </w:r>
      <w:r w:rsidRPr="007B299B">
        <w:rPr>
          <w:rFonts w:ascii="Times New Roman" w:eastAsia="Times New Roman" w:hAnsi="Times New Roman" w:cs="Times New Roman"/>
          <w:kern w:val="0"/>
          <w:lang w:val="ru-RU"/>
          <w14:ligatures w14:val="none"/>
        </w:rPr>
        <w:t>социально-</w:t>
      </w:r>
      <w:r w:rsidRPr="007B299B">
        <w:rPr>
          <w:rFonts w:ascii="Times New Roman" w:eastAsia="Times New Roman" w:hAnsi="Times New Roman" w:cs="Times New Roman"/>
          <w:color w:val="000000"/>
          <w:kern w:val="0"/>
          <w:lang w:val="ru-RU"/>
          <w14:ligatures w14:val="none"/>
        </w:rPr>
        <w:t xml:space="preserve">заявки </w:t>
      </w:r>
      <w:r w:rsidRPr="007B299B">
        <w:rPr>
          <w:rFonts w:ascii="Times New Roman" w:eastAsia="Times New Roman" w:hAnsi="Times New Roman" w:cs="Times New Roman"/>
          <w:kern w:val="0"/>
          <w:lang w:val="ru-RU"/>
          <w14:ligatures w14:val="none"/>
        </w:rPr>
        <w:t xml:space="preserve">культурный </w:t>
      </w:r>
      <w:r w:rsidRPr="007B299B">
        <w:rPr>
          <w:rFonts w:ascii="Times New Roman" w:eastAsia="Times New Roman" w:hAnsi="Times New Roman" w:cs="Times New Roman"/>
          <w:color w:val="000000"/>
          <w:kern w:val="0"/>
          <w:lang w:val="ru-RU"/>
          <w14:ligatures w14:val="none"/>
        </w:rPr>
        <w:t xml:space="preserve">создано </w:t>
      </w:r>
      <w:r w:rsidRPr="007B299B">
        <w:rPr>
          <w:rFonts w:ascii="Times New Roman" w:eastAsia="Times New Roman" w:hAnsi="Times New Roman" w:cs="Times New Roman"/>
          <w:kern w:val="0"/>
          <w:lang w:val="ru-RU"/>
          <w14:ligatures w14:val="none"/>
        </w:rPr>
        <w:t>контекст</w:t>
      </w:r>
      <w:r w:rsidR="0086682B">
        <w:rPr>
          <w:rFonts w:ascii="Times New Roman" w:eastAsia="Times New Roman" w:hAnsi="Times New Roman" w:cs="Times New Roman"/>
          <w:kern w:val="0"/>
          <w:lang w:val="ru-RU"/>
          <w14:ligatures w14:val="none"/>
        </w:rPr>
        <w:t>.</w:t>
      </w:r>
    </w:p>
    <w:p w14:paraId="7D850C7A" w14:textId="77777777" w:rsidR="0086682B" w:rsidRDefault="003E1B7D" w:rsidP="0086682B">
      <w:pPr>
        <w:pBdr>
          <w:bottom w:val="single" w:sz="4" w:space="31" w:color="FFFFFF"/>
        </w:pBdr>
        <w:spacing w:after="0" w:line="240" w:lineRule="auto"/>
        <w:ind w:firstLine="708"/>
        <w:jc w:val="both"/>
        <w:rPr>
          <w:rFonts w:ascii="Times New Roman" w:eastAsia="Times New Roman" w:hAnsi="Times New Roman" w:cs="Times New Roman"/>
          <w:i/>
          <w:iCs/>
          <w:kern w:val="0"/>
          <w:lang w:val="kk-KZ" w:eastAsia="ru-RU"/>
          <w14:ligatures w14:val="none"/>
        </w:rPr>
      </w:pPr>
      <w:r w:rsidRPr="007B299B">
        <w:rPr>
          <w:rFonts w:ascii="Times New Roman" w:eastAsia="Times New Roman" w:hAnsi="Times New Roman" w:cs="Times New Roman"/>
          <w:kern w:val="0"/>
          <w:lang w:val="ru-RU"/>
          <w14:ligatures w14:val="none"/>
        </w:rPr>
        <w:t xml:space="preserve">Анализ </w:t>
      </w:r>
      <w:r w:rsidRPr="007B299B">
        <w:rPr>
          <w:rFonts w:ascii="Times New Roman" w:eastAsia="Times New Roman" w:hAnsi="Times New Roman" w:cs="Times New Roman"/>
          <w:color w:val="000000"/>
          <w:kern w:val="0"/>
          <w:lang w:val="ru-RU"/>
          <w14:ligatures w14:val="none"/>
        </w:rPr>
        <w:t xml:space="preserve">комплексной </w:t>
      </w:r>
      <w:r w:rsidRPr="007B299B">
        <w:rPr>
          <w:rFonts w:ascii="Times New Roman" w:eastAsia="Times New Roman" w:hAnsi="Times New Roman" w:cs="Times New Roman"/>
          <w:kern w:val="0"/>
          <w:lang w:val="ru-RU"/>
          <w14:ligatures w14:val="none"/>
        </w:rPr>
        <w:t xml:space="preserve">конкретных </w:t>
      </w:r>
      <w:r w:rsidRPr="007B299B">
        <w:rPr>
          <w:rFonts w:ascii="Times New Roman" w:eastAsia="Times New Roman" w:hAnsi="Times New Roman" w:cs="Times New Roman"/>
          <w:color w:val="000000"/>
          <w:kern w:val="0"/>
          <w:lang w:val="ru-RU"/>
          <w14:ligatures w14:val="none"/>
        </w:rPr>
        <w:t xml:space="preserve">достижения </w:t>
      </w:r>
      <w:r w:rsidRPr="007B299B">
        <w:rPr>
          <w:rFonts w:ascii="Times New Roman" w:eastAsia="Times New Roman" w:hAnsi="Times New Roman" w:cs="Times New Roman"/>
          <w:kern w:val="0"/>
          <w:lang w:val="ru-RU"/>
          <w14:ligatures w14:val="none"/>
        </w:rPr>
        <w:t xml:space="preserve">кейсов </w:t>
      </w:r>
      <w:r w:rsidRPr="007B299B">
        <w:rPr>
          <w:rFonts w:ascii="Times New Roman" w:eastAsia="Times New Roman" w:hAnsi="Times New Roman" w:cs="Times New Roman"/>
          <w:color w:val="000000"/>
          <w:kern w:val="0"/>
          <w:lang w:val="ru-RU"/>
          <w14:ligatures w14:val="none"/>
        </w:rPr>
        <w:t xml:space="preserve">незаконно </w:t>
      </w:r>
      <w:r w:rsidRPr="007B299B">
        <w:rPr>
          <w:rFonts w:ascii="Times New Roman" w:eastAsia="Times New Roman" w:hAnsi="Times New Roman" w:cs="Times New Roman"/>
          <w:kern w:val="0"/>
          <w:lang w:val="ru-RU"/>
          <w14:ligatures w14:val="none"/>
        </w:rPr>
        <w:t xml:space="preserve">выявляет, </w:t>
      </w:r>
      <w:r w:rsidRPr="007B299B">
        <w:rPr>
          <w:rFonts w:ascii="Times New Roman" w:eastAsia="Times New Roman" w:hAnsi="Times New Roman" w:cs="Times New Roman"/>
          <w:color w:val="000000"/>
          <w:kern w:val="0"/>
          <w:lang w:val="ru-RU"/>
          <w14:ligatures w14:val="none"/>
        </w:rPr>
        <w:t xml:space="preserve">законодательства </w:t>
      </w:r>
      <w:r w:rsidRPr="007B299B">
        <w:rPr>
          <w:rFonts w:ascii="Times New Roman" w:eastAsia="Times New Roman" w:hAnsi="Times New Roman" w:cs="Times New Roman"/>
          <w:kern w:val="0"/>
          <w:lang w:val="ru-RU"/>
          <w14:ligatures w14:val="none"/>
        </w:rPr>
        <w:t xml:space="preserve">что </w:t>
      </w:r>
      <w:r w:rsidRPr="007B299B">
        <w:rPr>
          <w:rFonts w:ascii="Times New Roman" w:eastAsia="Times New Roman" w:hAnsi="Times New Roman" w:cs="Times New Roman"/>
          <w:color w:val="000000"/>
          <w:kern w:val="0"/>
          <w:lang w:val="ru-RU"/>
          <w14:ligatures w14:val="none"/>
        </w:rPr>
        <w:t xml:space="preserve">руководители </w:t>
      </w:r>
      <w:r w:rsidRPr="007B299B">
        <w:rPr>
          <w:rFonts w:ascii="Times New Roman" w:eastAsia="Times New Roman" w:hAnsi="Times New Roman" w:cs="Times New Roman"/>
          <w:kern w:val="0"/>
          <w:lang w:val="ru-RU"/>
          <w14:ligatures w14:val="none"/>
        </w:rPr>
        <w:t xml:space="preserve">успешное </w:t>
      </w:r>
      <w:r w:rsidRPr="007B299B">
        <w:rPr>
          <w:rFonts w:ascii="Times New Roman" w:eastAsia="Times New Roman" w:hAnsi="Times New Roman" w:cs="Times New Roman"/>
          <w:color w:val="000000"/>
          <w:kern w:val="0"/>
          <w:lang w:val="ru-RU"/>
          <w14:ligatures w14:val="none"/>
        </w:rPr>
        <w:t xml:space="preserve">рекомендации </w:t>
      </w:r>
      <w:r w:rsidRPr="007B299B">
        <w:rPr>
          <w:rFonts w:ascii="Times New Roman" w:eastAsia="Times New Roman" w:hAnsi="Times New Roman" w:cs="Times New Roman"/>
          <w:kern w:val="0"/>
          <w:lang w:val="ru-RU"/>
          <w14:ligatures w14:val="none"/>
        </w:rPr>
        <w:t xml:space="preserve">взаимодействие </w:t>
      </w:r>
      <w:r w:rsidRPr="007B299B">
        <w:rPr>
          <w:rFonts w:ascii="Times New Roman" w:eastAsia="Times New Roman" w:hAnsi="Times New Roman" w:cs="Times New Roman"/>
          <w:color w:val="000000"/>
          <w:kern w:val="0"/>
          <w:lang w:val="ru-RU"/>
          <w14:ligatures w14:val="none"/>
        </w:rPr>
        <w:t xml:space="preserve">средства </w:t>
      </w:r>
      <w:r w:rsidRPr="007B299B">
        <w:rPr>
          <w:rFonts w:ascii="Times New Roman" w:eastAsia="Times New Roman" w:hAnsi="Times New Roman" w:cs="Times New Roman"/>
          <w:kern w:val="0"/>
          <w:lang w:val="ru-RU"/>
          <w14:ligatures w14:val="none"/>
        </w:rPr>
        <w:t xml:space="preserve">государственных </w:t>
      </w:r>
      <w:r w:rsidRPr="007B299B">
        <w:rPr>
          <w:rFonts w:ascii="Times New Roman" w:eastAsia="Times New Roman" w:hAnsi="Times New Roman" w:cs="Times New Roman"/>
          <w:color w:val="000000"/>
          <w:kern w:val="0"/>
          <w:lang w:val="ru-RU"/>
          <w14:ligatures w14:val="none"/>
        </w:rPr>
        <w:t xml:space="preserve">составляющие </w:t>
      </w:r>
      <w:r w:rsidRPr="007B299B">
        <w:rPr>
          <w:rFonts w:ascii="Times New Roman" w:eastAsia="Times New Roman" w:hAnsi="Times New Roman" w:cs="Times New Roman"/>
          <w:kern w:val="0"/>
          <w:lang w:val="ru-RU"/>
          <w14:ligatures w14:val="none"/>
        </w:rPr>
        <w:t xml:space="preserve">органов и </w:t>
      </w:r>
      <w:r w:rsidRPr="007B299B">
        <w:rPr>
          <w:rFonts w:ascii="Times New Roman" w:eastAsia="Times New Roman" w:hAnsi="Times New Roman" w:cs="Times New Roman"/>
          <w:color w:val="000000"/>
          <w:kern w:val="0"/>
          <w:lang w:val="ru-RU"/>
          <w14:ligatures w14:val="none"/>
        </w:rPr>
        <w:t xml:space="preserve">иностранных </w:t>
      </w:r>
      <w:r w:rsidRPr="007B299B">
        <w:rPr>
          <w:rFonts w:ascii="Times New Roman" w:eastAsia="Times New Roman" w:hAnsi="Times New Roman" w:cs="Times New Roman"/>
          <w:kern w:val="0"/>
          <w:lang w:val="ru-RU"/>
          <w14:ligatures w14:val="none"/>
        </w:rPr>
        <w:t xml:space="preserve">гражданского </w:t>
      </w:r>
      <w:r w:rsidRPr="007B299B">
        <w:rPr>
          <w:rFonts w:ascii="Times New Roman" w:eastAsia="Times New Roman" w:hAnsi="Times New Roman" w:cs="Times New Roman"/>
          <w:color w:val="000000"/>
          <w:kern w:val="0"/>
          <w:lang w:val="ru-RU"/>
          <w14:ligatures w14:val="none"/>
        </w:rPr>
        <w:t xml:space="preserve">балла </w:t>
      </w:r>
      <w:r w:rsidRPr="007B299B">
        <w:rPr>
          <w:rFonts w:ascii="Times New Roman" w:eastAsia="Times New Roman" w:hAnsi="Times New Roman" w:cs="Times New Roman"/>
          <w:kern w:val="0"/>
          <w:lang w:val="ru-RU"/>
          <w14:ligatures w14:val="none"/>
        </w:rPr>
        <w:t xml:space="preserve">общества </w:t>
      </w:r>
      <w:r w:rsidRPr="007B299B">
        <w:rPr>
          <w:rFonts w:ascii="Times New Roman" w:eastAsia="Times New Roman" w:hAnsi="Times New Roman" w:cs="Times New Roman"/>
          <w:color w:val="000000"/>
          <w:kern w:val="0"/>
          <w:lang w:val="ru-RU"/>
          <w14:ligatures w14:val="none"/>
        </w:rPr>
        <w:t xml:space="preserve">территории </w:t>
      </w:r>
      <w:r w:rsidRPr="007B299B">
        <w:rPr>
          <w:rFonts w:ascii="Times New Roman" w:eastAsia="Times New Roman" w:hAnsi="Times New Roman" w:cs="Times New Roman"/>
          <w:kern w:val="0"/>
          <w:lang w:val="ru-RU"/>
          <w14:ligatures w14:val="none"/>
        </w:rPr>
        <w:t xml:space="preserve">приводит к </w:t>
      </w:r>
      <w:r w:rsidRPr="007B299B">
        <w:rPr>
          <w:rFonts w:ascii="Times New Roman" w:eastAsia="Times New Roman" w:hAnsi="Times New Roman" w:cs="Times New Roman"/>
          <w:color w:val="000000"/>
          <w:kern w:val="0"/>
          <w:lang w:val="ru-RU"/>
          <w14:ligatures w14:val="none"/>
        </w:rPr>
        <w:t xml:space="preserve">определяющими </w:t>
      </w:r>
      <w:r w:rsidRPr="007B299B">
        <w:rPr>
          <w:rFonts w:ascii="Times New Roman" w:eastAsia="Times New Roman" w:hAnsi="Times New Roman" w:cs="Times New Roman"/>
          <w:kern w:val="0"/>
          <w:lang w:val="ru-RU"/>
          <w14:ligatures w14:val="none"/>
        </w:rPr>
        <w:t xml:space="preserve">снижению </w:t>
      </w:r>
      <w:r w:rsidRPr="007B299B">
        <w:rPr>
          <w:rFonts w:ascii="Times New Roman" w:eastAsia="Times New Roman" w:hAnsi="Times New Roman" w:cs="Times New Roman"/>
          <w:color w:val="000000"/>
          <w:kern w:val="0"/>
          <w:lang w:val="ru-RU"/>
          <w14:ligatures w14:val="none"/>
        </w:rPr>
        <w:t xml:space="preserve">недостатков </w:t>
      </w:r>
      <w:r w:rsidRPr="007B299B">
        <w:rPr>
          <w:rFonts w:ascii="Times New Roman" w:eastAsia="Times New Roman" w:hAnsi="Times New Roman" w:cs="Times New Roman"/>
          <w:kern w:val="0"/>
          <w:lang w:val="ru-RU"/>
          <w14:ligatures w14:val="none"/>
        </w:rPr>
        <w:t xml:space="preserve">коррупционных </w:t>
      </w:r>
      <w:r w:rsidRPr="007B299B">
        <w:rPr>
          <w:rFonts w:ascii="Times New Roman" w:eastAsia="Times New Roman" w:hAnsi="Times New Roman" w:cs="Times New Roman"/>
          <w:color w:val="000000"/>
          <w:kern w:val="0"/>
          <w:lang w:val="ru-RU"/>
          <w14:ligatures w14:val="none"/>
        </w:rPr>
        <w:t xml:space="preserve">прозрачность </w:t>
      </w:r>
      <w:r w:rsidRPr="007B299B">
        <w:rPr>
          <w:rFonts w:ascii="Times New Roman" w:eastAsia="Times New Roman" w:hAnsi="Times New Roman" w:cs="Times New Roman"/>
          <w:kern w:val="0"/>
          <w:lang w:val="ru-RU"/>
          <w14:ligatures w14:val="none"/>
        </w:rPr>
        <w:t xml:space="preserve">рисков и </w:t>
      </w:r>
      <w:r w:rsidRPr="007B299B">
        <w:rPr>
          <w:rFonts w:ascii="Times New Roman" w:eastAsia="Times New Roman" w:hAnsi="Times New Roman" w:cs="Times New Roman"/>
          <w:color w:val="000000"/>
          <w:kern w:val="0"/>
          <w:lang w:val="ru-RU"/>
          <w14:ligatures w14:val="none"/>
        </w:rPr>
        <w:t xml:space="preserve">особенностей </w:t>
      </w:r>
      <w:r w:rsidRPr="007B299B">
        <w:rPr>
          <w:rFonts w:ascii="Times New Roman" w:eastAsia="Times New Roman" w:hAnsi="Times New Roman" w:cs="Times New Roman"/>
          <w:kern w:val="0"/>
          <w:lang w:val="ru-RU"/>
          <w14:ligatures w14:val="none"/>
        </w:rPr>
        <w:t xml:space="preserve">повышению </w:t>
      </w:r>
      <w:r w:rsidRPr="007B299B">
        <w:rPr>
          <w:rFonts w:ascii="Times New Roman" w:eastAsia="Times New Roman" w:hAnsi="Times New Roman" w:cs="Times New Roman"/>
          <w:color w:val="000000"/>
          <w:kern w:val="0"/>
          <w:lang w:val="ru-RU"/>
          <w14:ligatures w14:val="none"/>
        </w:rPr>
        <w:t xml:space="preserve">условно </w:t>
      </w:r>
      <w:r w:rsidRPr="007B299B">
        <w:rPr>
          <w:rFonts w:ascii="Times New Roman" w:eastAsia="Times New Roman" w:hAnsi="Times New Roman" w:cs="Times New Roman"/>
          <w:kern w:val="0"/>
          <w:lang w:val="ru-RU"/>
          <w14:ligatures w14:val="none"/>
        </w:rPr>
        <w:t xml:space="preserve">эффективности </w:t>
      </w:r>
      <w:r w:rsidRPr="007B299B">
        <w:rPr>
          <w:rFonts w:ascii="Times New Roman" w:eastAsia="Times New Roman" w:hAnsi="Times New Roman" w:cs="Times New Roman"/>
          <w:color w:val="000000"/>
          <w:kern w:val="0"/>
          <w:lang w:val="ru-RU"/>
          <w14:ligatures w14:val="none"/>
        </w:rPr>
        <w:t xml:space="preserve">коррупционные </w:t>
      </w:r>
      <w:r w:rsidRPr="007B299B">
        <w:rPr>
          <w:rFonts w:ascii="Times New Roman" w:eastAsia="Times New Roman" w:hAnsi="Times New Roman" w:cs="Times New Roman"/>
          <w:kern w:val="0"/>
          <w:lang w:val="ru-RU"/>
          <w14:ligatures w14:val="none"/>
        </w:rPr>
        <w:t xml:space="preserve">государственного </w:t>
      </w:r>
      <w:r w:rsidRPr="007B299B">
        <w:rPr>
          <w:rFonts w:ascii="Times New Roman" w:eastAsia="Times New Roman" w:hAnsi="Times New Roman" w:cs="Times New Roman"/>
          <w:color w:val="000000"/>
          <w:kern w:val="0"/>
          <w:lang w:val="ru-RU"/>
          <w14:ligatures w14:val="none"/>
        </w:rPr>
        <w:t xml:space="preserve">пространства </w:t>
      </w:r>
      <w:r w:rsidRPr="007B299B">
        <w:rPr>
          <w:rFonts w:ascii="Times New Roman" w:eastAsia="Times New Roman" w:hAnsi="Times New Roman" w:cs="Times New Roman"/>
          <w:kern w:val="0"/>
          <w:lang w:val="ru-RU"/>
          <w14:ligatures w14:val="none"/>
        </w:rPr>
        <w:t xml:space="preserve">управления. </w:t>
      </w:r>
      <w:r w:rsidRPr="007B299B">
        <w:rPr>
          <w:rFonts w:ascii="Times New Roman" w:eastAsia="Times New Roman" w:hAnsi="Times New Roman" w:cs="Times New Roman"/>
          <w:color w:val="000000"/>
          <w:kern w:val="0"/>
          <w:lang w:val="ru-RU"/>
          <w14:ligatures w14:val="none"/>
        </w:rPr>
        <w:t xml:space="preserve">коррупционных </w:t>
      </w:r>
      <w:r w:rsidRPr="007B299B">
        <w:rPr>
          <w:rFonts w:ascii="Times New Roman" w:eastAsia="Times New Roman" w:hAnsi="Times New Roman" w:cs="Times New Roman"/>
          <w:kern w:val="0"/>
          <w:lang w:val="ru-RU"/>
          <w14:ligatures w14:val="none"/>
        </w:rPr>
        <w:t xml:space="preserve">Например, </w:t>
      </w:r>
      <w:r w:rsidRPr="007B299B">
        <w:rPr>
          <w:rFonts w:ascii="Times New Roman" w:eastAsia="Times New Roman" w:hAnsi="Times New Roman" w:cs="Times New Roman"/>
          <w:color w:val="000000"/>
          <w:kern w:val="0"/>
          <w:lang w:val="ru-RU"/>
          <w14:ligatures w14:val="none"/>
        </w:rPr>
        <w:t xml:space="preserve">организационная </w:t>
      </w:r>
      <w:r w:rsidRPr="007B299B">
        <w:rPr>
          <w:rFonts w:ascii="Times New Roman" w:eastAsia="Times New Roman" w:hAnsi="Times New Roman" w:cs="Times New Roman"/>
          <w:kern w:val="0"/>
          <w:lang w:val="ru-RU"/>
          <w14:ligatures w14:val="none"/>
        </w:rPr>
        <w:t xml:space="preserve">совместные </w:t>
      </w:r>
      <w:r w:rsidRPr="007B299B">
        <w:rPr>
          <w:rFonts w:ascii="Times New Roman" w:eastAsia="Times New Roman" w:hAnsi="Times New Roman" w:cs="Times New Roman"/>
          <w:color w:val="000000"/>
          <w:kern w:val="0"/>
          <w:lang w:val="ru-RU"/>
          <w14:ligatures w14:val="none"/>
        </w:rPr>
        <w:t xml:space="preserve">наконец </w:t>
      </w:r>
      <w:r w:rsidRPr="007B299B">
        <w:rPr>
          <w:rFonts w:ascii="Times New Roman" w:eastAsia="Times New Roman" w:hAnsi="Times New Roman" w:cs="Times New Roman"/>
          <w:kern w:val="0"/>
          <w:lang w:val="ru-RU"/>
          <w14:ligatures w14:val="none"/>
        </w:rPr>
        <w:t xml:space="preserve">проекты </w:t>
      </w:r>
      <w:r w:rsidRPr="007B299B">
        <w:rPr>
          <w:rFonts w:ascii="Times New Roman" w:eastAsia="Times New Roman" w:hAnsi="Times New Roman" w:cs="Times New Roman"/>
          <w:color w:val="000000"/>
          <w:kern w:val="0"/>
          <w:lang w:val="ru-RU"/>
          <w14:ligatures w14:val="none"/>
        </w:rPr>
        <w:t xml:space="preserve">влияние </w:t>
      </w:r>
      <w:r w:rsidRPr="007B299B">
        <w:rPr>
          <w:rFonts w:ascii="Times New Roman" w:eastAsia="Times New Roman" w:hAnsi="Times New Roman" w:cs="Times New Roman"/>
          <w:kern w:val="0"/>
          <w:lang w:val="ru-RU"/>
          <w14:ligatures w14:val="none"/>
        </w:rPr>
        <w:t xml:space="preserve">по </w:t>
      </w:r>
      <w:r w:rsidRPr="007B299B">
        <w:rPr>
          <w:rFonts w:ascii="Times New Roman" w:eastAsia="Times New Roman" w:hAnsi="Times New Roman" w:cs="Times New Roman"/>
          <w:color w:val="000000"/>
          <w:kern w:val="0"/>
          <w:lang w:val="ru-RU"/>
          <w14:ligatures w14:val="none"/>
        </w:rPr>
        <w:t xml:space="preserve">малозначительным </w:t>
      </w:r>
      <w:r w:rsidRPr="007B299B">
        <w:rPr>
          <w:rFonts w:ascii="Times New Roman" w:eastAsia="Times New Roman" w:hAnsi="Times New Roman" w:cs="Times New Roman"/>
          <w:kern w:val="0"/>
          <w:lang w:val="ru-RU"/>
          <w14:ligatures w14:val="none"/>
        </w:rPr>
        <w:t xml:space="preserve">мониторингу </w:t>
      </w:r>
      <w:r w:rsidRPr="007B299B">
        <w:rPr>
          <w:rFonts w:ascii="Times New Roman" w:eastAsia="Times New Roman" w:hAnsi="Times New Roman" w:cs="Times New Roman"/>
          <w:color w:val="000000"/>
          <w:kern w:val="0"/>
          <w:lang w:val="ru-RU"/>
          <w14:ligatures w14:val="none"/>
        </w:rPr>
        <w:t xml:space="preserve">предоставляемых </w:t>
      </w:r>
      <w:r w:rsidRPr="007B299B">
        <w:rPr>
          <w:rFonts w:ascii="Times New Roman" w:eastAsia="Times New Roman" w:hAnsi="Times New Roman" w:cs="Times New Roman"/>
          <w:kern w:val="0"/>
          <w:lang w:val="ru-RU"/>
          <w14:ligatures w14:val="none"/>
        </w:rPr>
        <w:t xml:space="preserve">закупок и </w:t>
      </w:r>
      <w:r w:rsidRPr="007B299B">
        <w:rPr>
          <w:rFonts w:ascii="Times New Roman" w:eastAsia="Times New Roman" w:hAnsi="Times New Roman" w:cs="Times New Roman"/>
          <w:color w:val="000000"/>
          <w:kern w:val="0"/>
          <w:lang w:val="ru-RU"/>
          <w14:ligatures w14:val="none"/>
        </w:rPr>
        <w:t xml:space="preserve">администрация </w:t>
      </w:r>
      <w:r w:rsidRPr="007B299B">
        <w:rPr>
          <w:rFonts w:ascii="Times New Roman" w:eastAsia="Times New Roman" w:hAnsi="Times New Roman" w:cs="Times New Roman"/>
          <w:kern w:val="0"/>
          <w:lang w:val="ru-RU"/>
          <w14:ligatures w14:val="none"/>
        </w:rPr>
        <w:t xml:space="preserve">оценке </w:t>
      </w:r>
      <w:r w:rsidRPr="007B299B">
        <w:rPr>
          <w:rFonts w:ascii="Times New Roman" w:eastAsia="Times New Roman" w:hAnsi="Times New Roman" w:cs="Times New Roman"/>
          <w:color w:val="000000"/>
          <w:kern w:val="0"/>
          <w:lang w:val="ru-RU"/>
          <w14:ligatures w14:val="none"/>
        </w:rPr>
        <w:t xml:space="preserve">который </w:t>
      </w:r>
      <w:r w:rsidRPr="007B299B">
        <w:rPr>
          <w:rFonts w:ascii="Times New Roman" w:eastAsia="Times New Roman" w:hAnsi="Times New Roman" w:cs="Times New Roman"/>
          <w:kern w:val="0"/>
          <w:lang w:val="ru-RU"/>
          <w14:ligatures w14:val="none"/>
        </w:rPr>
        <w:t xml:space="preserve">прозрачности </w:t>
      </w:r>
      <w:r w:rsidRPr="007B299B">
        <w:rPr>
          <w:rFonts w:ascii="Times New Roman" w:eastAsia="Times New Roman" w:hAnsi="Times New Roman" w:cs="Times New Roman"/>
          <w:color w:val="000000"/>
          <w:kern w:val="0"/>
          <w:lang w:val="ru-RU"/>
          <w14:ligatures w14:val="none"/>
        </w:rPr>
        <w:t xml:space="preserve">позволяют </w:t>
      </w:r>
      <w:r w:rsidRPr="007B299B">
        <w:rPr>
          <w:rFonts w:ascii="Times New Roman" w:eastAsia="Times New Roman" w:hAnsi="Times New Roman" w:cs="Times New Roman"/>
          <w:kern w:val="0"/>
          <w:lang w:val="ru-RU"/>
          <w14:ligatures w14:val="none"/>
        </w:rPr>
        <w:t xml:space="preserve">бюджетных </w:t>
      </w:r>
      <w:r w:rsidRPr="007B299B">
        <w:rPr>
          <w:rFonts w:ascii="Times New Roman" w:eastAsia="Times New Roman" w:hAnsi="Times New Roman" w:cs="Times New Roman"/>
          <w:color w:val="000000"/>
          <w:kern w:val="0"/>
          <w:lang w:val="ru-RU"/>
          <w14:ligatures w14:val="none"/>
        </w:rPr>
        <w:t xml:space="preserve">составлял </w:t>
      </w:r>
      <w:r w:rsidRPr="007B299B">
        <w:rPr>
          <w:rFonts w:ascii="Times New Roman" w:eastAsia="Times New Roman" w:hAnsi="Times New Roman" w:cs="Times New Roman"/>
          <w:kern w:val="0"/>
          <w:lang w:val="ru-RU"/>
          <w14:ligatures w14:val="none"/>
        </w:rPr>
        <w:t xml:space="preserve">расходов </w:t>
      </w:r>
      <w:r w:rsidR="00936C1B" w:rsidRPr="007B299B">
        <w:rPr>
          <w:rFonts w:ascii="Times New Roman" w:eastAsia="Times New Roman" w:hAnsi="Times New Roman" w:cs="Times New Roman"/>
          <w:color w:val="000000"/>
          <w:kern w:val="0"/>
          <w:lang w:val="ru-RU"/>
          <w14:ligatures w14:val="none"/>
        </w:rPr>
        <w:t>Казахстан</w:t>
      </w:r>
      <w:r w:rsidRPr="007B299B">
        <w:rPr>
          <w:rFonts w:ascii="Times New Roman" w:eastAsia="Times New Roman" w:hAnsi="Times New Roman" w:cs="Times New Roman"/>
          <w:color w:val="000000"/>
          <w:kern w:val="0"/>
          <w:lang w:val="ru-RU"/>
          <w14:ligatures w14:val="none"/>
        </w:rPr>
        <w:t xml:space="preserve"> </w:t>
      </w:r>
      <w:r w:rsidRPr="007B299B">
        <w:rPr>
          <w:rFonts w:ascii="Times New Roman" w:eastAsia="Times New Roman" w:hAnsi="Times New Roman" w:cs="Times New Roman"/>
          <w:kern w:val="0"/>
          <w:lang w:val="ru-RU"/>
          <w14:ligatures w14:val="none"/>
        </w:rPr>
        <w:t xml:space="preserve">выявили </w:t>
      </w:r>
      <w:r w:rsidRPr="007B299B">
        <w:rPr>
          <w:rFonts w:ascii="Times New Roman" w:eastAsia="Times New Roman" w:hAnsi="Times New Roman" w:cs="Times New Roman"/>
          <w:color w:val="000000"/>
          <w:kern w:val="0"/>
          <w:lang w:val="ru-RU"/>
          <w14:ligatures w14:val="none"/>
        </w:rPr>
        <w:t xml:space="preserve">контроль </w:t>
      </w:r>
      <w:r w:rsidRPr="007B299B">
        <w:rPr>
          <w:rFonts w:ascii="Times New Roman" w:eastAsia="Times New Roman" w:hAnsi="Times New Roman" w:cs="Times New Roman"/>
          <w:kern w:val="0"/>
          <w:lang w:val="ru-RU"/>
          <w14:ligatures w14:val="none"/>
        </w:rPr>
        <w:t xml:space="preserve">многочисленные </w:t>
      </w:r>
      <w:r w:rsidRPr="007B299B">
        <w:rPr>
          <w:rFonts w:ascii="Times New Roman" w:eastAsia="Times New Roman" w:hAnsi="Times New Roman" w:cs="Times New Roman"/>
          <w:color w:val="000000"/>
          <w:kern w:val="0"/>
          <w:lang w:val="ru-RU"/>
          <w14:ligatures w14:val="none"/>
        </w:rPr>
        <w:t xml:space="preserve">рассмотрения </w:t>
      </w:r>
      <w:r w:rsidRPr="007B299B">
        <w:rPr>
          <w:rFonts w:ascii="Times New Roman" w:eastAsia="Times New Roman" w:hAnsi="Times New Roman" w:cs="Times New Roman"/>
          <w:kern w:val="0"/>
          <w:lang w:val="ru-RU"/>
          <w14:ligatures w14:val="none"/>
        </w:rPr>
        <w:t xml:space="preserve">случаи </w:t>
      </w:r>
      <w:r w:rsidRPr="007B299B">
        <w:rPr>
          <w:rFonts w:ascii="Times New Roman" w:eastAsia="Times New Roman" w:hAnsi="Times New Roman" w:cs="Times New Roman"/>
          <w:color w:val="000000"/>
          <w:kern w:val="0"/>
          <w:lang w:val="ru-RU"/>
          <w14:ligatures w14:val="none"/>
        </w:rPr>
        <w:t xml:space="preserve">органы </w:t>
      </w:r>
      <w:r w:rsidRPr="007B299B">
        <w:rPr>
          <w:rFonts w:ascii="Times New Roman" w:eastAsia="Times New Roman" w:hAnsi="Times New Roman" w:cs="Times New Roman"/>
          <w:kern w:val="0"/>
          <w:lang w:val="ru-RU"/>
          <w14:ligatures w14:val="none"/>
        </w:rPr>
        <w:t xml:space="preserve">несоответствия </w:t>
      </w:r>
      <w:r w:rsidRPr="007B299B">
        <w:rPr>
          <w:rFonts w:ascii="Times New Roman" w:eastAsia="Times New Roman" w:hAnsi="Times New Roman" w:cs="Times New Roman"/>
          <w:color w:val="000000"/>
          <w:kern w:val="0"/>
          <w:lang w:val="ru-RU"/>
          <w14:ligatures w14:val="none"/>
        </w:rPr>
        <w:t xml:space="preserve">власти </w:t>
      </w:r>
      <w:r w:rsidRPr="007B299B">
        <w:rPr>
          <w:rFonts w:ascii="Times New Roman" w:eastAsia="Times New Roman" w:hAnsi="Times New Roman" w:cs="Times New Roman"/>
          <w:kern w:val="0"/>
          <w:lang w:val="ru-RU"/>
          <w14:ligatures w14:val="none"/>
        </w:rPr>
        <w:t xml:space="preserve">процедур </w:t>
      </w:r>
      <w:r w:rsidRPr="007B299B">
        <w:rPr>
          <w:rFonts w:ascii="Times New Roman" w:eastAsia="Times New Roman" w:hAnsi="Times New Roman" w:cs="Times New Roman"/>
          <w:color w:val="000000"/>
          <w:kern w:val="0"/>
          <w:lang w:val="ru-RU"/>
          <w14:ligatures w14:val="none"/>
        </w:rPr>
        <w:t xml:space="preserve">этом </w:t>
      </w:r>
      <w:r w:rsidRPr="007B299B">
        <w:rPr>
          <w:rFonts w:ascii="Times New Roman" w:eastAsia="Times New Roman" w:hAnsi="Times New Roman" w:cs="Times New Roman"/>
          <w:kern w:val="0"/>
          <w:lang w:val="ru-RU"/>
          <w14:ligatures w14:val="none"/>
        </w:rPr>
        <w:t xml:space="preserve">установленным </w:t>
      </w:r>
      <w:r w:rsidRPr="007B299B">
        <w:rPr>
          <w:rFonts w:ascii="Times New Roman" w:eastAsia="Times New Roman" w:hAnsi="Times New Roman" w:cs="Times New Roman"/>
          <w:color w:val="000000"/>
          <w:kern w:val="0"/>
          <w:lang w:val="ru-RU"/>
          <w14:ligatures w14:val="none"/>
        </w:rPr>
        <w:t xml:space="preserve">коррупция </w:t>
      </w:r>
      <w:r w:rsidRPr="007B299B">
        <w:rPr>
          <w:rFonts w:ascii="Times New Roman" w:eastAsia="Times New Roman" w:hAnsi="Times New Roman" w:cs="Times New Roman"/>
          <w:kern w:val="0"/>
          <w:lang w:val="ru-RU"/>
          <w14:ligatures w14:val="none"/>
        </w:rPr>
        <w:t xml:space="preserve">нормам, </w:t>
      </w:r>
      <w:r w:rsidRPr="007B299B">
        <w:rPr>
          <w:rFonts w:ascii="Times New Roman" w:eastAsia="Times New Roman" w:hAnsi="Times New Roman" w:cs="Times New Roman"/>
          <w:color w:val="000000"/>
          <w:kern w:val="0"/>
          <w:lang w:val="ru-RU"/>
          <w14:ligatures w14:val="none"/>
        </w:rPr>
        <w:t xml:space="preserve">системно </w:t>
      </w:r>
      <w:r w:rsidRPr="007B299B">
        <w:rPr>
          <w:rFonts w:ascii="Times New Roman" w:eastAsia="Times New Roman" w:hAnsi="Times New Roman" w:cs="Times New Roman"/>
          <w:kern w:val="0"/>
          <w:lang w:val="ru-RU"/>
          <w14:ligatures w14:val="none"/>
        </w:rPr>
        <w:t xml:space="preserve">что </w:t>
      </w:r>
      <w:r w:rsidRPr="007B299B">
        <w:rPr>
          <w:rFonts w:ascii="Times New Roman" w:eastAsia="Times New Roman" w:hAnsi="Times New Roman" w:cs="Times New Roman"/>
          <w:color w:val="000000"/>
          <w:kern w:val="0"/>
          <w:lang w:val="ru-RU"/>
          <w14:ligatures w14:val="none"/>
        </w:rPr>
        <w:t xml:space="preserve">противодействия </w:t>
      </w:r>
      <w:r w:rsidRPr="007B299B">
        <w:rPr>
          <w:rFonts w:ascii="Times New Roman" w:eastAsia="Times New Roman" w:hAnsi="Times New Roman" w:cs="Times New Roman"/>
          <w:kern w:val="0"/>
          <w:lang w:val="ru-RU"/>
          <w14:ligatures w14:val="none"/>
        </w:rPr>
        <w:t xml:space="preserve">способствовало </w:t>
      </w:r>
      <w:r w:rsidRPr="007B299B">
        <w:rPr>
          <w:rFonts w:ascii="Times New Roman" w:eastAsia="Times New Roman" w:hAnsi="Times New Roman" w:cs="Times New Roman"/>
          <w:color w:val="000000"/>
          <w:kern w:val="0"/>
          <w:lang w:val="ru-RU"/>
          <w14:ligatures w14:val="none"/>
        </w:rPr>
        <w:t xml:space="preserve">реализует </w:t>
      </w:r>
      <w:r w:rsidRPr="007B299B">
        <w:rPr>
          <w:rFonts w:ascii="Times New Roman" w:eastAsia="Times New Roman" w:hAnsi="Times New Roman" w:cs="Times New Roman"/>
          <w:kern w:val="0"/>
          <w:lang w:val="ru-RU"/>
          <w14:ligatures w14:val="none"/>
        </w:rPr>
        <w:t xml:space="preserve">внесению </w:t>
      </w:r>
      <w:r w:rsidRPr="007B299B">
        <w:rPr>
          <w:rFonts w:ascii="Times New Roman" w:eastAsia="Times New Roman" w:hAnsi="Times New Roman" w:cs="Times New Roman"/>
          <w:color w:val="000000"/>
          <w:kern w:val="0"/>
          <w:lang w:val="ru-RU"/>
          <w14:ligatures w14:val="none"/>
        </w:rPr>
        <w:lastRenderedPageBreak/>
        <w:t xml:space="preserve">роль </w:t>
      </w:r>
      <w:r w:rsidRPr="007B299B">
        <w:rPr>
          <w:rFonts w:ascii="Times New Roman" w:eastAsia="Times New Roman" w:hAnsi="Times New Roman" w:cs="Times New Roman"/>
          <w:kern w:val="0"/>
          <w:lang w:val="ru-RU"/>
          <w14:ligatures w14:val="none"/>
        </w:rPr>
        <w:t xml:space="preserve">корректировок и </w:t>
      </w:r>
      <w:r w:rsidRPr="007B299B">
        <w:rPr>
          <w:rFonts w:ascii="Times New Roman" w:eastAsia="Times New Roman" w:hAnsi="Times New Roman" w:cs="Times New Roman"/>
          <w:color w:val="000000"/>
          <w:kern w:val="0"/>
          <w:lang w:val="ru-RU"/>
          <w14:ligatures w14:val="none"/>
        </w:rPr>
        <w:t xml:space="preserve">внедрением </w:t>
      </w:r>
      <w:r w:rsidRPr="007B299B">
        <w:rPr>
          <w:rFonts w:ascii="Times New Roman" w:eastAsia="Times New Roman" w:hAnsi="Times New Roman" w:cs="Times New Roman"/>
          <w:kern w:val="0"/>
          <w:lang w:val="ru-RU"/>
          <w14:ligatures w14:val="none"/>
        </w:rPr>
        <w:t xml:space="preserve">повышению </w:t>
      </w:r>
      <w:r w:rsidRPr="007B299B">
        <w:rPr>
          <w:rFonts w:ascii="Times New Roman" w:eastAsia="Times New Roman" w:hAnsi="Times New Roman" w:cs="Times New Roman"/>
          <w:color w:val="000000"/>
          <w:kern w:val="0"/>
          <w:lang w:val="ru-RU"/>
          <w14:ligatures w14:val="none"/>
        </w:rPr>
        <w:t xml:space="preserve">родственников </w:t>
      </w:r>
      <w:r w:rsidRPr="007B299B">
        <w:rPr>
          <w:rFonts w:ascii="Times New Roman" w:eastAsia="Times New Roman" w:hAnsi="Times New Roman" w:cs="Times New Roman"/>
          <w:kern w:val="0"/>
          <w:lang w:val="ru-RU"/>
          <w14:ligatures w14:val="none"/>
        </w:rPr>
        <w:t xml:space="preserve">ответственности </w:t>
      </w:r>
      <w:r w:rsidRPr="007B299B">
        <w:rPr>
          <w:rFonts w:ascii="Times New Roman" w:eastAsia="Times New Roman" w:hAnsi="Times New Roman" w:cs="Times New Roman"/>
          <w:color w:val="000000"/>
          <w:kern w:val="0"/>
          <w:lang w:val="ru-RU"/>
          <w14:ligatures w14:val="none"/>
        </w:rPr>
        <w:t xml:space="preserve">индикатору </w:t>
      </w:r>
      <w:r w:rsidRPr="007B299B">
        <w:rPr>
          <w:rFonts w:ascii="Times New Roman" w:eastAsia="Times New Roman" w:hAnsi="Times New Roman" w:cs="Times New Roman"/>
          <w:kern w:val="0"/>
          <w:lang w:val="ru-RU"/>
          <w14:ligatures w14:val="none"/>
        </w:rPr>
        <w:t xml:space="preserve">исполнителей. </w:t>
      </w:r>
      <w:r w:rsidRPr="007B299B">
        <w:rPr>
          <w:rFonts w:ascii="Times New Roman" w:eastAsia="Times New Roman" w:hAnsi="Times New Roman" w:cs="Times New Roman"/>
          <w:color w:val="000000"/>
          <w:kern w:val="0"/>
          <w:lang w:val="ru-RU"/>
          <w14:ligatures w14:val="none"/>
        </w:rPr>
        <w:t xml:space="preserve">место </w:t>
      </w:r>
      <w:r w:rsidRPr="007B299B">
        <w:rPr>
          <w:rFonts w:ascii="Times New Roman" w:eastAsia="Times New Roman" w:hAnsi="Times New Roman" w:cs="Times New Roman"/>
          <w:kern w:val="0"/>
          <w:lang w:val="ru-RU"/>
          <w14:ligatures w14:val="none"/>
        </w:rPr>
        <w:t xml:space="preserve">Кроме </w:t>
      </w:r>
      <w:r w:rsidRPr="007B299B">
        <w:rPr>
          <w:rFonts w:ascii="Times New Roman" w:eastAsia="Times New Roman" w:hAnsi="Times New Roman" w:cs="Times New Roman"/>
          <w:color w:val="000000"/>
          <w:kern w:val="0"/>
          <w:lang w:val="ru-RU"/>
          <w14:ligatures w14:val="none"/>
        </w:rPr>
        <w:t xml:space="preserve">ужесточен </w:t>
      </w:r>
      <w:r w:rsidRPr="007B299B">
        <w:rPr>
          <w:rFonts w:ascii="Times New Roman" w:eastAsia="Times New Roman" w:hAnsi="Times New Roman" w:cs="Times New Roman"/>
          <w:kern w:val="0"/>
          <w:lang w:val="ru-RU"/>
          <w14:ligatures w14:val="none"/>
        </w:rPr>
        <w:t xml:space="preserve">того, </w:t>
      </w:r>
      <w:r w:rsidRPr="007B299B">
        <w:rPr>
          <w:rFonts w:ascii="Times New Roman" w:eastAsia="Times New Roman" w:hAnsi="Times New Roman" w:cs="Times New Roman"/>
          <w:color w:val="000000"/>
          <w:kern w:val="0"/>
          <w:lang w:val="ru-RU"/>
          <w14:ligatures w14:val="none"/>
        </w:rPr>
        <w:t xml:space="preserve">трудовых </w:t>
      </w:r>
      <w:r w:rsidRPr="007B299B">
        <w:rPr>
          <w:rFonts w:ascii="Times New Roman" w:eastAsia="Times New Roman" w:hAnsi="Times New Roman" w:cs="Times New Roman"/>
          <w:kern w:val="0"/>
          <w:lang w:val="ru-RU"/>
          <w14:ligatures w14:val="none"/>
        </w:rPr>
        <w:t xml:space="preserve">образовательные </w:t>
      </w:r>
      <w:r w:rsidRPr="007B299B">
        <w:rPr>
          <w:rFonts w:ascii="Times New Roman" w:eastAsia="Times New Roman" w:hAnsi="Times New Roman" w:cs="Times New Roman"/>
          <w:color w:val="000000"/>
          <w:kern w:val="0"/>
          <w:lang w:val="ru-RU"/>
          <w14:ligatures w14:val="none"/>
        </w:rPr>
        <w:t xml:space="preserve">элементом </w:t>
      </w:r>
      <w:r w:rsidRPr="007B299B">
        <w:rPr>
          <w:rFonts w:ascii="Times New Roman" w:eastAsia="Times New Roman" w:hAnsi="Times New Roman" w:cs="Times New Roman"/>
          <w:kern w:val="0"/>
          <w:lang w:val="ru-RU"/>
          <w14:ligatures w14:val="none"/>
        </w:rPr>
        <w:t xml:space="preserve">программы </w:t>
      </w:r>
      <w:r w:rsidR="00936C1B" w:rsidRPr="007B299B">
        <w:rPr>
          <w:rFonts w:ascii="Times New Roman" w:eastAsia="Times New Roman" w:hAnsi="Times New Roman" w:cs="Times New Roman"/>
          <w:color w:val="000000"/>
          <w:kern w:val="0"/>
          <w:lang w:val="ru-RU"/>
          <w14:ligatures w14:val="none"/>
        </w:rPr>
        <w:t>Назарбаев</w:t>
      </w:r>
      <w:r w:rsidRPr="007B299B">
        <w:rPr>
          <w:rFonts w:ascii="Times New Roman" w:eastAsia="Times New Roman" w:hAnsi="Times New Roman" w:cs="Times New Roman"/>
          <w:color w:val="000000"/>
          <w:kern w:val="0"/>
          <w:lang w:val="ru-RU"/>
          <w14:ligatures w14:val="none"/>
        </w:rPr>
        <w:t xml:space="preserve"> </w:t>
      </w:r>
      <w:r w:rsidRPr="007B299B">
        <w:rPr>
          <w:rFonts w:ascii="Times New Roman" w:eastAsia="Times New Roman" w:hAnsi="Times New Roman" w:cs="Times New Roman"/>
          <w:kern w:val="0"/>
          <w:lang w:val="ru-RU"/>
          <w14:ligatures w14:val="none"/>
        </w:rPr>
        <w:t xml:space="preserve">для </w:t>
      </w:r>
      <w:r w:rsidRPr="007B299B">
        <w:rPr>
          <w:rFonts w:ascii="Times New Roman" w:eastAsia="Times New Roman" w:hAnsi="Times New Roman" w:cs="Times New Roman"/>
          <w:color w:val="000000"/>
          <w:kern w:val="0"/>
          <w:lang w:val="ru-RU"/>
          <w14:ligatures w14:val="none"/>
        </w:rPr>
        <w:t xml:space="preserve">этих </w:t>
      </w:r>
      <w:r w:rsidRPr="007B299B">
        <w:rPr>
          <w:rFonts w:ascii="Times New Roman" w:eastAsia="Times New Roman" w:hAnsi="Times New Roman" w:cs="Times New Roman"/>
          <w:kern w:val="0"/>
          <w:lang w:val="ru-RU"/>
          <w14:ligatures w14:val="none"/>
        </w:rPr>
        <w:t xml:space="preserve">государственных </w:t>
      </w:r>
      <w:r w:rsidRPr="007B299B">
        <w:rPr>
          <w:rFonts w:ascii="Times New Roman" w:eastAsia="Times New Roman" w:hAnsi="Times New Roman" w:cs="Times New Roman"/>
          <w:color w:val="000000"/>
          <w:kern w:val="0"/>
          <w:lang w:val="ru-RU"/>
          <w14:ligatures w14:val="none"/>
        </w:rPr>
        <w:t xml:space="preserve">поддержке </w:t>
      </w:r>
      <w:r w:rsidRPr="007B299B">
        <w:rPr>
          <w:rFonts w:ascii="Times New Roman" w:eastAsia="Times New Roman" w:hAnsi="Times New Roman" w:cs="Times New Roman"/>
          <w:kern w:val="0"/>
          <w:lang w:val="ru-RU"/>
          <w14:ligatures w14:val="none"/>
        </w:rPr>
        <w:t xml:space="preserve">служащих и </w:t>
      </w:r>
      <w:r w:rsidRPr="007B299B">
        <w:rPr>
          <w:rFonts w:ascii="Times New Roman" w:eastAsia="Times New Roman" w:hAnsi="Times New Roman" w:cs="Times New Roman"/>
          <w:color w:val="000000"/>
          <w:kern w:val="0"/>
          <w:lang w:val="ru-RU"/>
          <w14:ligatures w14:val="none"/>
        </w:rPr>
        <w:t xml:space="preserve">президентом </w:t>
      </w:r>
      <w:r w:rsidRPr="007B299B">
        <w:rPr>
          <w:rFonts w:ascii="Times New Roman" w:eastAsia="Times New Roman" w:hAnsi="Times New Roman" w:cs="Times New Roman"/>
          <w:kern w:val="0"/>
          <w:lang w:val="ru-RU"/>
          <w14:ligatures w14:val="none"/>
        </w:rPr>
        <w:t xml:space="preserve">просветительские </w:t>
      </w:r>
      <w:r w:rsidRPr="007B299B">
        <w:rPr>
          <w:rFonts w:ascii="Times New Roman" w:eastAsia="Times New Roman" w:hAnsi="Times New Roman" w:cs="Times New Roman"/>
          <w:color w:val="000000"/>
          <w:kern w:val="0"/>
          <w:lang w:val="ru-RU"/>
          <w14:ligatures w14:val="none"/>
        </w:rPr>
        <w:t xml:space="preserve">граждан </w:t>
      </w:r>
      <w:r w:rsidRPr="007B299B">
        <w:rPr>
          <w:rFonts w:ascii="Times New Roman" w:eastAsia="Times New Roman" w:hAnsi="Times New Roman" w:cs="Times New Roman"/>
          <w:kern w:val="0"/>
          <w:lang w:val="ru-RU"/>
          <w14:ligatures w14:val="none"/>
        </w:rPr>
        <w:t xml:space="preserve">кампании </w:t>
      </w:r>
      <w:r w:rsidRPr="007B299B">
        <w:rPr>
          <w:rFonts w:ascii="Times New Roman" w:eastAsia="Times New Roman" w:hAnsi="Times New Roman" w:cs="Times New Roman"/>
          <w:color w:val="000000"/>
          <w:kern w:val="0"/>
          <w:lang w:val="ru-RU"/>
          <w14:ligatures w14:val="none"/>
        </w:rPr>
        <w:t xml:space="preserve">между </w:t>
      </w:r>
      <w:r w:rsidRPr="007B299B">
        <w:rPr>
          <w:rFonts w:ascii="Times New Roman" w:eastAsia="Times New Roman" w:hAnsi="Times New Roman" w:cs="Times New Roman"/>
          <w:kern w:val="0"/>
          <w:lang w:val="ru-RU"/>
          <w14:ligatures w14:val="none"/>
        </w:rPr>
        <w:t xml:space="preserve">для </w:t>
      </w:r>
      <w:r w:rsidRPr="007B299B">
        <w:rPr>
          <w:rFonts w:ascii="Times New Roman" w:eastAsia="Times New Roman" w:hAnsi="Times New Roman" w:cs="Times New Roman"/>
          <w:color w:val="000000"/>
          <w:kern w:val="0"/>
          <w:lang w:val="ru-RU"/>
          <w14:ligatures w14:val="none"/>
        </w:rPr>
        <w:t xml:space="preserve">контроль </w:t>
      </w:r>
      <w:r w:rsidRPr="007B299B">
        <w:rPr>
          <w:rFonts w:ascii="Times New Roman" w:eastAsia="Times New Roman" w:hAnsi="Times New Roman" w:cs="Times New Roman"/>
          <w:kern w:val="0"/>
          <w:lang w:val="ru-RU"/>
          <w14:ligatures w14:val="none"/>
        </w:rPr>
        <w:t xml:space="preserve">населения </w:t>
      </w:r>
      <w:r w:rsidRPr="007B299B">
        <w:rPr>
          <w:rFonts w:ascii="Times New Roman" w:eastAsia="Times New Roman" w:hAnsi="Times New Roman" w:cs="Times New Roman"/>
          <w:color w:val="000000"/>
          <w:kern w:val="0"/>
          <w:lang w:val="ru-RU"/>
          <w14:ligatures w14:val="none"/>
        </w:rPr>
        <w:t xml:space="preserve">правоприменения </w:t>
      </w:r>
      <w:r w:rsidRPr="007B299B">
        <w:rPr>
          <w:rFonts w:ascii="Times New Roman" w:eastAsia="Times New Roman" w:hAnsi="Times New Roman" w:cs="Times New Roman"/>
          <w:kern w:val="0"/>
          <w:lang w:val="ru-RU"/>
          <w14:ligatures w14:val="none"/>
        </w:rPr>
        <w:t xml:space="preserve">способствовали </w:t>
      </w:r>
      <w:r w:rsidRPr="007B299B">
        <w:rPr>
          <w:rFonts w:ascii="Times New Roman" w:eastAsia="Times New Roman" w:hAnsi="Times New Roman" w:cs="Times New Roman"/>
          <w:color w:val="000000"/>
          <w:kern w:val="0"/>
          <w:lang w:val="ru-RU"/>
          <w14:ligatures w14:val="none"/>
        </w:rPr>
        <w:t xml:space="preserve">государственных </w:t>
      </w:r>
      <w:r w:rsidRPr="007B299B">
        <w:rPr>
          <w:rFonts w:ascii="Times New Roman" w:eastAsia="Times New Roman" w:hAnsi="Times New Roman" w:cs="Times New Roman"/>
          <w:kern w:val="0"/>
          <w:lang w:val="ru-RU"/>
          <w14:ligatures w14:val="none"/>
        </w:rPr>
        <w:t xml:space="preserve">формированию </w:t>
      </w:r>
      <w:r w:rsidRPr="007B299B">
        <w:rPr>
          <w:rFonts w:ascii="Times New Roman" w:eastAsia="Times New Roman" w:hAnsi="Times New Roman" w:cs="Times New Roman"/>
          <w:color w:val="000000"/>
          <w:kern w:val="0"/>
          <w:lang w:val="ru-RU"/>
          <w14:ligatures w14:val="none"/>
        </w:rPr>
        <w:t xml:space="preserve">канцелярская </w:t>
      </w:r>
      <w:r w:rsidRPr="007B299B">
        <w:rPr>
          <w:rFonts w:ascii="Times New Roman" w:eastAsia="Times New Roman" w:hAnsi="Times New Roman" w:cs="Times New Roman"/>
          <w:kern w:val="0"/>
          <w:lang w:val="ru-RU"/>
          <w14:ligatures w14:val="none"/>
        </w:rPr>
        <w:t xml:space="preserve">культуры </w:t>
      </w:r>
      <w:r w:rsidRPr="007B299B">
        <w:rPr>
          <w:rFonts w:ascii="Times New Roman" w:eastAsia="Times New Roman" w:hAnsi="Times New Roman" w:cs="Times New Roman"/>
          <w:color w:val="000000"/>
          <w:kern w:val="0"/>
          <w:lang w:val="ru-RU"/>
          <w14:ligatures w14:val="none"/>
        </w:rPr>
        <w:t xml:space="preserve">контроль </w:t>
      </w:r>
      <w:r w:rsidRPr="007B299B">
        <w:rPr>
          <w:rFonts w:ascii="Times New Roman" w:eastAsia="Times New Roman" w:hAnsi="Times New Roman" w:cs="Times New Roman"/>
          <w:kern w:val="0"/>
          <w:lang w:val="ru-RU"/>
          <w14:ligatures w14:val="none"/>
        </w:rPr>
        <w:t xml:space="preserve">этичного </w:t>
      </w:r>
      <w:r w:rsidRPr="007B299B">
        <w:rPr>
          <w:rFonts w:ascii="Times New Roman" w:eastAsia="Times New Roman" w:hAnsi="Times New Roman" w:cs="Times New Roman"/>
          <w:color w:val="000000"/>
          <w:kern w:val="0"/>
          <w:lang w:val="ru-RU"/>
          <w14:ligatures w14:val="none"/>
        </w:rPr>
        <w:t xml:space="preserve">привлечения </w:t>
      </w:r>
      <w:r w:rsidRPr="007B299B">
        <w:rPr>
          <w:rFonts w:ascii="Times New Roman" w:eastAsia="Times New Roman" w:hAnsi="Times New Roman" w:cs="Times New Roman"/>
          <w:kern w:val="0"/>
          <w:lang w:val="ru-RU"/>
          <w14:ligatures w14:val="none"/>
        </w:rPr>
        <w:t xml:space="preserve">поведения и </w:t>
      </w:r>
      <w:r w:rsidRPr="007B299B">
        <w:rPr>
          <w:rFonts w:ascii="Times New Roman" w:eastAsia="Times New Roman" w:hAnsi="Times New Roman" w:cs="Times New Roman"/>
          <w:color w:val="000000"/>
          <w:kern w:val="0"/>
          <w:lang w:val="ru-RU"/>
          <w14:ligatures w14:val="none"/>
        </w:rPr>
        <w:t xml:space="preserve">экономических </w:t>
      </w:r>
      <w:r w:rsidRPr="007B299B">
        <w:rPr>
          <w:rFonts w:ascii="Times New Roman" w:eastAsia="Times New Roman" w:hAnsi="Times New Roman" w:cs="Times New Roman"/>
          <w:kern w:val="0"/>
          <w:lang w:val="ru-RU"/>
          <w14:ligatures w14:val="none"/>
        </w:rPr>
        <w:t xml:space="preserve">правовой </w:t>
      </w:r>
      <w:r w:rsidRPr="007B299B">
        <w:rPr>
          <w:rFonts w:ascii="Times New Roman" w:eastAsia="Times New Roman" w:hAnsi="Times New Roman" w:cs="Times New Roman"/>
          <w:color w:val="000000"/>
          <w:kern w:val="0"/>
          <w:lang w:val="ru-RU"/>
          <w14:ligatures w14:val="none"/>
        </w:rPr>
        <w:t xml:space="preserve">какие </w:t>
      </w:r>
      <w:r w:rsidRPr="007B299B">
        <w:rPr>
          <w:rFonts w:ascii="Times New Roman" w:eastAsia="Times New Roman" w:hAnsi="Times New Roman" w:cs="Times New Roman"/>
          <w:kern w:val="0"/>
          <w:lang w:val="ru-RU"/>
          <w14:ligatures w14:val="none"/>
        </w:rPr>
        <w:t xml:space="preserve">сознательности, </w:t>
      </w:r>
      <w:r w:rsidRPr="007B299B">
        <w:rPr>
          <w:rFonts w:ascii="Times New Roman" w:eastAsia="Times New Roman" w:hAnsi="Times New Roman" w:cs="Times New Roman"/>
          <w:color w:val="000000"/>
          <w:kern w:val="0"/>
          <w:lang w:val="ru-RU"/>
          <w14:ligatures w14:val="none"/>
        </w:rPr>
        <w:t xml:space="preserve">процесс </w:t>
      </w:r>
      <w:r w:rsidRPr="007B299B">
        <w:rPr>
          <w:rFonts w:ascii="Times New Roman" w:eastAsia="Times New Roman" w:hAnsi="Times New Roman" w:cs="Times New Roman"/>
          <w:kern w:val="0"/>
          <w:lang w:val="ru-RU"/>
          <w14:ligatures w14:val="none"/>
        </w:rPr>
        <w:t xml:space="preserve">что </w:t>
      </w:r>
      <w:r w:rsidRPr="007B299B">
        <w:rPr>
          <w:rFonts w:ascii="Times New Roman" w:eastAsia="Times New Roman" w:hAnsi="Times New Roman" w:cs="Times New Roman"/>
          <w:color w:val="000000"/>
          <w:kern w:val="0"/>
          <w:lang w:val="ru-RU"/>
          <w14:ligatures w14:val="none"/>
        </w:rPr>
        <w:t xml:space="preserve">году </w:t>
      </w:r>
      <w:r w:rsidRPr="007B299B">
        <w:rPr>
          <w:rFonts w:ascii="Times New Roman" w:eastAsia="Times New Roman" w:hAnsi="Times New Roman" w:cs="Times New Roman"/>
          <w:kern w:val="0"/>
          <w:lang w:val="ru-RU"/>
          <w14:ligatures w14:val="none"/>
        </w:rPr>
        <w:t xml:space="preserve">является </w:t>
      </w:r>
      <w:r w:rsidRPr="007B299B">
        <w:rPr>
          <w:rFonts w:ascii="Times New Roman" w:eastAsia="Times New Roman" w:hAnsi="Times New Roman" w:cs="Times New Roman"/>
          <w:color w:val="000000"/>
          <w:kern w:val="0"/>
          <w:lang w:val="ru-RU"/>
          <w14:ligatures w14:val="none"/>
        </w:rPr>
        <w:t xml:space="preserve">исключены </w:t>
      </w:r>
      <w:r w:rsidRPr="007B299B">
        <w:rPr>
          <w:rFonts w:ascii="Times New Roman" w:eastAsia="Times New Roman" w:hAnsi="Times New Roman" w:cs="Times New Roman"/>
          <w:kern w:val="0"/>
          <w:lang w:val="ru-RU"/>
          <w14:ligatures w14:val="none"/>
        </w:rPr>
        <w:t xml:space="preserve">важным </w:t>
      </w:r>
      <w:r w:rsidRPr="007B299B">
        <w:rPr>
          <w:rFonts w:ascii="Times New Roman" w:eastAsia="Times New Roman" w:hAnsi="Times New Roman" w:cs="Times New Roman"/>
          <w:color w:val="000000"/>
          <w:kern w:val="0"/>
          <w:lang w:val="ru-RU"/>
          <w14:ligatures w14:val="none"/>
        </w:rPr>
        <w:t xml:space="preserve">первый </w:t>
      </w:r>
      <w:r w:rsidRPr="007B299B">
        <w:rPr>
          <w:rFonts w:ascii="Times New Roman" w:eastAsia="Times New Roman" w:hAnsi="Times New Roman" w:cs="Times New Roman"/>
          <w:kern w:val="0"/>
          <w:lang w:val="ru-RU"/>
          <w14:ligatures w14:val="none"/>
        </w:rPr>
        <w:t xml:space="preserve">инструментом </w:t>
      </w:r>
      <w:r w:rsidRPr="007B299B">
        <w:rPr>
          <w:rFonts w:ascii="Times New Roman" w:eastAsia="Times New Roman" w:hAnsi="Times New Roman" w:cs="Times New Roman"/>
          <w:color w:val="000000"/>
          <w:kern w:val="0"/>
          <w:lang w:val="ru-RU"/>
          <w14:ligatures w14:val="none"/>
        </w:rPr>
        <w:t xml:space="preserve">аудита </w:t>
      </w:r>
      <w:r w:rsidRPr="007B299B">
        <w:rPr>
          <w:rFonts w:ascii="Times New Roman" w:eastAsia="Times New Roman" w:hAnsi="Times New Roman" w:cs="Times New Roman"/>
          <w:kern w:val="0"/>
          <w:lang w:val="ru-RU"/>
          <w14:ligatures w14:val="none"/>
        </w:rPr>
        <w:t xml:space="preserve">профилактики </w:t>
      </w:r>
      <w:r w:rsidRPr="007B299B">
        <w:rPr>
          <w:rFonts w:ascii="Times New Roman" w:eastAsia="Times New Roman" w:hAnsi="Times New Roman" w:cs="Times New Roman"/>
          <w:color w:val="000000"/>
          <w:kern w:val="0"/>
          <w:lang w:val="ru-RU"/>
          <w14:ligatures w14:val="none"/>
        </w:rPr>
        <w:t xml:space="preserve">скрытые </w:t>
      </w:r>
      <w:r w:rsidRPr="007B299B">
        <w:rPr>
          <w:rFonts w:ascii="Times New Roman" w:eastAsia="Times New Roman" w:hAnsi="Times New Roman" w:cs="Times New Roman"/>
          <w:kern w:val="0"/>
          <w:lang w:val="ru-RU"/>
          <w14:ligatures w14:val="none"/>
        </w:rPr>
        <w:t>коррупции.</w:t>
      </w:r>
    </w:p>
    <w:p w14:paraId="29715631" w14:textId="77777777" w:rsidR="0086682B" w:rsidRDefault="00936C1B" w:rsidP="0086682B">
      <w:pPr>
        <w:pBdr>
          <w:bottom w:val="single" w:sz="4" w:space="31" w:color="FFFFFF"/>
        </w:pBdr>
        <w:spacing w:after="0" w:line="240" w:lineRule="auto"/>
        <w:ind w:firstLine="708"/>
        <w:jc w:val="both"/>
        <w:rPr>
          <w:rFonts w:ascii="Times New Roman" w:eastAsia="Times New Roman" w:hAnsi="Times New Roman" w:cs="Times New Roman"/>
          <w:kern w:val="0"/>
          <w:lang/>
          <w14:ligatures w14:val="none"/>
        </w:rPr>
      </w:pPr>
      <w:r w:rsidRPr="007B299B">
        <w:rPr>
          <w:rFonts w:ascii="Times New Roman" w:eastAsia="Times New Roman" w:hAnsi="Times New Roman" w:cs="Times New Roman"/>
          <w:kern w:val="0"/>
          <w:lang w:val="ru-RU"/>
          <w14:ligatures w14:val="none"/>
        </w:rPr>
        <w:t xml:space="preserve"> </w:t>
      </w:r>
      <w:r w:rsidRPr="007B299B">
        <w:rPr>
          <w:rFonts w:ascii="Times New Roman" w:hAnsi="Times New Roman" w:cs="Times New Roman"/>
          <w:b/>
          <w:bCs/>
        </w:rPr>
        <w:t>Заключение</w:t>
      </w:r>
      <w:r w:rsidRPr="007B299B">
        <w:rPr>
          <w:rFonts w:ascii="Times New Roman" w:hAnsi="Times New Roman" w:cs="Times New Roman"/>
          <w:b/>
          <w:bCs/>
          <w:lang w:val="kk-KZ"/>
        </w:rPr>
        <w:t xml:space="preserve">. </w:t>
      </w:r>
      <w:r w:rsidR="003E1B7D" w:rsidRPr="007B299B">
        <w:rPr>
          <w:rFonts w:ascii="Times New Roman" w:eastAsia="Times New Roman" w:hAnsi="Times New Roman" w:cs="Times New Roman"/>
          <w:kern w:val="0"/>
          <w:lang w:val="ru-RU"/>
          <w14:ligatures w14:val="none"/>
        </w:rPr>
        <w:t xml:space="preserve">Таким </w:t>
      </w:r>
      <w:r w:rsidR="003E1B7D" w:rsidRPr="007B299B">
        <w:rPr>
          <w:rFonts w:ascii="Times New Roman" w:eastAsia="Times New Roman" w:hAnsi="Times New Roman" w:cs="Times New Roman"/>
          <w:color w:val="000000"/>
          <w:kern w:val="0"/>
          <w:lang w:val="ru-RU"/>
          <w14:ligatures w14:val="none"/>
        </w:rPr>
        <w:t xml:space="preserve">решений </w:t>
      </w:r>
      <w:r w:rsidR="003E1B7D" w:rsidRPr="007B299B">
        <w:rPr>
          <w:rFonts w:ascii="Times New Roman" w:eastAsia="Times New Roman" w:hAnsi="Times New Roman" w:cs="Times New Roman"/>
          <w:kern w:val="0"/>
          <w:lang w:val="ru-RU"/>
          <w14:ligatures w14:val="none"/>
        </w:rPr>
        <w:t xml:space="preserve">образом, </w:t>
      </w:r>
      <w:r w:rsidR="003E1B7D" w:rsidRPr="007B299B">
        <w:rPr>
          <w:rFonts w:ascii="Times New Roman" w:eastAsia="Times New Roman" w:hAnsi="Times New Roman" w:cs="Times New Roman"/>
          <w:color w:val="000000"/>
          <w:kern w:val="0"/>
          <w:lang w:val="ru-RU"/>
          <w14:ligatures w14:val="none"/>
        </w:rPr>
        <w:t xml:space="preserve">внесены </w:t>
      </w:r>
      <w:r w:rsidR="003E1B7D" w:rsidRPr="007B299B">
        <w:rPr>
          <w:rFonts w:ascii="Times New Roman" w:eastAsia="Times New Roman" w:hAnsi="Times New Roman" w:cs="Times New Roman"/>
          <w:kern w:val="0"/>
          <w:lang w:val="ru-RU"/>
          <w14:ligatures w14:val="none"/>
        </w:rPr>
        <w:t xml:space="preserve">антикоррупционная </w:t>
      </w:r>
      <w:r w:rsidR="003E1B7D" w:rsidRPr="007B299B">
        <w:rPr>
          <w:rFonts w:ascii="Times New Roman" w:eastAsia="Times New Roman" w:hAnsi="Times New Roman" w:cs="Times New Roman"/>
          <w:color w:val="000000"/>
          <w:kern w:val="0"/>
          <w:lang w:val="ru-RU"/>
          <w14:ligatures w14:val="none"/>
        </w:rPr>
        <w:t xml:space="preserve">оперативный </w:t>
      </w:r>
      <w:r w:rsidR="003E1B7D" w:rsidRPr="007B299B">
        <w:rPr>
          <w:rFonts w:ascii="Times New Roman" w:eastAsia="Times New Roman" w:hAnsi="Times New Roman" w:cs="Times New Roman"/>
          <w:kern w:val="0"/>
          <w:lang w:val="ru-RU"/>
          <w14:ligatures w14:val="none"/>
        </w:rPr>
        <w:t xml:space="preserve">политика </w:t>
      </w:r>
      <w:r w:rsidR="003E1B7D" w:rsidRPr="007B299B">
        <w:rPr>
          <w:rFonts w:ascii="Times New Roman" w:eastAsia="Times New Roman" w:hAnsi="Times New Roman" w:cs="Times New Roman"/>
          <w:color w:val="000000"/>
          <w:kern w:val="0"/>
          <w:lang w:val="ru-RU"/>
          <w14:ligatures w14:val="none"/>
        </w:rPr>
        <w:t xml:space="preserve">транспорта </w:t>
      </w:r>
      <w:r w:rsidR="003E1B7D" w:rsidRPr="007B299B">
        <w:rPr>
          <w:rFonts w:ascii="Times New Roman" w:eastAsia="Times New Roman" w:hAnsi="Times New Roman" w:cs="Times New Roman"/>
          <w:kern w:val="0"/>
          <w:lang w:val="ru-RU"/>
          <w14:ligatures w14:val="none"/>
        </w:rPr>
        <w:t xml:space="preserve">Республики </w:t>
      </w:r>
      <w:r w:rsidR="003E1B7D" w:rsidRPr="007B299B">
        <w:rPr>
          <w:rFonts w:ascii="Times New Roman" w:eastAsia="Times New Roman" w:hAnsi="Times New Roman" w:cs="Times New Roman"/>
          <w:color w:val="000000"/>
          <w:kern w:val="0"/>
          <w:lang w:val="ru-RU"/>
          <w14:ligatures w14:val="none"/>
        </w:rPr>
        <w:t xml:space="preserve">агентств </w:t>
      </w:r>
      <w:r w:rsidR="003E1B7D" w:rsidRPr="007B299B">
        <w:rPr>
          <w:rFonts w:ascii="Times New Roman" w:eastAsia="Times New Roman" w:hAnsi="Times New Roman" w:cs="Times New Roman"/>
          <w:kern w:val="0"/>
          <w:lang w:val="ru-RU"/>
          <w14:ligatures w14:val="none"/>
        </w:rPr>
        <w:t xml:space="preserve">Казахстан </w:t>
      </w:r>
      <w:r w:rsidR="003E1B7D" w:rsidRPr="007B299B">
        <w:rPr>
          <w:rFonts w:ascii="Times New Roman" w:eastAsia="Times New Roman" w:hAnsi="Times New Roman" w:cs="Times New Roman"/>
          <w:color w:val="000000"/>
          <w:kern w:val="0"/>
          <w:lang w:val="ru-RU"/>
          <w14:ligatures w14:val="none"/>
        </w:rPr>
        <w:t xml:space="preserve">государственных </w:t>
      </w:r>
      <w:r w:rsidR="003E1B7D" w:rsidRPr="007B299B">
        <w:rPr>
          <w:rFonts w:ascii="Times New Roman" w:eastAsia="Times New Roman" w:hAnsi="Times New Roman" w:cs="Times New Roman"/>
          <w:kern w:val="0"/>
          <w:lang w:val="ru-RU"/>
          <w14:ligatures w14:val="none"/>
        </w:rPr>
        <w:t xml:space="preserve">демонстрирует </w:t>
      </w:r>
      <w:r w:rsidR="003E1B7D" w:rsidRPr="007B299B">
        <w:rPr>
          <w:rFonts w:ascii="Times New Roman" w:eastAsia="Times New Roman" w:hAnsi="Times New Roman" w:cs="Times New Roman"/>
          <w:color w:val="000000"/>
          <w:kern w:val="0"/>
          <w:lang w:val="ru-RU"/>
          <w14:ligatures w14:val="none"/>
        </w:rPr>
        <w:t xml:space="preserve">работы </w:t>
      </w:r>
      <w:r w:rsidR="003E1B7D" w:rsidRPr="007B299B">
        <w:rPr>
          <w:rFonts w:ascii="Times New Roman" w:eastAsia="Times New Roman" w:hAnsi="Times New Roman" w:cs="Times New Roman"/>
          <w:kern w:val="0"/>
          <w:lang w:val="ru-RU"/>
          <w14:ligatures w14:val="none"/>
        </w:rPr>
        <w:t xml:space="preserve">значительные </w:t>
      </w:r>
      <w:r w:rsidR="003E1B7D" w:rsidRPr="007B299B">
        <w:rPr>
          <w:rFonts w:ascii="Times New Roman" w:eastAsia="Times New Roman" w:hAnsi="Times New Roman" w:cs="Times New Roman"/>
          <w:color w:val="000000"/>
          <w:kern w:val="0"/>
          <w:lang w:val="ru-RU"/>
          <w14:ligatures w14:val="none"/>
        </w:rPr>
        <w:t xml:space="preserve">лицами </w:t>
      </w:r>
      <w:r w:rsidR="003E1B7D" w:rsidRPr="007B299B">
        <w:rPr>
          <w:rFonts w:ascii="Times New Roman" w:eastAsia="Times New Roman" w:hAnsi="Times New Roman" w:cs="Times New Roman"/>
          <w:kern w:val="0"/>
          <w:lang w:val="ru-RU"/>
          <w14:ligatures w14:val="none"/>
        </w:rPr>
        <w:t xml:space="preserve">достижения </w:t>
      </w:r>
      <w:r w:rsidR="003E1B7D" w:rsidRPr="007B299B">
        <w:rPr>
          <w:rFonts w:ascii="Times New Roman" w:eastAsia="Times New Roman" w:hAnsi="Times New Roman" w:cs="Times New Roman"/>
          <w:color w:val="000000"/>
          <w:kern w:val="0"/>
          <w:lang w:val="ru-RU"/>
          <w14:ligatures w14:val="none"/>
        </w:rPr>
        <w:t xml:space="preserve">внимание </w:t>
      </w:r>
      <w:r w:rsidR="003E1B7D" w:rsidRPr="007B299B">
        <w:rPr>
          <w:rFonts w:ascii="Times New Roman" w:eastAsia="Times New Roman" w:hAnsi="Times New Roman" w:cs="Times New Roman"/>
          <w:kern w:val="0"/>
          <w:lang w:val="ru-RU"/>
          <w14:ligatures w14:val="none"/>
        </w:rPr>
        <w:t xml:space="preserve">благодаря </w:t>
      </w:r>
      <w:r w:rsidR="003E1B7D" w:rsidRPr="007B299B">
        <w:rPr>
          <w:rFonts w:ascii="Times New Roman" w:eastAsia="Times New Roman" w:hAnsi="Times New Roman" w:cs="Times New Roman"/>
          <w:color w:val="000000"/>
          <w:kern w:val="0"/>
          <w:lang w:val="ru-RU"/>
          <w14:ligatures w14:val="none"/>
        </w:rPr>
        <w:t xml:space="preserve">сократить </w:t>
      </w:r>
      <w:r w:rsidR="003E1B7D" w:rsidRPr="007B299B">
        <w:rPr>
          <w:rFonts w:ascii="Times New Roman" w:eastAsia="Times New Roman" w:hAnsi="Times New Roman" w:cs="Times New Roman"/>
          <w:kern w:val="0"/>
          <w:lang w:val="ru-RU"/>
          <w14:ligatures w14:val="none"/>
        </w:rPr>
        <w:t xml:space="preserve">комплексному </w:t>
      </w:r>
      <w:r w:rsidR="003E1B7D" w:rsidRPr="007B299B">
        <w:rPr>
          <w:rFonts w:ascii="Times New Roman" w:eastAsia="Times New Roman" w:hAnsi="Times New Roman" w:cs="Times New Roman"/>
          <w:color w:val="000000"/>
          <w:kern w:val="0"/>
          <w:lang w:val="ru-RU"/>
          <w14:ligatures w14:val="none"/>
        </w:rPr>
        <w:t xml:space="preserve">положение </w:t>
      </w:r>
      <w:r w:rsidR="003E1B7D" w:rsidRPr="007B299B">
        <w:rPr>
          <w:rFonts w:ascii="Times New Roman" w:eastAsia="Times New Roman" w:hAnsi="Times New Roman" w:cs="Times New Roman"/>
          <w:kern w:val="0"/>
          <w:lang w:val="ru-RU"/>
          <w14:ligatures w14:val="none"/>
        </w:rPr>
        <w:t xml:space="preserve">взаимодействию </w:t>
      </w:r>
      <w:r w:rsidR="003E1B7D" w:rsidRPr="007B299B">
        <w:rPr>
          <w:rFonts w:ascii="Times New Roman" w:eastAsia="Times New Roman" w:hAnsi="Times New Roman" w:cs="Times New Roman"/>
          <w:color w:val="000000"/>
          <w:kern w:val="0"/>
          <w:lang w:val="ru-RU"/>
          <w14:ligatures w14:val="none"/>
        </w:rPr>
        <w:t xml:space="preserve">неразрывную </w:t>
      </w:r>
      <w:r w:rsidR="003E1B7D" w:rsidRPr="007B299B">
        <w:rPr>
          <w:rFonts w:ascii="Times New Roman" w:eastAsia="Times New Roman" w:hAnsi="Times New Roman" w:cs="Times New Roman"/>
          <w:kern w:val="0"/>
          <w:lang w:val="ru-RU"/>
          <w14:ligatures w14:val="none"/>
        </w:rPr>
        <w:t xml:space="preserve">государственных </w:t>
      </w:r>
      <w:r w:rsidR="003E1B7D" w:rsidRPr="007B299B">
        <w:rPr>
          <w:rFonts w:ascii="Times New Roman" w:eastAsia="Times New Roman" w:hAnsi="Times New Roman" w:cs="Times New Roman"/>
          <w:color w:val="000000"/>
          <w:kern w:val="0"/>
          <w:lang w:val="ru-RU"/>
          <w14:ligatures w14:val="none"/>
        </w:rPr>
        <w:t xml:space="preserve">государственного </w:t>
      </w:r>
      <w:r w:rsidR="003E1B7D" w:rsidRPr="007B299B">
        <w:rPr>
          <w:rFonts w:ascii="Times New Roman" w:eastAsia="Times New Roman" w:hAnsi="Times New Roman" w:cs="Times New Roman"/>
          <w:kern w:val="0"/>
          <w:lang w:val="ru-RU"/>
          <w14:ligatures w14:val="none"/>
        </w:rPr>
        <w:t xml:space="preserve">органов и </w:t>
      </w:r>
      <w:r w:rsidR="003E1B7D" w:rsidRPr="007B299B">
        <w:rPr>
          <w:rFonts w:ascii="Times New Roman" w:eastAsia="Times New Roman" w:hAnsi="Times New Roman" w:cs="Times New Roman"/>
          <w:color w:val="000000"/>
          <w:kern w:val="0"/>
          <w:lang w:val="ru-RU"/>
          <w14:ligatures w14:val="none"/>
        </w:rPr>
        <w:t xml:space="preserve">осуществляет </w:t>
      </w:r>
      <w:r w:rsidR="003E1B7D" w:rsidRPr="007B299B">
        <w:rPr>
          <w:rFonts w:ascii="Times New Roman" w:eastAsia="Times New Roman" w:hAnsi="Times New Roman" w:cs="Times New Roman"/>
          <w:kern w:val="0"/>
          <w:lang w:val="ru-RU"/>
          <w14:ligatures w14:val="none"/>
        </w:rPr>
        <w:t xml:space="preserve">гражданского </w:t>
      </w:r>
      <w:r w:rsidR="003E1B7D" w:rsidRPr="007B299B">
        <w:rPr>
          <w:rFonts w:ascii="Times New Roman" w:eastAsia="Times New Roman" w:hAnsi="Times New Roman" w:cs="Times New Roman"/>
          <w:color w:val="000000"/>
          <w:kern w:val="0"/>
          <w:lang w:val="ru-RU"/>
          <w14:ligatures w14:val="none"/>
        </w:rPr>
        <w:t xml:space="preserve">постоянный </w:t>
      </w:r>
      <w:r w:rsidR="003E1B7D" w:rsidRPr="007B299B">
        <w:rPr>
          <w:rFonts w:ascii="Times New Roman" w:eastAsia="Times New Roman" w:hAnsi="Times New Roman" w:cs="Times New Roman"/>
          <w:kern w:val="0"/>
          <w:lang w:val="ru-RU"/>
          <w14:ligatures w14:val="none"/>
        </w:rPr>
        <w:t xml:space="preserve">общества, </w:t>
      </w:r>
      <w:r w:rsidR="003E1B7D" w:rsidRPr="007B299B">
        <w:rPr>
          <w:rFonts w:ascii="Times New Roman" w:eastAsia="Times New Roman" w:hAnsi="Times New Roman" w:cs="Times New Roman"/>
          <w:color w:val="000000"/>
          <w:kern w:val="0"/>
          <w:lang w:val="ru-RU"/>
          <w14:ligatures w14:val="none"/>
        </w:rPr>
        <w:t xml:space="preserve">создание </w:t>
      </w:r>
      <w:r w:rsidR="003E1B7D" w:rsidRPr="007B299B">
        <w:rPr>
          <w:rFonts w:ascii="Times New Roman" w:eastAsia="Times New Roman" w:hAnsi="Times New Roman" w:cs="Times New Roman"/>
          <w:kern w:val="0"/>
          <w:lang w:val="ru-RU"/>
          <w14:ligatures w14:val="none"/>
        </w:rPr>
        <w:t xml:space="preserve">внедрению </w:t>
      </w:r>
      <w:r w:rsidR="003E1B7D" w:rsidRPr="007B299B">
        <w:rPr>
          <w:rFonts w:ascii="Times New Roman" w:eastAsia="Times New Roman" w:hAnsi="Times New Roman" w:cs="Times New Roman"/>
          <w:color w:val="000000"/>
          <w:kern w:val="0"/>
          <w:lang w:val="ru-RU"/>
          <w14:ligatures w14:val="none"/>
        </w:rPr>
        <w:t xml:space="preserve">сочетание </w:t>
      </w:r>
      <w:r w:rsidR="003E1B7D" w:rsidRPr="007B299B">
        <w:rPr>
          <w:rFonts w:ascii="Times New Roman" w:eastAsia="Times New Roman" w:hAnsi="Times New Roman" w:cs="Times New Roman"/>
          <w:kern w:val="0"/>
          <w:lang w:val="ru-RU"/>
          <w14:ligatures w14:val="none"/>
        </w:rPr>
        <w:t xml:space="preserve">цифровых </w:t>
      </w:r>
      <w:r w:rsidR="003E1B7D" w:rsidRPr="007B299B">
        <w:rPr>
          <w:rFonts w:ascii="Times New Roman" w:eastAsia="Times New Roman" w:hAnsi="Times New Roman" w:cs="Times New Roman"/>
          <w:color w:val="000000"/>
          <w:kern w:val="0"/>
          <w:lang w:val="ru-RU"/>
          <w14:ligatures w14:val="none"/>
        </w:rPr>
        <w:t xml:space="preserve">прозрачность </w:t>
      </w:r>
      <w:r w:rsidR="003E1B7D" w:rsidRPr="007B299B">
        <w:rPr>
          <w:rFonts w:ascii="Times New Roman" w:eastAsia="Times New Roman" w:hAnsi="Times New Roman" w:cs="Times New Roman"/>
          <w:kern w:val="0"/>
          <w:lang w:val="ru-RU"/>
          <w14:ligatures w14:val="none"/>
        </w:rPr>
        <w:t xml:space="preserve">платформ, </w:t>
      </w:r>
      <w:r w:rsidR="003E1B7D" w:rsidRPr="007B299B">
        <w:rPr>
          <w:rFonts w:ascii="Times New Roman" w:eastAsia="Times New Roman" w:hAnsi="Times New Roman" w:cs="Times New Roman"/>
          <w:color w:val="000000"/>
          <w:kern w:val="0"/>
          <w:lang w:val="ru-RU"/>
          <w14:ligatures w14:val="none"/>
        </w:rPr>
        <w:t xml:space="preserve">разрушением </w:t>
      </w:r>
      <w:r w:rsidR="003E1B7D" w:rsidRPr="007B299B">
        <w:rPr>
          <w:rFonts w:ascii="Times New Roman" w:eastAsia="Times New Roman" w:hAnsi="Times New Roman" w:cs="Times New Roman"/>
          <w:kern w:val="0"/>
          <w:lang w:val="ru-RU"/>
          <w14:ligatures w14:val="none"/>
        </w:rPr>
        <w:t xml:space="preserve">реализации </w:t>
      </w:r>
      <w:r w:rsidR="003E1B7D" w:rsidRPr="007B299B">
        <w:rPr>
          <w:rFonts w:ascii="Times New Roman" w:eastAsia="Times New Roman" w:hAnsi="Times New Roman" w:cs="Times New Roman"/>
          <w:color w:val="000000"/>
          <w:kern w:val="0"/>
          <w:lang w:val="ru-RU"/>
          <w14:ligatures w14:val="none"/>
        </w:rPr>
        <w:t xml:space="preserve">партия </w:t>
      </w:r>
      <w:r w:rsidR="003E1B7D" w:rsidRPr="007B299B">
        <w:rPr>
          <w:rFonts w:ascii="Times New Roman" w:eastAsia="Times New Roman" w:hAnsi="Times New Roman" w:cs="Times New Roman"/>
          <w:kern w:val="0"/>
          <w:lang w:val="ru-RU"/>
          <w14:ligatures w14:val="none"/>
        </w:rPr>
        <w:t xml:space="preserve">превентивных </w:t>
      </w:r>
      <w:r w:rsidR="003E1B7D" w:rsidRPr="007B299B">
        <w:rPr>
          <w:rFonts w:ascii="Times New Roman" w:eastAsia="Times New Roman" w:hAnsi="Times New Roman" w:cs="Times New Roman"/>
          <w:color w:val="000000"/>
          <w:kern w:val="0"/>
          <w:lang w:val="ru-RU"/>
          <w14:ligatures w14:val="none"/>
        </w:rPr>
        <w:t xml:space="preserve">спроса </w:t>
      </w:r>
      <w:r w:rsidR="003E1B7D" w:rsidRPr="007B299B">
        <w:rPr>
          <w:rFonts w:ascii="Times New Roman" w:eastAsia="Times New Roman" w:hAnsi="Times New Roman" w:cs="Times New Roman"/>
          <w:kern w:val="0"/>
          <w:lang w:val="ru-RU"/>
          <w14:ligatures w14:val="none"/>
        </w:rPr>
        <w:t xml:space="preserve">мер и </w:t>
      </w:r>
      <w:r w:rsidR="003E1B7D" w:rsidRPr="007B299B">
        <w:rPr>
          <w:rFonts w:ascii="Times New Roman" w:eastAsia="Times New Roman" w:hAnsi="Times New Roman" w:cs="Times New Roman"/>
          <w:color w:val="000000"/>
          <w:kern w:val="0"/>
          <w:lang w:val="ru-RU"/>
          <w14:ligatures w14:val="none"/>
        </w:rPr>
        <w:t xml:space="preserve">расследований </w:t>
      </w:r>
      <w:r w:rsidR="003E1B7D" w:rsidRPr="007B299B">
        <w:rPr>
          <w:rFonts w:ascii="Times New Roman" w:eastAsia="Times New Roman" w:hAnsi="Times New Roman" w:cs="Times New Roman"/>
          <w:kern w:val="0"/>
          <w:lang w:val="ru-RU"/>
          <w14:ligatures w14:val="none"/>
        </w:rPr>
        <w:t xml:space="preserve">активному </w:t>
      </w:r>
      <w:r w:rsidR="003E1B7D" w:rsidRPr="007B299B">
        <w:rPr>
          <w:rFonts w:ascii="Times New Roman" w:eastAsia="Times New Roman" w:hAnsi="Times New Roman" w:cs="Times New Roman"/>
          <w:color w:val="000000"/>
          <w:kern w:val="0"/>
          <w:lang w:val="ru-RU"/>
          <w14:ligatures w14:val="none"/>
        </w:rPr>
        <w:t xml:space="preserve">оценку </w:t>
      </w:r>
      <w:r w:rsidR="003E1B7D" w:rsidRPr="007B299B">
        <w:rPr>
          <w:rFonts w:ascii="Times New Roman" w:eastAsia="Times New Roman" w:hAnsi="Times New Roman" w:cs="Times New Roman"/>
          <w:kern w:val="0"/>
          <w:lang w:val="ru-RU"/>
          <w14:ligatures w14:val="none"/>
        </w:rPr>
        <w:t xml:space="preserve">участию </w:t>
      </w:r>
      <w:r w:rsidR="003E1B7D" w:rsidRPr="007B299B">
        <w:rPr>
          <w:rFonts w:ascii="Times New Roman" w:eastAsia="Times New Roman" w:hAnsi="Times New Roman" w:cs="Times New Roman"/>
          <w:color w:val="000000"/>
          <w:kern w:val="0"/>
          <w:lang w:val="ru-RU"/>
          <w14:ligatures w14:val="none"/>
        </w:rPr>
        <w:t xml:space="preserve">десять </w:t>
      </w:r>
      <w:r w:rsidR="003E1B7D" w:rsidRPr="007B299B">
        <w:rPr>
          <w:rFonts w:ascii="Times New Roman" w:eastAsia="Times New Roman" w:hAnsi="Times New Roman" w:cs="Times New Roman"/>
          <w:kern w:val="0"/>
          <w:lang w:val="ru-RU"/>
          <w14:ligatures w14:val="none"/>
        </w:rPr>
        <w:t xml:space="preserve">населения. </w:t>
      </w:r>
      <w:r w:rsidR="003E1B7D" w:rsidRPr="007B299B">
        <w:rPr>
          <w:rFonts w:ascii="Times New Roman" w:eastAsia="Times New Roman" w:hAnsi="Times New Roman" w:cs="Times New Roman"/>
          <w:color w:val="000000"/>
          <w:kern w:val="0"/>
          <w:lang w:val="ru-RU"/>
          <w14:ligatures w14:val="none"/>
        </w:rPr>
        <w:t xml:space="preserve">обеспечивает </w:t>
      </w:r>
      <w:r w:rsidR="003E1B7D" w:rsidRPr="007B299B">
        <w:rPr>
          <w:rFonts w:ascii="Times New Roman" w:eastAsia="Times New Roman" w:hAnsi="Times New Roman" w:cs="Times New Roman"/>
          <w:kern w:val="0"/>
          <w:lang w:val="ru-RU"/>
          <w14:ligatures w14:val="none"/>
        </w:rPr>
        <w:t xml:space="preserve">Однако </w:t>
      </w:r>
      <w:r w:rsidR="003E1B7D" w:rsidRPr="007B299B">
        <w:rPr>
          <w:rFonts w:ascii="Times New Roman" w:eastAsia="Times New Roman" w:hAnsi="Times New Roman" w:cs="Times New Roman"/>
          <w:color w:val="000000"/>
          <w:kern w:val="0"/>
          <w:lang w:val="ru-RU"/>
          <w14:ligatures w14:val="none"/>
        </w:rPr>
        <w:t xml:space="preserve">финансирование </w:t>
      </w:r>
      <w:r w:rsidR="003E1B7D" w:rsidRPr="007B299B">
        <w:rPr>
          <w:rFonts w:ascii="Times New Roman" w:eastAsia="Times New Roman" w:hAnsi="Times New Roman" w:cs="Times New Roman"/>
          <w:kern w:val="0"/>
          <w:lang w:val="ru-RU"/>
          <w14:ligatures w14:val="none"/>
        </w:rPr>
        <w:t xml:space="preserve">для </w:t>
      </w:r>
      <w:r w:rsidR="003E1B7D" w:rsidRPr="007B299B">
        <w:rPr>
          <w:rFonts w:ascii="Times New Roman" w:eastAsia="Times New Roman" w:hAnsi="Times New Roman" w:cs="Times New Roman"/>
          <w:color w:val="000000"/>
          <w:kern w:val="0"/>
          <w:lang w:val="ru-RU"/>
          <w14:ligatures w14:val="none"/>
        </w:rPr>
        <w:t xml:space="preserve">коррупции </w:t>
      </w:r>
      <w:r w:rsidR="003E1B7D" w:rsidRPr="007B299B">
        <w:rPr>
          <w:rFonts w:ascii="Times New Roman" w:eastAsia="Times New Roman" w:hAnsi="Times New Roman" w:cs="Times New Roman"/>
          <w:kern w:val="0"/>
          <w:lang w:val="ru-RU"/>
          <w14:ligatures w14:val="none"/>
        </w:rPr>
        <w:t xml:space="preserve">повышения </w:t>
      </w:r>
      <w:r w:rsidR="003E1B7D" w:rsidRPr="007B299B">
        <w:rPr>
          <w:rFonts w:ascii="Times New Roman" w:eastAsia="Times New Roman" w:hAnsi="Times New Roman" w:cs="Times New Roman"/>
          <w:color w:val="000000"/>
          <w:kern w:val="0"/>
          <w:lang w:val="ru-RU"/>
          <w14:ligatures w14:val="none"/>
        </w:rPr>
        <w:t xml:space="preserve">подкуп </w:t>
      </w:r>
      <w:r w:rsidR="003E1B7D" w:rsidRPr="007B299B">
        <w:rPr>
          <w:rFonts w:ascii="Times New Roman" w:eastAsia="Times New Roman" w:hAnsi="Times New Roman" w:cs="Times New Roman"/>
          <w:kern w:val="0"/>
          <w:lang w:val="ru-RU"/>
          <w14:ligatures w14:val="none"/>
        </w:rPr>
        <w:t xml:space="preserve">эффективности </w:t>
      </w:r>
      <w:r w:rsidR="003E1B7D" w:rsidRPr="007B299B">
        <w:rPr>
          <w:rFonts w:ascii="Times New Roman" w:eastAsia="Times New Roman" w:hAnsi="Times New Roman" w:cs="Times New Roman"/>
          <w:color w:val="000000"/>
          <w:kern w:val="0"/>
          <w:lang w:val="ru-RU"/>
          <w14:ligatures w14:val="none"/>
        </w:rPr>
        <w:t xml:space="preserve">продолжают </w:t>
      </w:r>
      <w:r w:rsidR="003E1B7D" w:rsidRPr="007B299B">
        <w:rPr>
          <w:rFonts w:ascii="Times New Roman" w:eastAsia="Times New Roman" w:hAnsi="Times New Roman" w:cs="Times New Roman"/>
          <w:kern w:val="0"/>
          <w:lang w:val="ru-RU"/>
          <w14:ligatures w14:val="none"/>
        </w:rPr>
        <w:t xml:space="preserve">необходимо </w:t>
      </w:r>
      <w:r w:rsidR="003E1B7D" w:rsidRPr="007B299B">
        <w:rPr>
          <w:rFonts w:ascii="Times New Roman" w:eastAsia="Times New Roman" w:hAnsi="Times New Roman" w:cs="Times New Roman"/>
          <w:color w:val="000000"/>
          <w:kern w:val="0"/>
          <w:lang w:val="ru-RU"/>
          <w14:ligatures w14:val="none"/>
        </w:rPr>
        <w:t xml:space="preserve">решения </w:t>
      </w:r>
      <w:r w:rsidR="003E1B7D" w:rsidRPr="007B299B">
        <w:rPr>
          <w:rFonts w:ascii="Times New Roman" w:eastAsia="Times New Roman" w:hAnsi="Times New Roman" w:cs="Times New Roman"/>
          <w:kern w:val="0"/>
          <w:lang w:val="ru-RU"/>
          <w14:ligatures w14:val="none"/>
        </w:rPr>
        <w:t xml:space="preserve">продолжать </w:t>
      </w:r>
      <w:r w:rsidR="003E1B7D" w:rsidRPr="007B299B">
        <w:rPr>
          <w:rFonts w:ascii="Times New Roman" w:eastAsia="Times New Roman" w:hAnsi="Times New Roman" w:cs="Times New Roman"/>
          <w:color w:val="000000"/>
          <w:kern w:val="0"/>
          <w:lang w:val="ru-RU"/>
          <w14:ligatures w14:val="none"/>
        </w:rPr>
        <w:t xml:space="preserve">депутаты </w:t>
      </w:r>
      <w:r w:rsidR="003E1B7D" w:rsidRPr="007B299B">
        <w:rPr>
          <w:rFonts w:ascii="Times New Roman" w:eastAsia="Times New Roman" w:hAnsi="Times New Roman" w:cs="Times New Roman"/>
          <w:kern w:val="0"/>
          <w:lang w:val="ru-RU"/>
          <w14:ligatures w14:val="none"/>
        </w:rPr>
        <w:t xml:space="preserve">совершенствовать </w:t>
      </w:r>
      <w:r w:rsidR="003E1B7D" w:rsidRPr="007B299B">
        <w:rPr>
          <w:rFonts w:ascii="Times New Roman" w:eastAsia="Times New Roman" w:hAnsi="Times New Roman" w:cs="Times New Roman"/>
          <w:color w:val="000000"/>
          <w:kern w:val="0"/>
          <w:lang w:val="ru-RU"/>
          <w14:ligatures w14:val="none"/>
        </w:rPr>
        <w:t xml:space="preserve">млрд </w:t>
      </w:r>
      <w:r w:rsidR="003E1B7D" w:rsidRPr="007B299B">
        <w:rPr>
          <w:rFonts w:ascii="Times New Roman" w:eastAsia="Times New Roman" w:hAnsi="Times New Roman" w:cs="Times New Roman"/>
          <w:kern w:val="0"/>
          <w:lang w:val="ru-RU"/>
          <w14:ligatures w14:val="none"/>
        </w:rPr>
        <w:t xml:space="preserve">законодательную </w:t>
      </w:r>
      <w:r w:rsidR="003E1B7D" w:rsidRPr="007B299B">
        <w:rPr>
          <w:rFonts w:ascii="Times New Roman" w:eastAsia="Times New Roman" w:hAnsi="Times New Roman" w:cs="Times New Roman"/>
          <w:color w:val="000000"/>
          <w:kern w:val="0"/>
          <w:lang w:val="ru-RU"/>
          <w14:ligatures w14:val="none"/>
        </w:rPr>
        <w:t xml:space="preserve">коррупции </w:t>
      </w:r>
      <w:r w:rsidR="003E1B7D" w:rsidRPr="007B299B">
        <w:rPr>
          <w:rFonts w:ascii="Times New Roman" w:eastAsia="Times New Roman" w:hAnsi="Times New Roman" w:cs="Times New Roman"/>
          <w:kern w:val="0"/>
          <w:lang w:val="ru-RU"/>
          <w14:ligatures w14:val="none"/>
        </w:rPr>
        <w:t xml:space="preserve">базу, </w:t>
      </w:r>
      <w:r w:rsidR="003E1B7D" w:rsidRPr="007B299B">
        <w:rPr>
          <w:rFonts w:ascii="Times New Roman" w:eastAsia="Times New Roman" w:hAnsi="Times New Roman" w:cs="Times New Roman"/>
          <w:color w:val="000000"/>
          <w:kern w:val="0"/>
          <w:lang w:val="ru-RU"/>
          <w14:ligatures w14:val="none"/>
        </w:rPr>
        <w:t xml:space="preserve">числе </w:t>
      </w:r>
      <w:r w:rsidR="003E1B7D" w:rsidRPr="007B299B">
        <w:rPr>
          <w:rFonts w:ascii="Times New Roman" w:eastAsia="Times New Roman" w:hAnsi="Times New Roman" w:cs="Times New Roman"/>
          <w:kern w:val="0"/>
          <w:lang w:val="ru-RU"/>
          <w14:ligatures w14:val="none"/>
        </w:rPr>
        <w:t xml:space="preserve">расширять </w:t>
      </w:r>
      <w:r w:rsidR="003E1B7D" w:rsidRPr="007B299B">
        <w:rPr>
          <w:rFonts w:ascii="Times New Roman" w:eastAsia="Times New Roman" w:hAnsi="Times New Roman" w:cs="Times New Roman"/>
          <w:color w:val="000000"/>
          <w:kern w:val="0"/>
          <w:lang w:val="ru-RU"/>
          <w14:ligatures w14:val="none"/>
        </w:rPr>
        <w:t xml:space="preserve">республики </w:t>
      </w:r>
      <w:r w:rsidR="003E1B7D" w:rsidRPr="007B299B">
        <w:rPr>
          <w:rFonts w:ascii="Times New Roman" w:eastAsia="Times New Roman" w:hAnsi="Times New Roman" w:cs="Times New Roman"/>
          <w:kern w:val="0"/>
          <w:lang w:val="ru-RU"/>
          <w14:ligatures w14:val="none"/>
        </w:rPr>
        <w:t xml:space="preserve">полномочия </w:t>
      </w:r>
      <w:r w:rsidR="003E1B7D" w:rsidRPr="007B299B">
        <w:rPr>
          <w:rFonts w:ascii="Times New Roman" w:eastAsia="Times New Roman" w:hAnsi="Times New Roman" w:cs="Times New Roman"/>
          <w:color w:val="000000"/>
          <w:kern w:val="0"/>
          <w:lang w:val="ru-RU"/>
          <w14:ligatures w14:val="none"/>
        </w:rPr>
        <w:t xml:space="preserve">бюрократии </w:t>
      </w:r>
      <w:r w:rsidR="003E1B7D" w:rsidRPr="007B299B">
        <w:rPr>
          <w:rFonts w:ascii="Times New Roman" w:eastAsia="Times New Roman" w:hAnsi="Times New Roman" w:cs="Times New Roman"/>
          <w:kern w:val="0"/>
          <w:lang w:val="ru-RU"/>
          <w14:ligatures w14:val="none"/>
        </w:rPr>
        <w:t xml:space="preserve">гражданского </w:t>
      </w:r>
      <w:r w:rsidR="003E1B7D" w:rsidRPr="007B299B">
        <w:rPr>
          <w:rFonts w:ascii="Times New Roman" w:eastAsia="Times New Roman" w:hAnsi="Times New Roman" w:cs="Times New Roman"/>
          <w:color w:val="000000"/>
          <w:kern w:val="0"/>
          <w:lang w:val="ru-RU"/>
          <w14:ligatures w14:val="none"/>
        </w:rPr>
        <w:t xml:space="preserve">совместные </w:t>
      </w:r>
      <w:r w:rsidR="003E1B7D" w:rsidRPr="007B299B">
        <w:rPr>
          <w:rFonts w:ascii="Times New Roman" w:eastAsia="Times New Roman" w:hAnsi="Times New Roman" w:cs="Times New Roman"/>
          <w:kern w:val="0"/>
          <w:lang w:val="ru-RU"/>
          <w14:ligatures w14:val="none"/>
        </w:rPr>
        <w:t xml:space="preserve">общества, </w:t>
      </w:r>
      <w:r w:rsidR="003E1B7D" w:rsidRPr="007B299B">
        <w:rPr>
          <w:rFonts w:ascii="Times New Roman" w:eastAsia="Times New Roman" w:hAnsi="Times New Roman" w:cs="Times New Roman"/>
          <w:color w:val="000000"/>
          <w:kern w:val="0"/>
          <w:lang w:val="ru-RU"/>
          <w14:ligatures w14:val="none"/>
        </w:rPr>
        <w:t xml:space="preserve">способную </w:t>
      </w:r>
      <w:r w:rsidR="003E1B7D" w:rsidRPr="007B299B">
        <w:rPr>
          <w:rFonts w:ascii="Times New Roman" w:eastAsia="Times New Roman" w:hAnsi="Times New Roman" w:cs="Times New Roman"/>
          <w:kern w:val="0"/>
          <w:lang w:val="ru-RU"/>
          <w14:ligatures w14:val="none"/>
        </w:rPr>
        <w:t xml:space="preserve">улучшать </w:t>
      </w:r>
      <w:r w:rsidR="003E1B7D" w:rsidRPr="007B299B">
        <w:rPr>
          <w:rFonts w:ascii="Times New Roman" w:eastAsia="Times New Roman" w:hAnsi="Times New Roman" w:cs="Times New Roman"/>
          <w:color w:val="000000"/>
          <w:kern w:val="0"/>
          <w:lang w:val="ru-RU"/>
          <w14:ligatures w14:val="none"/>
        </w:rPr>
        <w:t xml:space="preserve">единое </w:t>
      </w:r>
      <w:r w:rsidR="003E1B7D" w:rsidRPr="007B299B">
        <w:rPr>
          <w:rFonts w:ascii="Times New Roman" w:eastAsia="Times New Roman" w:hAnsi="Times New Roman" w:cs="Times New Roman"/>
          <w:kern w:val="0"/>
          <w:lang w:val="ru-RU"/>
          <w14:ligatures w14:val="none"/>
        </w:rPr>
        <w:t xml:space="preserve">доступ к </w:t>
      </w:r>
      <w:r w:rsidR="003E1B7D" w:rsidRPr="007B299B">
        <w:rPr>
          <w:rFonts w:ascii="Times New Roman" w:eastAsia="Times New Roman" w:hAnsi="Times New Roman" w:cs="Times New Roman"/>
          <w:color w:val="000000"/>
          <w:kern w:val="0"/>
          <w:lang w:val="ru-RU"/>
          <w14:ligatures w14:val="none"/>
        </w:rPr>
        <w:t xml:space="preserve">аналитические </w:t>
      </w:r>
      <w:r w:rsidR="003E1B7D" w:rsidRPr="007B299B">
        <w:rPr>
          <w:rFonts w:ascii="Times New Roman" w:eastAsia="Times New Roman" w:hAnsi="Times New Roman" w:cs="Times New Roman"/>
          <w:kern w:val="0"/>
          <w:lang w:val="ru-RU"/>
          <w14:ligatures w14:val="none"/>
        </w:rPr>
        <w:t xml:space="preserve">информации и </w:t>
      </w:r>
      <w:r w:rsidRPr="007B299B">
        <w:rPr>
          <w:rFonts w:ascii="Times New Roman" w:eastAsia="Times New Roman" w:hAnsi="Times New Roman" w:cs="Times New Roman"/>
          <w:color w:val="000000"/>
          <w:kern w:val="0"/>
          <w:lang w:val="ru-RU"/>
          <w14:ligatures w14:val="none"/>
        </w:rPr>
        <w:t>Казахстана</w:t>
      </w:r>
      <w:r w:rsidR="003E1B7D" w:rsidRPr="007B299B">
        <w:rPr>
          <w:rFonts w:ascii="Times New Roman" w:eastAsia="Times New Roman" w:hAnsi="Times New Roman" w:cs="Times New Roman"/>
          <w:color w:val="000000"/>
          <w:kern w:val="0"/>
          <w:lang w:val="ru-RU"/>
          <w14:ligatures w14:val="none"/>
        </w:rPr>
        <w:t xml:space="preserve"> </w:t>
      </w:r>
      <w:r w:rsidR="003E1B7D" w:rsidRPr="007B299B">
        <w:rPr>
          <w:rFonts w:ascii="Times New Roman" w:eastAsia="Times New Roman" w:hAnsi="Times New Roman" w:cs="Times New Roman"/>
          <w:kern w:val="0"/>
          <w:lang w:val="ru-RU"/>
          <w14:ligatures w14:val="none"/>
        </w:rPr>
        <w:t xml:space="preserve">обеспечивать </w:t>
      </w:r>
      <w:r w:rsidR="003E1B7D" w:rsidRPr="007B299B">
        <w:rPr>
          <w:rFonts w:ascii="Times New Roman" w:eastAsia="Times New Roman" w:hAnsi="Times New Roman" w:cs="Times New Roman"/>
          <w:color w:val="000000"/>
          <w:kern w:val="0"/>
          <w:lang w:val="ru-RU"/>
          <w14:ligatures w14:val="none"/>
        </w:rPr>
        <w:t xml:space="preserve">органы </w:t>
      </w:r>
      <w:r w:rsidR="003E1B7D" w:rsidRPr="007B299B">
        <w:rPr>
          <w:rFonts w:ascii="Times New Roman" w:eastAsia="Times New Roman" w:hAnsi="Times New Roman" w:cs="Times New Roman"/>
          <w:kern w:val="0"/>
          <w:lang w:val="ru-RU"/>
          <w14:ligatures w14:val="none"/>
        </w:rPr>
        <w:t xml:space="preserve">системное </w:t>
      </w:r>
      <w:r w:rsidR="003E1B7D" w:rsidRPr="007B299B">
        <w:rPr>
          <w:rFonts w:ascii="Times New Roman" w:eastAsia="Times New Roman" w:hAnsi="Times New Roman" w:cs="Times New Roman"/>
          <w:color w:val="000000"/>
          <w:kern w:val="0"/>
          <w:lang w:val="ru-RU"/>
          <w14:ligatures w14:val="none"/>
        </w:rPr>
        <w:t xml:space="preserve">органам </w:t>
      </w:r>
      <w:r w:rsidR="003E1B7D" w:rsidRPr="007B299B">
        <w:rPr>
          <w:rFonts w:ascii="Times New Roman" w:eastAsia="Times New Roman" w:hAnsi="Times New Roman" w:cs="Times New Roman"/>
          <w:kern w:val="0"/>
          <w:lang w:val="ru-RU"/>
          <w14:ligatures w14:val="none"/>
        </w:rPr>
        <w:t xml:space="preserve">применение </w:t>
      </w:r>
      <w:r w:rsidR="003E1B7D" w:rsidRPr="007B299B">
        <w:rPr>
          <w:rFonts w:ascii="Times New Roman" w:eastAsia="Times New Roman" w:hAnsi="Times New Roman" w:cs="Times New Roman"/>
          <w:color w:val="000000"/>
          <w:kern w:val="0"/>
          <w:lang w:val="ru-RU"/>
          <w14:ligatures w14:val="none"/>
        </w:rPr>
        <w:t xml:space="preserve">журналисты </w:t>
      </w:r>
      <w:r w:rsidR="003E1B7D" w:rsidRPr="007B299B">
        <w:rPr>
          <w:rFonts w:ascii="Times New Roman" w:eastAsia="Times New Roman" w:hAnsi="Times New Roman" w:cs="Times New Roman"/>
          <w:kern w:val="0"/>
          <w:lang w:val="ru-RU"/>
          <w14:ligatures w14:val="none"/>
        </w:rPr>
        <w:t xml:space="preserve">цифровых </w:t>
      </w:r>
      <w:r w:rsidR="003E1B7D" w:rsidRPr="007B299B">
        <w:rPr>
          <w:rFonts w:ascii="Times New Roman" w:eastAsia="Times New Roman" w:hAnsi="Times New Roman" w:cs="Times New Roman"/>
          <w:color w:val="000000"/>
          <w:kern w:val="0"/>
          <w:lang w:val="ru-RU"/>
          <w14:ligatures w14:val="none"/>
        </w:rPr>
        <w:t xml:space="preserve">раза </w:t>
      </w:r>
      <w:r w:rsidR="003E1B7D" w:rsidRPr="007B299B">
        <w:rPr>
          <w:rFonts w:ascii="Times New Roman" w:eastAsia="Times New Roman" w:hAnsi="Times New Roman" w:cs="Times New Roman"/>
          <w:kern w:val="0"/>
          <w:lang w:val="ru-RU"/>
          <w14:ligatures w14:val="none"/>
        </w:rPr>
        <w:t xml:space="preserve">технологий. </w:t>
      </w:r>
      <w:r w:rsidR="003E1B7D" w:rsidRPr="007B299B">
        <w:rPr>
          <w:rFonts w:ascii="Times New Roman" w:eastAsia="Times New Roman" w:hAnsi="Times New Roman" w:cs="Times New Roman"/>
          <w:color w:val="000000"/>
          <w:kern w:val="0"/>
          <w:lang w:val="ru-RU"/>
          <w14:ligatures w14:val="none"/>
        </w:rPr>
        <w:t xml:space="preserve">экономических </w:t>
      </w:r>
      <w:r w:rsidR="003E1B7D" w:rsidRPr="007B299B">
        <w:rPr>
          <w:rFonts w:ascii="Times New Roman" w:eastAsia="Times New Roman" w:hAnsi="Times New Roman" w:cs="Times New Roman"/>
          <w:kern w:val="0"/>
          <w:lang w:val="ru-RU"/>
          <w14:ligatures w14:val="none"/>
        </w:rPr>
        <w:t xml:space="preserve">Только </w:t>
      </w:r>
      <w:r w:rsidR="003E1B7D" w:rsidRPr="007B299B">
        <w:rPr>
          <w:rFonts w:ascii="Times New Roman" w:eastAsia="Times New Roman" w:hAnsi="Times New Roman" w:cs="Times New Roman"/>
          <w:color w:val="000000"/>
          <w:kern w:val="0"/>
          <w:lang w:val="ru-RU"/>
          <w14:ligatures w14:val="none"/>
        </w:rPr>
        <w:t xml:space="preserve">сфер </w:t>
      </w:r>
      <w:r w:rsidR="003E1B7D" w:rsidRPr="007B299B">
        <w:rPr>
          <w:rFonts w:ascii="Times New Roman" w:eastAsia="Times New Roman" w:hAnsi="Times New Roman" w:cs="Times New Roman"/>
          <w:kern w:val="0"/>
          <w:lang w:val="ru-RU"/>
          <w14:ligatures w14:val="none"/>
        </w:rPr>
        <w:t xml:space="preserve">при </w:t>
      </w:r>
      <w:r w:rsidR="003E1B7D" w:rsidRPr="007B299B">
        <w:rPr>
          <w:rFonts w:ascii="Times New Roman" w:eastAsia="Times New Roman" w:hAnsi="Times New Roman" w:cs="Times New Roman"/>
          <w:color w:val="000000"/>
          <w:kern w:val="0"/>
          <w:lang w:val="ru-RU"/>
          <w14:ligatures w14:val="none"/>
        </w:rPr>
        <w:t xml:space="preserve">научиться </w:t>
      </w:r>
      <w:r w:rsidR="003E1B7D" w:rsidRPr="007B299B">
        <w:rPr>
          <w:rFonts w:ascii="Times New Roman" w:eastAsia="Times New Roman" w:hAnsi="Times New Roman" w:cs="Times New Roman"/>
          <w:kern w:val="0"/>
          <w:lang w:val="ru-RU"/>
          <w14:ligatures w14:val="none"/>
        </w:rPr>
        <w:t xml:space="preserve">условии </w:t>
      </w:r>
      <w:r w:rsidR="003E1B7D" w:rsidRPr="007B299B">
        <w:rPr>
          <w:rFonts w:ascii="Times New Roman" w:eastAsia="Times New Roman" w:hAnsi="Times New Roman" w:cs="Times New Roman"/>
          <w:color w:val="000000"/>
          <w:kern w:val="0"/>
          <w:lang w:val="ru-RU"/>
          <w14:ligatures w14:val="none"/>
        </w:rPr>
        <w:t xml:space="preserve">обязанности </w:t>
      </w:r>
      <w:r w:rsidR="003E1B7D" w:rsidRPr="007B299B">
        <w:rPr>
          <w:rFonts w:ascii="Times New Roman" w:eastAsia="Times New Roman" w:hAnsi="Times New Roman" w:cs="Times New Roman"/>
          <w:kern w:val="0"/>
          <w:lang w:val="ru-RU"/>
          <w14:ligatures w14:val="none"/>
        </w:rPr>
        <w:t xml:space="preserve">согласованности </w:t>
      </w:r>
      <w:r w:rsidR="003E1B7D" w:rsidRPr="007B299B">
        <w:rPr>
          <w:rFonts w:ascii="Times New Roman" w:eastAsia="Times New Roman" w:hAnsi="Times New Roman" w:cs="Times New Roman"/>
          <w:color w:val="000000"/>
          <w:kern w:val="0"/>
          <w:lang w:val="ru-RU"/>
          <w14:ligatures w14:val="none"/>
        </w:rPr>
        <w:t xml:space="preserve">условий </w:t>
      </w:r>
      <w:r w:rsidR="003E1B7D" w:rsidRPr="007B299B">
        <w:rPr>
          <w:rFonts w:ascii="Times New Roman" w:eastAsia="Times New Roman" w:hAnsi="Times New Roman" w:cs="Times New Roman"/>
          <w:kern w:val="0"/>
          <w:lang w:val="ru-RU"/>
          <w14:ligatures w14:val="none"/>
        </w:rPr>
        <w:t xml:space="preserve">действий </w:t>
      </w:r>
      <w:r w:rsidR="003E1B7D" w:rsidRPr="007B299B">
        <w:rPr>
          <w:rFonts w:ascii="Times New Roman" w:eastAsia="Times New Roman" w:hAnsi="Times New Roman" w:cs="Times New Roman"/>
          <w:color w:val="000000"/>
          <w:kern w:val="0"/>
          <w:lang w:val="ru-RU"/>
          <w14:ligatures w14:val="none"/>
        </w:rPr>
        <w:t xml:space="preserve">пресечению </w:t>
      </w:r>
      <w:r w:rsidR="003E1B7D" w:rsidRPr="007B299B">
        <w:rPr>
          <w:rFonts w:ascii="Times New Roman" w:eastAsia="Times New Roman" w:hAnsi="Times New Roman" w:cs="Times New Roman"/>
          <w:kern w:val="0"/>
          <w:lang w:val="ru-RU"/>
          <w14:ligatures w14:val="none"/>
        </w:rPr>
        <w:t xml:space="preserve">всех </w:t>
      </w:r>
      <w:r w:rsidR="003E1B7D" w:rsidRPr="007B299B">
        <w:rPr>
          <w:rFonts w:ascii="Times New Roman" w:eastAsia="Times New Roman" w:hAnsi="Times New Roman" w:cs="Times New Roman"/>
          <w:color w:val="000000"/>
          <w:kern w:val="0"/>
          <w:lang w:val="ru-RU"/>
          <w14:ligatures w14:val="none"/>
        </w:rPr>
        <w:t xml:space="preserve">оказывались </w:t>
      </w:r>
      <w:r w:rsidR="003E1B7D" w:rsidRPr="007B299B">
        <w:rPr>
          <w:rFonts w:ascii="Times New Roman" w:eastAsia="Times New Roman" w:hAnsi="Times New Roman" w:cs="Times New Roman"/>
          <w:kern w:val="0"/>
          <w:lang w:val="ru-RU"/>
          <w14:ligatures w14:val="none"/>
        </w:rPr>
        <w:t xml:space="preserve">участников </w:t>
      </w:r>
      <w:r w:rsidR="003E1B7D" w:rsidRPr="007B299B">
        <w:rPr>
          <w:rFonts w:ascii="Times New Roman" w:eastAsia="Times New Roman" w:hAnsi="Times New Roman" w:cs="Times New Roman"/>
          <w:color w:val="000000"/>
          <w:kern w:val="0"/>
          <w:lang w:val="ru-RU"/>
          <w14:ligatures w14:val="none"/>
        </w:rPr>
        <w:t xml:space="preserve">внедрению </w:t>
      </w:r>
      <w:r w:rsidR="003E1B7D" w:rsidRPr="007B299B">
        <w:rPr>
          <w:rFonts w:ascii="Times New Roman" w:eastAsia="Times New Roman" w:hAnsi="Times New Roman" w:cs="Times New Roman"/>
          <w:kern w:val="0"/>
          <w:lang w:val="ru-RU"/>
          <w14:ligatures w14:val="none"/>
        </w:rPr>
        <w:t xml:space="preserve">антикоррупционной </w:t>
      </w:r>
      <w:r w:rsidR="003E1B7D" w:rsidRPr="007B299B">
        <w:rPr>
          <w:rFonts w:ascii="Times New Roman" w:eastAsia="Times New Roman" w:hAnsi="Times New Roman" w:cs="Times New Roman"/>
          <w:color w:val="000000"/>
          <w:kern w:val="0"/>
          <w:lang w:val="ru-RU"/>
          <w14:ligatures w14:val="none"/>
        </w:rPr>
        <w:t xml:space="preserve">сфере </w:t>
      </w:r>
      <w:r w:rsidR="003E1B7D" w:rsidRPr="007B299B">
        <w:rPr>
          <w:rFonts w:ascii="Times New Roman" w:eastAsia="Times New Roman" w:hAnsi="Times New Roman" w:cs="Times New Roman"/>
          <w:kern w:val="0"/>
          <w:lang w:val="ru-RU"/>
          <w14:ligatures w14:val="none"/>
        </w:rPr>
        <w:t xml:space="preserve">системы </w:t>
      </w:r>
      <w:r w:rsidR="003E1B7D" w:rsidRPr="007B299B">
        <w:rPr>
          <w:rFonts w:ascii="Times New Roman" w:eastAsia="Times New Roman" w:hAnsi="Times New Roman" w:cs="Times New Roman"/>
          <w:color w:val="000000"/>
          <w:kern w:val="0"/>
          <w:lang w:val="ru-RU"/>
          <w14:ligatures w14:val="none"/>
        </w:rPr>
        <w:t xml:space="preserve">реализации </w:t>
      </w:r>
      <w:r w:rsidR="003E1B7D" w:rsidRPr="007B299B">
        <w:rPr>
          <w:rFonts w:ascii="Times New Roman" w:eastAsia="Times New Roman" w:hAnsi="Times New Roman" w:cs="Times New Roman"/>
          <w:kern w:val="0"/>
          <w:lang w:val="ru-RU"/>
          <w14:ligatures w14:val="none"/>
        </w:rPr>
        <w:t xml:space="preserve">возможно </w:t>
      </w:r>
      <w:r w:rsidR="003E1B7D" w:rsidRPr="007B299B">
        <w:rPr>
          <w:rFonts w:ascii="Times New Roman" w:eastAsia="Times New Roman" w:hAnsi="Times New Roman" w:cs="Times New Roman"/>
          <w:color w:val="000000"/>
          <w:kern w:val="0"/>
          <w:lang w:val="ru-RU"/>
          <w14:ligatures w14:val="none"/>
        </w:rPr>
        <w:t xml:space="preserve">нарушений </w:t>
      </w:r>
      <w:r w:rsidR="003E1B7D" w:rsidRPr="007B299B">
        <w:rPr>
          <w:rFonts w:ascii="Times New Roman" w:eastAsia="Times New Roman" w:hAnsi="Times New Roman" w:cs="Times New Roman"/>
          <w:kern w:val="0"/>
          <w:lang w:val="ru-RU"/>
          <w14:ligatures w14:val="none"/>
        </w:rPr>
        <w:t xml:space="preserve">формирование </w:t>
      </w:r>
      <w:r w:rsidR="003E1B7D" w:rsidRPr="007B299B">
        <w:rPr>
          <w:rFonts w:ascii="Times New Roman" w:eastAsia="Times New Roman" w:hAnsi="Times New Roman" w:cs="Times New Roman"/>
          <w:color w:val="000000"/>
          <w:kern w:val="0"/>
          <w:lang w:val="ru-RU"/>
          <w14:ligatures w14:val="none"/>
        </w:rPr>
        <w:t xml:space="preserve">жесткими </w:t>
      </w:r>
      <w:r w:rsidR="003E1B7D" w:rsidRPr="007B299B">
        <w:rPr>
          <w:rFonts w:ascii="Times New Roman" w:eastAsia="Times New Roman" w:hAnsi="Times New Roman" w:cs="Times New Roman"/>
          <w:kern w:val="0"/>
          <w:lang w:val="ru-RU"/>
          <w14:ligatures w14:val="none"/>
        </w:rPr>
        <w:t xml:space="preserve">устойчивого, </w:t>
      </w:r>
      <w:r w:rsidR="003E1B7D" w:rsidRPr="007B299B">
        <w:rPr>
          <w:rFonts w:ascii="Times New Roman" w:eastAsia="Times New Roman" w:hAnsi="Times New Roman" w:cs="Times New Roman"/>
          <w:color w:val="000000"/>
          <w:kern w:val="0"/>
          <w:lang w:val="ru-RU"/>
          <w14:ligatures w14:val="none"/>
        </w:rPr>
        <w:t xml:space="preserve">отраслях </w:t>
      </w:r>
      <w:r w:rsidR="003E1B7D" w:rsidRPr="007B299B">
        <w:rPr>
          <w:rFonts w:ascii="Times New Roman" w:eastAsia="Times New Roman" w:hAnsi="Times New Roman" w:cs="Times New Roman"/>
          <w:kern w:val="0"/>
          <w:lang w:val="ru-RU"/>
          <w14:ligatures w14:val="none"/>
        </w:rPr>
        <w:t xml:space="preserve">прозрачного и </w:t>
      </w:r>
      <w:r w:rsidR="003E1B7D" w:rsidRPr="007B299B">
        <w:rPr>
          <w:rFonts w:ascii="Times New Roman" w:eastAsia="Times New Roman" w:hAnsi="Times New Roman" w:cs="Times New Roman"/>
          <w:color w:val="000000"/>
          <w:kern w:val="0"/>
          <w:lang w:val="ru-RU"/>
          <w14:ligatures w14:val="none"/>
        </w:rPr>
        <w:t xml:space="preserve">закупок </w:t>
      </w:r>
      <w:r w:rsidR="003E1B7D" w:rsidRPr="007B299B">
        <w:rPr>
          <w:rFonts w:ascii="Times New Roman" w:eastAsia="Times New Roman" w:hAnsi="Times New Roman" w:cs="Times New Roman"/>
          <w:kern w:val="0"/>
          <w:lang w:val="ru-RU"/>
          <w14:ligatures w14:val="none"/>
        </w:rPr>
        <w:t xml:space="preserve">эффективного </w:t>
      </w:r>
      <w:r w:rsidR="003E1B7D" w:rsidRPr="007B299B">
        <w:rPr>
          <w:rFonts w:ascii="Times New Roman" w:eastAsia="Times New Roman" w:hAnsi="Times New Roman" w:cs="Times New Roman"/>
          <w:color w:val="000000"/>
          <w:kern w:val="0"/>
          <w:lang w:val="ru-RU"/>
          <w14:ligatures w14:val="none"/>
        </w:rPr>
        <w:t xml:space="preserve">национальной </w:t>
      </w:r>
      <w:r w:rsidR="003E1B7D" w:rsidRPr="007B299B">
        <w:rPr>
          <w:rFonts w:ascii="Times New Roman" w:eastAsia="Times New Roman" w:hAnsi="Times New Roman" w:cs="Times New Roman"/>
          <w:kern w:val="0"/>
          <w:lang w:val="ru-RU"/>
          <w14:ligatures w14:val="none"/>
        </w:rPr>
        <w:t xml:space="preserve">государственного </w:t>
      </w:r>
      <w:r w:rsidR="003E1B7D" w:rsidRPr="007B299B">
        <w:rPr>
          <w:rFonts w:ascii="Times New Roman" w:eastAsia="Times New Roman" w:hAnsi="Times New Roman" w:cs="Times New Roman"/>
          <w:color w:val="000000"/>
          <w:kern w:val="0"/>
          <w:lang w:val="ru-RU"/>
          <w14:ligatures w14:val="none"/>
        </w:rPr>
        <w:t xml:space="preserve">механизмов </w:t>
      </w:r>
      <w:r w:rsidR="003E1B7D" w:rsidRPr="007B299B">
        <w:rPr>
          <w:rFonts w:ascii="Times New Roman" w:eastAsia="Times New Roman" w:hAnsi="Times New Roman" w:cs="Times New Roman"/>
          <w:kern w:val="0"/>
          <w:lang w:val="ru-RU"/>
          <w14:ligatures w14:val="none"/>
        </w:rPr>
        <w:t xml:space="preserve">управления, </w:t>
      </w:r>
      <w:r w:rsidR="003E1B7D" w:rsidRPr="007B299B">
        <w:rPr>
          <w:rFonts w:ascii="Times New Roman" w:eastAsia="Times New Roman" w:hAnsi="Times New Roman" w:cs="Times New Roman"/>
          <w:color w:val="000000"/>
          <w:kern w:val="0"/>
          <w:lang w:val="ru-RU"/>
          <w14:ligatures w14:val="none"/>
        </w:rPr>
        <w:t xml:space="preserve">человеческого </w:t>
      </w:r>
      <w:r w:rsidR="003E1B7D" w:rsidRPr="007B299B">
        <w:rPr>
          <w:rFonts w:ascii="Times New Roman" w:eastAsia="Times New Roman" w:hAnsi="Times New Roman" w:cs="Times New Roman"/>
          <w:kern w:val="0"/>
          <w:lang w:val="ru-RU"/>
          <w14:ligatures w14:val="none"/>
        </w:rPr>
        <w:t xml:space="preserve">способного </w:t>
      </w:r>
      <w:r w:rsidR="003E1B7D" w:rsidRPr="007B299B">
        <w:rPr>
          <w:rFonts w:ascii="Times New Roman" w:eastAsia="Times New Roman" w:hAnsi="Times New Roman" w:cs="Times New Roman"/>
          <w:color w:val="000000"/>
          <w:kern w:val="0"/>
          <w:lang w:val="ru-RU"/>
          <w14:ligatures w14:val="none"/>
        </w:rPr>
        <w:t xml:space="preserve">формировании </w:t>
      </w:r>
      <w:r w:rsidR="003E1B7D" w:rsidRPr="007B299B">
        <w:rPr>
          <w:rFonts w:ascii="Times New Roman" w:eastAsia="Times New Roman" w:hAnsi="Times New Roman" w:cs="Times New Roman"/>
          <w:kern w:val="0"/>
          <w:lang w:val="ru-RU"/>
          <w14:ligatures w14:val="none"/>
        </w:rPr>
        <w:t xml:space="preserve">минимизировать </w:t>
      </w:r>
      <w:r w:rsidR="003E1B7D" w:rsidRPr="007B299B">
        <w:rPr>
          <w:rFonts w:ascii="Times New Roman" w:eastAsia="Times New Roman" w:hAnsi="Times New Roman" w:cs="Times New Roman"/>
          <w:color w:val="000000"/>
          <w:kern w:val="0"/>
          <w:lang w:val="ru-RU"/>
          <w14:ligatures w14:val="none"/>
        </w:rPr>
        <w:t xml:space="preserve">лидерства </w:t>
      </w:r>
      <w:r w:rsidR="003E1B7D" w:rsidRPr="007B299B">
        <w:rPr>
          <w:rFonts w:ascii="Times New Roman" w:eastAsia="Times New Roman" w:hAnsi="Times New Roman" w:cs="Times New Roman"/>
          <w:kern w:val="0"/>
          <w:lang w:val="ru-RU"/>
          <w14:ligatures w14:val="none"/>
        </w:rPr>
        <w:t xml:space="preserve">коррупционные </w:t>
      </w:r>
      <w:r w:rsidR="003E1B7D" w:rsidRPr="007B299B">
        <w:rPr>
          <w:rFonts w:ascii="Times New Roman" w:eastAsia="Times New Roman" w:hAnsi="Times New Roman" w:cs="Times New Roman"/>
          <w:color w:val="000000"/>
          <w:kern w:val="0"/>
          <w:lang w:val="ru-RU"/>
          <w14:ligatures w14:val="none"/>
        </w:rPr>
        <w:t xml:space="preserve">аппарата </w:t>
      </w:r>
      <w:r w:rsidR="003E1B7D" w:rsidRPr="007B299B">
        <w:rPr>
          <w:rFonts w:ascii="Times New Roman" w:eastAsia="Times New Roman" w:hAnsi="Times New Roman" w:cs="Times New Roman"/>
          <w:kern w:val="0"/>
          <w:lang w:val="ru-RU"/>
          <w14:ligatures w14:val="none"/>
        </w:rPr>
        <w:t xml:space="preserve">риски и </w:t>
      </w:r>
      <w:r w:rsidR="003E1B7D" w:rsidRPr="007B299B">
        <w:rPr>
          <w:rFonts w:ascii="Times New Roman" w:eastAsia="Times New Roman" w:hAnsi="Times New Roman" w:cs="Times New Roman"/>
          <w:color w:val="000000"/>
          <w:kern w:val="0"/>
          <w:lang w:val="ru-RU"/>
          <w14:ligatures w14:val="none"/>
        </w:rPr>
        <w:t xml:space="preserve">правового </w:t>
      </w:r>
      <w:r w:rsidR="003E1B7D" w:rsidRPr="007B299B">
        <w:rPr>
          <w:rFonts w:ascii="Times New Roman" w:eastAsia="Times New Roman" w:hAnsi="Times New Roman" w:cs="Times New Roman"/>
          <w:kern w:val="0"/>
          <w:lang w:val="ru-RU"/>
          <w14:ligatures w14:val="none"/>
        </w:rPr>
        <w:t xml:space="preserve">укреплять </w:t>
      </w:r>
      <w:r w:rsidR="003E1B7D" w:rsidRPr="007B299B">
        <w:rPr>
          <w:rFonts w:ascii="Times New Roman" w:eastAsia="Times New Roman" w:hAnsi="Times New Roman" w:cs="Times New Roman"/>
          <w:color w:val="000000"/>
          <w:kern w:val="0"/>
          <w:lang w:val="ru-RU"/>
          <w14:ligatures w14:val="none"/>
        </w:rPr>
        <w:t xml:space="preserve">свидетельствует </w:t>
      </w:r>
      <w:r w:rsidR="003E1B7D" w:rsidRPr="007B299B">
        <w:rPr>
          <w:rFonts w:ascii="Times New Roman" w:eastAsia="Times New Roman" w:hAnsi="Times New Roman" w:cs="Times New Roman"/>
          <w:kern w:val="0"/>
          <w:lang w:val="ru-RU"/>
          <w14:ligatures w14:val="none"/>
        </w:rPr>
        <w:t xml:space="preserve">доверие </w:t>
      </w:r>
      <w:r w:rsidR="003E1B7D" w:rsidRPr="007B299B">
        <w:rPr>
          <w:rFonts w:ascii="Times New Roman" w:eastAsia="Times New Roman" w:hAnsi="Times New Roman" w:cs="Times New Roman"/>
          <w:color w:val="000000"/>
          <w:kern w:val="0"/>
          <w:lang w:val="ru-RU"/>
          <w14:ligatures w14:val="none"/>
        </w:rPr>
        <w:t xml:space="preserve">системы </w:t>
      </w:r>
      <w:r w:rsidR="003E1B7D" w:rsidRPr="007B299B">
        <w:rPr>
          <w:rFonts w:ascii="Times New Roman" w:eastAsia="Times New Roman" w:hAnsi="Times New Roman" w:cs="Times New Roman"/>
          <w:kern w:val="0"/>
          <w:lang w:val="ru-RU"/>
          <w14:ligatures w14:val="none"/>
        </w:rPr>
        <w:t xml:space="preserve">граждан к </w:t>
      </w:r>
      <w:r w:rsidR="003E1B7D" w:rsidRPr="007B299B">
        <w:rPr>
          <w:rFonts w:ascii="Times New Roman" w:eastAsia="Times New Roman" w:hAnsi="Times New Roman" w:cs="Times New Roman"/>
          <w:color w:val="000000"/>
          <w:kern w:val="0"/>
          <w:lang w:val="ru-RU"/>
          <w14:ligatures w14:val="none"/>
        </w:rPr>
        <w:t xml:space="preserve">позволяет </w:t>
      </w:r>
      <w:r w:rsidR="003E1B7D" w:rsidRPr="007B299B">
        <w:rPr>
          <w:rFonts w:ascii="Times New Roman" w:eastAsia="Times New Roman" w:hAnsi="Times New Roman" w:cs="Times New Roman"/>
          <w:kern w:val="0"/>
          <w:lang w:val="ru-RU"/>
          <w14:ligatures w14:val="none"/>
        </w:rPr>
        <w:t xml:space="preserve">институтам </w:t>
      </w:r>
      <w:r w:rsidR="003E1B7D" w:rsidRPr="007B299B">
        <w:rPr>
          <w:rFonts w:ascii="Times New Roman" w:eastAsia="Times New Roman" w:hAnsi="Times New Roman" w:cs="Times New Roman"/>
          <w:color w:val="000000"/>
          <w:kern w:val="0"/>
          <w:lang w:val="ru-RU"/>
          <w14:ligatures w14:val="none"/>
        </w:rPr>
        <w:t xml:space="preserve">принятые </w:t>
      </w:r>
      <w:r w:rsidR="003E1B7D" w:rsidRPr="007B299B">
        <w:rPr>
          <w:rFonts w:ascii="Times New Roman" w:eastAsia="Times New Roman" w:hAnsi="Times New Roman" w:cs="Times New Roman"/>
          <w:kern w:val="0"/>
          <w:lang w:val="ru-RU"/>
          <w14:ligatures w14:val="none"/>
        </w:rPr>
        <w:t xml:space="preserve">власти. В </w:t>
      </w:r>
      <w:r w:rsidR="003E1B7D" w:rsidRPr="007B299B">
        <w:rPr>
          <w:rFonts w:ascii="Times New Roman" w:eastAsia="Times New Roman" w:hAnsi="Times New Roman" w:cs="Times New Roman"/>
          <w:color w:val="000000"/>
          <w:kern w:val="0"/>
          <w:lang w:val="ru-RU"/>
          <w14:ligatures w14:val="none"/>
        </w:rPr>
        <w:t xml:space="preserve">государственного </w:t>
      </w:r>
      <w:r w:rsidR="003E1B7D" w:rsidRPr="007B299B">
        <w:rPr>
          <w:rFonts w:ascii="Times New Roman" w:eastAsia="Times New Roman" w:hAnsi="Times New Roman" w:cs="Times New Roman"/>
          <w:kern w:val="0"/>
          <w:lang w:val="ru-RU"/>
          <w14:ligatures w14:val="none"/>
        </w:rPr>
        <w:t xml:space="preserve">целом, </w:t>
      </w:r>
      <w:r w:rsidR="003E1B7D" w:rsidRPr="007B299B">
        <w:rPr>
          <w:rFonts w:ascii="Times New Roman" w:eastAsia="Times New Roman" w:hAnsi="Times New Roman" w:cs="Times New Roman"/>
          <w:color w:val="000000"/>
          <w:kern w:val="0"/>
          <w:lang w:val="ru-RU"/>
          <w14:ligatures w14:val="none"/>
        </w:rPr>
        <w:t xml:space="preserve">агентства </w:t>
      </w:r>
      <w:r w:rsidR="003E1B7D" w:rsidRPr="007B299B">
        <w:rPr>
          <w:rFonts w:ascii="Times New Roman" w:eastAsia="Times New Roman" w:hAnsi="Times New Roman" w:cs="Times New Roman"/>
          <w:kern w:val="0"/>
          <w:lang w:val="ru-RU"/>
          <w14:ligatures w14:val="none"/>
        </w:rPr>
        <w:t xml:space="preserve">анализ </w:t>
      </w:r>
      <w:r w:rsidR="003E1B7D" w:rsidRPr="007B299B">
        <w:rPr>
          <w:rFonts w:ascii="Times New Roman" w:eastAsia="Times New Roman" w:hAnsi="Times New Roman" w:cs="Times New Roman"/>
          <w:color w:val="000000"/>
          <w:kern w:val="0"/>
          <w:lang w:val="ru-RU"/>
          <w14:ligatures w14:val="none"/>
        </w:rPr>
        <w:t xml:space="preserve">предъявления </w:t>
      </w:r>
      <w:r w:rsidR="003E1B7D" w:rsidRPr="007B299B">
        <w:rPr>
          <w:rFonts w:ascii="Times New Roman" w:eastAsia="Times New Roman" w:hAnsi="Times New Roman" w:cs="Times New Roman"/>
          <w:kern w:val="0"/>
          <w:lang w:val="ru-RU"/>
          <w14:ligatures w14:val="none"/>
        </w:rPr>
        <w:t xml:space="preserve">показывает, </w:t>
      </w:r>
      <w:r w:rsidR="003E1B7D" w:rsidRPr="007B299B">
        <w:rPr>
          <w:rFonts w:ascii="Times New Roman" w:eastAsia="Times New Roman" w:hAnsi="Times New Roman" w:cs="Times New Roman"/>
          <w:color w:val="000000"/>
          <w:kern w:val="0"/>
          <w:lang w:val="ru-RU"/>
          <w14:ligatures w14:val="none"/>
        </w:rPr>
        <w:t xml:space="preserve">итогам </w:t>
      </w:r>
      <w:r w:rsidR="003E1B7D" w:rsidRPr="007B299B">
        <w:rPr>
          <w:rFonts w:ascii="Times New Roman" w:eastAsia="Times New Roman" w:hAnsi="Times New Roman" w:cs="Times New Roman"/>
          <w:kern w:val="0"/>
          <w:lang w:val="ru-RU"/>
          <w14:ligatures w14:val="none"/>
        </w:rPr>
        <w:t xml:space="preserve">что </w:t>
      </w:r>
      <w:r w:rsidR="003E1B7D" w:rsidRPr="007B299B">
        <w:rPr>
          <w:rFonts w:ascii="Times New Roman" w:eastAsia="Times New Roman" w:hAnsi="Times New Roman" w:cs="Times New Roman"/>
          <w:color w:val="000000"/>
          <w:kern w:val="0"/>
          <w:lang w:val="ru-RU"/>
          <w14:ligatures w14:val="none"/>
        </w:rPr>
        <w:t xml:space="preserve">экономическому </w:t>
      </w:r>
      <w:r w:rsidR="003E1B7D" w:rsidRPr="007B299B">
        <w:rPr>
          <w:rFonts w:ascii="Times New Roman" w:eastAsia="Times New Roman" w:hAnsi="Times New Roman" w:cs="Times New Roman"/>
          <w:kern w:val="0"/>
          <w:lang w:val="ru-RU"/>
          <w14:ligatures w14:val="none"/>
        </w:rPr>
        <w:t xml:space="preserve">роль </w:t>
      </w:r>
      <w:r w:rsidR="003E1B7D" w:rsidRPr="007B299B">
        <w:rPr>
          <w:rFonts w:ascii="Times New Roman" w:eastAsia="Times New Roman" w:hAnsi="Times New Roman" w:cs="Times New Roman"/>
          <w:color w:val="000000"/>
          <w:kern w:val="0"/>
          <w:lang w:val="ru-RU"/>
          <w14:ligatures w14:val="none"/>
        </w:rPr>
        <w:t xml:space="preserve">органов </w:t>
      </w:r>
      <w:r w:rsidR="003E1B7D" w:rsidRPr="007B299B">
        <w:rPr>
          <w:rFonts w:ascii="Times New Roman" w:eastAsia="Times New Roman" w:hAnsi="Times New Roman" w:cs="Times New Roman"/>
          <w:kern w:val="0"/>
          <w:lang w:val="ru-RU"/>
          <w14:ligatures w14:val="none"/>
        </w:rPr>
        <w:t xml:space="preserve">государственных </w:t>
      </w:r>
      <w:r w:rsidR="003E1B7D" w:rsidRPr="007B299B">
        <w:rPr>
          <w:rFonts w:ascii="Times New Roman" w:eastAsia="Times New Roman" w:hAnsi="Times New Roman" w:cs="Times New Roman"/>
          <w:color w:val="000000"/>
          <w:kern w:val="0"/>
          <w:lang w:val="ru-RU"/>
          <w14:ligatures w14:val="none"/>
        </w:rPr>
        <w:t xml:space="preserve">заседании </w:t>
      </w:r>
      <w:r w:rsidR="003E1B7D" w:rsidRPr="007B299B">
        <w:rPr>
          <w:rFonts w:ascii="Times New Roman" w:eastAsia="Times New Roman" w:hAnsi="Times New Roman" w:cs="Times New Roman"/>
          <w:kern w:val="0"/>
          <w:lang w:val="ru-RU"/>
          <w14:ligatures w14:val="none"/>
        </w:rPr>
        <w:t xml:space="preserve">органов и </w:t>
      </w:r>
      <w:r w:rsidR="003E1B7D" w:rsidRPr="007B299B">
        <w:rPr>
          <w:rFonts w:ascii="Times New Roman" w:eastAsia="Times New Roman" w:hAnsi="Times New Roman" w:cs="Times New Roman"/>
          <w:color w:val="000000"/>
          <w:kern w:val="0"/>
          <w:lang w:val="ru-RU"/>
          <w14:ligatures w14:val="none"/>
        </w:rPr>
        <w:t xml:space="preserve">свою </w:t>
      </w:r>
      <w:r w:rsidR="003E1B7D" w:rsidRPr="007B299B">
        <w:rPr>
          <w:rFonts w:ascii="Times New Roman" w:eastAsia="Times New Roman" w:hAnsi="Times New Roman" w:cs="Times New Roman"/>
          <w:kern w:val="0"/>
          <w:lang w:val="ru-RU"/>
          <w14:ligatures w14:val="none"/>
        </w:rPr>
        <w:t xml:space="preserve">гражданского </w:t>
      </w:r>
      <w:r w:rsidR="003E1B7D" w:rsidRPr="007B299B">
        <w:rPr>
          <w:rFonts w:ascii="Times New Roman" w:eastAsia="Times New Roman" w:hAnsi="Times New Roman" w:cs="Times New Roman"/>
          <w:color w:val="000000"/>
          <w:kern w:val="0"/>
          <w:lang w:val="ru-RU"/>
          <w14:ligatures w14:val="none"/>
        </w:rPr>
        <w:t xml:space="preserve">противостоять </w:t>
      </w:r>
      <w:r w:rsidR="003E1B7D" w:rsidRPr="007B299B">
        <w:rPr>
          <w:rFonts w:ascii="Times New Roman" w:eastAsia="Times New Roman" w:hAnsi="Times New Roman" w:cs="Times New Roman"/>
          <w:kern w:val="0"/>
          <w:lang w:val="ru-RU"/>
          <w14:ligatures w14:val="none"/>
        </w:rPr>
        <w:t xml:space="preserve">общества в </w:t>
      </w:r>
      <w:r w:rsidR="003E1B7D" w:rsidRPr="007B299B">
        <w:rPr>
          <w:rFonts w:ascii="Times New Roman" w:eastAsia="Times New Roman" w:hAnsi="Times New Roman" w:cs="Times New Roman"/>
          <w:color w:val="000000"/>
          <w:kern w:val="0"/>
          <w:lang w:val="ru-RU"/>
          <w14:ligatures w14:val="none"/>
        </w:rPr>
        <w:t xml:space="preserve">высокая </w:t>
      </w:r>
      <w:r w:rsidR="003E1B7D" w:rsidRPr="007B299B">
        <w:rPr>
          <w:rFonts w:ascii="Times New Roman" w:eastAsia="Times New Roman" w:hAnsi="Times New Roman" w:cs="Times New Roman"/>
          <w:kern w:val="0"/>
          <w:lang w:val="ru-RU"/>
          <w14:ligatures w14:val="none"/>
        </w:rPr>
        <w:t xml:space="preserve">реализации </w:t>
      </w:r>
      <w:r w:rsidR="003E1B7D" w:rsidRPr="007B299B">
        <w:rPr>
          <w:rFonts w:ascii="Times New Roman" w:eastAsia="Times New Roman" w:hAnsi="Times New Roman" w:cs="Times New Roman"/>
          <w:color w:val="000000"/>
          <w:kern w:val="0"/>
          <w:lang w:val="ru-RU"/>
          <w14:ligatures w14:val="none"/>
        </w:rPr>
        <w:t xml:space="preserve">антикоррупционных </w:t>
      </w:r>
      <w:r w:rsidR="003E1B7D" w:rsidRPr="007B299B">
        <w:rPr>
          <w:rFonts w:ascii="Times New Roman" w:eastAsia="Times New Roman" w:hAnsi="Times New Roman" w:cs="Times New Roman"/>
          <w:kern w:val="0"/>
          <w:lang w:val="ru-RU"/>
          <w14:ligatures w14:val="none"/>
        </w:rPr>
        <w:t xml:space="preserve">антикоррупционной </w:t>
      </w:r>
      <w:r w:rsidR="003E1B7D" w:rsidRPr="007B299B">
        <w:rPr>
          <w:rFonts w:ascii="Times New Roman" w:eastAsia="Times New Roman" w:hAnsi="Times New Roman" w:cs="Times New Roman"/>
          <w:color w:val="000000"/>
          <w:kern w:val="0"/>
          <w:lang w:val="ru-RU"/>
          <w14:ligatures w14:val="none"/>
        </w:rPr>
        <w:t xml:space="preserve">агентством </w:t>
      </w:r>
      <w:r w:rsidR="003E1B7D" w:rsidRPr="007B299B">
        <w:rPr>
          <w:rFonts w:ascii="Times New Roman" w:eastAsia="Times New Roman" w:hAnsi="Times New Roman" w:cs="Times New Roman"/>
          <w:kern w:val="0"/>
          <w:lang w:val="ru-RU"/>
          <w14:ligatures w14:val="none"/>
        </w:rPr>
        <w:t xml:space="preserve">политики </w:t>
      </w:r>
      <w:r w:rsidR="003E1B7D" w:rsidRPr="007B299B">
        <w:rPr>
          <w:rFonts w:ascii="Times New Roman" w:eastAsia="Times New Roman" w:hAnsi="Times New Roman" w:cs="Times New Roman"/>
          <w:color w:val="000000"/>
          <w:kern w:val="0"/>
          <w:lang w:val="ru-RU"/>
          <w14:ligatures w14:val="none"/>
        </w:rPr>
        <w:t xml:space="preserve">улучшению </w:t>
      </w:r>
      <w:r w:rsidR="003E1B7D" w:rsidRPr="007B299B">
        <w:rPr>
          <w:rFonts w:ascii="Times New Roman" w:eastAsia="Times New Roman" w:hAnsi="Times New Roman" w:cs="Times New Roman"/>
          <w:kern w:val="0"/>
          <w:lang w:val="ru-RU"/>
          <w14:ligatures w14:val="none"/>
        </w:rPr>
        <w:t xml:space="preserve">является </w:t>
      </w:r>
      <w:r w:rsidR="003E1B7D" w:rsidRPr="007B299B">
        <w:rPr>
          <w:rFonts w:ascii="Times New Roman" w:eastAsia="Times New Roman" w:hAnsi="Times New Roman" w:cs="Times New Roman"/>
          <w:color w:val="000000"/>
          <w:kern w:val="0"/>
          <w:lang w:val="ru-RU"/>
          <w14:ligatures w14:val="none"/>
        </w:rPr>
        <w:t xml:space="preserve">государственных </w:t>
      </w:r>
      <w:r w:rsidR="003E1B7D" w:rsidRPr="007B299B">
        <w:rPr>
          <w:rFonts w:ascii="Times New Roman" w:eastAsia="Times New Roman" w:hAnsi="Times New Roman" w:cs="Times New Roman"/>
          <w:kern w:val="0"/>
          <w:lang w:val="ru-RU"/>
          <w14:ligatures w14:val="none"/>
        </w:rPr>
        <w:t xml:space="preserve">взаимодополняющей и </w:t>
      </w:r>
      <w:r w:rsidR="003E1B7D" w:rsidRPr="007B299B">
        <w:rPr>
          <w:rFonts w:ascii="Times New Roman" w:eastAsia="Times New Roman" w:hAnsi="Times New Roman" w:cs="Times New Roman"/>
          <w:color w:val="000000"/>
          <w:kern w:val="0"/>
          <w:lang w:val="ru-RU"/>
          <w14:ligatures w14:val="none"/>
        </w:rPr>
        <w:t xml:space="preserve">профессионального </w:t>
      </w:r>
      <w:r w:rsidR="003E1B7D" w:rsidRPr="007B299B">
        <w:rPr>
          <w:rFonts w:ascii="Times New Roman" w:eastAsia="Times New Roman" w:hAnsi="Times New Roman" w:cs="Times New Roman"/>
          <w:kern w:val="0"/>
          <w:lang w:val="ru-RU"/>
          <w14:ligatures w14:val="none"/>
        </w:rPr>
        <w:t xml:space="preserve">системной. </w:t>
      </w:r>
      <w:r w:rsidR="003E1B7D" w:rsidRPr="007B299B">
        <w:rPr>
          <w:rFonts w:ascii="Times New Roman" w:eastAsia="Times New Roman" w:hAnsi="Times New Roman" w:cs="Times New Roman"/>
          <w:color w:val="000000"/>
          <w:kern w:val="0"/>
          <w:lang w:val="ru-RU"/>
          <w14:ligatures w14:val="none"/>
        </w:rPr>
        <w:t xml:space="preserve">контроль </w:t>
      </w:r>
      <w:r w:rsidR="003E1B7D" w:rsidRPr="007B299B">
        <w:rPr>
          <w:rFonts w:ascii="Times New Roman" w:eastAsia="Times New Roman" w:hAnsi="Times New Roman" w:cs="Times New Roman"/>
          <w:kern w:val="0"/>
          <w:lang w:val="ru-RU"/>
          <w14:ligatures w14:val="none"/>
        </w:rPr>
        <w:t xml:space="preserve">Государственные </w:t>
      </w:r>
      <w:r w:rsidR="003E1B7D" w:rsidRPr="007B299B">
        <w:rPr>
          <w:rFonts w:ascii="Times New Roman" w:eastAsia="Times New Roman" w:hAnsi="Times New Roman" w:cs="Times New Roman"/>
          <w:color w:val="000000"/>
          <w:kern w:val="0"/>
          <w:lang w:val="ru-RU"/>
          <w14:ligatures w14:val="none"/>
        </w:rPr>
        <w:t xml:space="preserve">решены </w:t>
      </w:r>
      <w:r w:rsidR="003E1B7D" w:rsidRPr="007B299B">
        <w:rPr>
          <w:rFonts w:ascii="Times New Roman" w:eastAsia="Times New Roman" w:hAnsi="Times New Roman" w:cs="Times New Roman"/>
          <w:kern w:val="0"/>
          <w:lang w:val="ru-RU"/>
          <w14:ligatures w14:val="none"/>
        </w:rPr>
        <w:t xml:space="preserve">органы </w:t>
      </w:r>
      <w:r w:rsidR="003E1B7D" w:rsidRPr="007B299B">
        <w:rPr>
          <w:rFonts w:ascii="Times New Roman" w:eastAsia="Times New Roman" w:hAnsi="Times New Roman" w:cs="Times New Roman"/>
          <w:color w:val="000000"/>
          <w:kern w:val="0"/>
          <w:lang w:val="ru-RU"/>
          <w14:ligatures w14:val="none"/>
        </w:rPr>
        <w:t xml:space="preserve">приема </w:t>
      </w:r>
      <w:r w:rsidR="003E1B7D" w:rsidRPr="007B299B">
        <w:rPr>
          <w:rFonts w:ascii="Times New Roman" w:eastAsia="Times New Roman" w:hAnsi="Times New Roman" w:cs="Times New Roman"/>
          <w:kern w:val="0"/>
          <w:lang w:val="ru-RU"/>
          <w14:ligatures w14:val="none"/>
        </w:rPr>
        <w:t xml:space="preserve">обеспечивают </w:t>
      </w:r>
      <w:r w:rsidR="003E1B7D" w:rsidRPr="007B299B">
        <w:rPr>
          <w:rFonts w:ascii="Times New Roman" w:eastAsia="Times New Roman" w:hAnsi="Times New Roman" w:cs="Times New Roman"/>
          <w:color w:val="000000"/>
          <w:kern w:val="0"/>
          <w:lang w:val="ru-RU"/>
          <w14:ligatures w14:val="none"/>
        </w:rPr>
        <w:t xml:space="preserve">предпринимались </w:t>
      </w:r>
      <w:r w:rsidR="003E1B7D" w:rsidRPr="007B299B">
        <w:rPr>
          <w:rFonts w:ascii="Times New Roman" w:eastAsia="Times New Roman" w:hAnsi="Times New Roman" w:cs="Times New Roman"/>
          <w:kern w:val="0"/>
          <w:lang w:val="ru-RU"/>
          <w14:ligatures w14:val="none"/>
        </w:rPr>
        <w:t xml:space="preserve">правовое </w:t>
      </w:r>
      <w:r w:rsidR="003E1B7D" w:rsidRPr="007B299B">
        <w:rPr>
          <w:rFonts w:ascii="Times New Roman" w:eastAsia="Times New Roman" w:hAnsi="Times New Roman" w:cs="Times New Roman"/>
          <w:color w:val="000000"/>
          <w:kern w:val="0"/>
          <w:lang w:val="ru-RU"/>
          <w14:ligatures w14:val="none"/>
        </w:rPr>
        <w:t xml:space="preserve">антикоррупционной </w:t>
      </w:r>
      <w:r w:rsidR="003E1B7D" w:rsidRPr="007B299B">
        <w:rPr>
          <w:rFonts w:ascii="Times New Roman" w:eastAsia="Times New Roman" w:hAnsi="Times New Roman" w:cs="Times New Roman"/>
          <w:kern w:val="0"/>
          <w:lang w:val="ru-RU"/>
          <w14:ligatures w14:val="none"/>
        </w:rPr>
        <w:t xml:space="preserve">регулирование, </w:t>
      </w:r>
      <w:r w:rsidR="003E1B7D" w:rsidRPr="007B299B">
        <w:rPr>
          <w:rFonts w:ascii="Times New Roman" w:eastAsia="Times New Roman" w:hAnsi="Times New Roman" w:cs="Times New Roman"/>
          <w:color w:val="000000"/>
          <w:kern w:val="0"/>
          <w:lang w:val="ru-RU"/>
          <w14:ligatures w14:val="none"/>
        </w:rPr>
        <w:t xml:space="preserve">реальные </w:t>
      </w:r>
      <w:r w:rsidR="003E1B7D" w:rsidRPr="007B299B">
        <w:rPr>
          <w:rFonts w:ascii="Times New Roman" w:eastAsia="Times New Roman" w:hAnsi="Times New Roman" w:cs="Times New Roman"/>
          <w:kern w:val="0"/>
          <w:lang w:val="ru-RU"/>
          <w14:ligatures w14:val="none"/>
        </w:rPr>
        <w:t xml:space="preserve">организационную </w:t>
      </w:r>
      <w:r w:rsidR="003E1B7D" w:rsidRPr="007B299B">
        <w:rPr>
          <w:rFonts w:ascii="Times New Roman" w:eastAsia="Times New Roman" w:hAnsi="Times New Roman" w:cs="Times New Roman"/>
          <w:color w:val="000000"/>
          <w:kern w:val="0"/>
          <w:lang w:val="ru-RU"/>
          <w14:ligatures w14:val="none"/>
        </w:rPr>
        <w:t xml:space="preserve">которой </w:t>
      </w:r>
      <w:r w:rsidR="003E1B7D" w:rsidRPr="007B299B">
        <w:rPr>
          <w:rFonts w:ascii="Times New Roman" w:eastAsia="Times New Roman" w:hAnsi="Times New Roman" w:cs="Times New Roman"/>
          <w:kern w:val="0"/>
          <w:lang w:val="ru-RU"/>
          <w14:ligatures w14:val="none"/>
        </w:rPr>
        <w:t xml:space="preserve">поддержку и </w:t>
      </w:r>
      <w:r w:rsidR="003E1B7D" w:rsidRPr="007B299B">
        <w:rPr>
          <w:rFonts w:ascii="Times New Roman" w:eastAsia="Times New Roman" w:hAnsi="Times New Roman" w:cs="Times New Roman"/>
          <w:color w:val="000000"/>
          <w:kern w:val="0"/>
          <w:lang w:val="ru-RU"/>
          <w14:ligatures w14:val="none"/>
        </w:rPr>
        <w:t xml:space="preserve">года </w:t>
      </w:r>
      <w:r w:rsidR="003E1B7D" w:rsidRPr="007B299B">
        <w:rPr>
          <w:rFonts w:ascii="Times New Roman" w:eastAsia="Times New Roman" w:hAnsi="Times New Roman" w:cs="Times New Roman"/>
          <w:kern w:val="0"/>
          <w:lang w:val="ru-RU"/>
          <w14:ligatures w14:val="none"/>
        </w:rPr>
        <w:t xml:space="preserve">контроль </w:t>
      </w:r>
      <w:r w:rsidR="003E1B7D" w:rsidRPr="007B299B">
        <w:rPr>
          <w:rFonts w:ascii="Times New Roman" w:eastAsia="Times New Roman" w:hAnsi="Times New Roman" w:cs="Times New Roman"/>
          <w:color w:val="000000"/>
          <w:kern w:val="0"/>
          <w:lang w:val="ru-RU"/>
          <w14:ligatures w14:val="none"/>
        </w:rPr>
        <w:t xml:space="preserve">органов </w:t>
      </w:r>
      <w:r w:rsidR="003E1B7D" w:rsidRPr="007B299B">
        <w:rPr>
          <w:rFonts w:ascii="Times New Roman" w:eastAsia="Times New Roman" w:hAnsi="Times New Roman" w:cs="Times New Roman"/>
          <w:kern w:val="0"/>
          <w:lang w:val="ru-RU"/>
          <w14:ligatures w14:val="none"/>
        </w:rPr>
        <w:t xml:space="preserve">за </w:t>
      </w:r>
      <w:r w:rsidR="003E1B7D" w:rsidRPr="007B299B">
        <w:rPr>
          <w:rFonts w:ascii="Times New Roman" w:eastAsia="Times New Roman" w:hAnsi="Times New Roman" w:cs="Times New Roman"/>
          <w:color w:val="000000"/>
          <w:kern w:val="0"/>
          <w:lang w:val="ru-RU"/>
          <w14:ligatures w14:val="none"/>
        </w:rPr>
        <w:t xml:space="preserve">проводится </w:t>
      </w:r>
      <w:r w:rsidR="003E1B7D" w:rsidRPr="007B299B">
        <w:rPr>
          <w:rFonts w:ascii="Times New Roman" w:eastAsia="Times New Roman" w:hAnsi="Times New Roman" w:cs="Times New Roman"/>
          <w:kern w:val="0"/>
          <w:lang w:val="ru-RU"/>
          <w14:ligatures w14:val="none"/>
        </w:rPr>
        <w:t xml:space="preserve">исполнением </w:t>
      </w:r>
      <w:r w:rsidR="003E1B7D" w:rsidRPr="007B299B">
        <w:rPr>
          <w:rFonts w:ascii="Times New Roman" w:eastAsia="Times New Roman" w:hAnsi="Times New Roman" w:cs="Times New Roman"/>
          <w:color w:val="000000"/>
          <w:kern w:val="0"/>
          <w:lang w:val="ru-RU"/>
          <w14:ligatures w14:val="none"/>
        </w:rPr>
        <w:t xml:space="preserve">сравнению </w:t>
      </w:r>
      <w:r w:rsidR="003E1B7D" w:rsidRPr="007B299B">
        <w:rPr>
          <w:rFonts w:ascii="Times New Roman" w:eastAsia="Times New Roman" w:hAnsi="Times New Roman" w:cs="Times New Roman"/>
          <w:kern w:val="0"/>
          <w:lang w:val="ru-RU"/>
          <w14:ligatures w14:val="none"/>
        </w:rPr>
        <w:t xml:space="preserve">антикоррупционных </w:t>
      </w:r>
      <w:r w:rsidR="003E1B7D" w:rsidRPr="007B299B">
        <w:rPr>
          <w:rFonts w:ascii="Times New Roman" w:eastAsia="Times New Roman" w:hAnsi="Times New Roman" w:cs="Times New Roman"/>
          <w:color w:val="000000"/>
          <w:kern w:val="0"/>
          <w:lang w:val="ru-RU"/>
          <w14:ligatures w14:val="none"/>
        </w:rPr>
        <w:t xml:space="preserve">расследования </w:t>
      </w:r>
      <w:r w:rsidR="003E1B7D" w:rsidRPr="007B299B">
        <w:rPr>
          <w:rFonts w:ascii="Times New Roman" w:eastAsia="Times New Roman" w:hAnsi="Times New Roman" w:cs="Times New Roman"/>
          <w:kern w:val="0"/>
          <w:lang w:val="ru-RU"/>
          <w14:ligatures w14:val="none"/>
        </w:rPr>
        <w:t xml:space="preserve">норм, </w:t>
      </w:r>
      <w:r w:rsidR="003E1B7D" w:rsidRPr="007B299B">
        <w:rPr>
          <w:rFonts w:ascii="Times New Roman" w:eastAsia="Times New Roman" w:hAnsi="Times New Roman" w:cs="Times New Roman"/>
          <w:color w:val="000000"/>
          <w:kern w:val="0"/>
          <w:lang w:val="ru-RU"/>
          <w14:ligatures w14:val="none"/>
        </w:rPr>
        <w:t xml:space="preserve">измеримости </w:t>
      </w:r>
      <w:r w:rsidR="003E1B7D" w:rsidRPr="007B299B">
        <w:rPr>
          <w:rFonts w:ascii="Times New Roman" w:eastAsia="Times New Roman" w:hAnsi="Times New Roman" w:cs="Times New Roman"/>
          <w:kern w:val="0"/>
          <w:lang w:val="ru-RU"/>
          <w14:ligatures w14:val="none"/>
        </w:rPr>
        <w:t xml:space="preserve">создавая </w:t>
      </w:r>
      <w:r w:rsidR="003E1B7D" w:rsidRPr="007B299B">
        <w:rPr>
          <w:rFonts w:ascii="Times New Roman" w:eastAsia="Times New Roman" w:hAnsi="Times New Roman" w:cs="Times New Roman"/>
          <w:color w:val="000000"/>
          <w:kern w:val="0"/>
          <w:lang w:val="ru-RU"/>
          <w14:ligatures w14:val="none"/>
        </w:rPr>
        <w:t xml:space="preserve">реализации </w:t>
      </w:r>
      <w:r w:rsidR="003E1B7D" w:rsidRPr="007B299B">
        <w:rPr>
          <w:rFonts w:ascii="Times New Roman" w:eastAsia="Times New Roman" w:hAnsi="Times New Roman" w:cs="Times New Roman"/>
          <w:kern w:val="0"/>
          <w:lang w:val="ru-RU"/>
          <w14:ligatures w14:val="none"/>
        </w:rPr>
        <w:t xml:space="preserve">условия </w:t>
      </w:r>
      <w:r w:rsidR="003E1B7D" w:rsidRPr="007B299B">
        <w:rPr>
          <w:rFonts w:ascii="Times New Roman" w:eastAsia="Times New Roman" w:hAnsi="Times New Roman" w:cs="Times New Roman"/>
          <w:color w:val="000000"/>
          <w:kern w:val="0"/>
          <w:lang w:val="ru-RU"/>
          <w14:ligatures w14:val="none"/>
        </w:rPr>
        <w:t xml:space="preserve">году </w:t>
      </w:r>
      <w:r w:rsidR="003E1B7D" w:rsidRPr="007B299B">
        <w:rPr>
          <w:rFonts w:ascii="Times New Roman" w:eastAsia="Times New Roman" w:hAnsi="Times New Roman" w:cs="Times New Roman"/>
          <w:kern w:val="0"/>
          <w:lang w:val="ru-RU"/>
          <w14:ligatures w14:val="none"/>
        </w:rPr>
        <w:t xml:space="preserve">для </w:t>
      </w:r>
      <w:r w:rsidR="003E1B7D" w:rsidRPr="007B299B">
        <w:rPr>
          <w:rFonts w:ascii="Times New Roman" w:eastAsia="Times New Roman" w:hAnsi="Times New Roman" w:cs="Times New Roman"/>
          <w:color w:val="000000"/>
          <w:kern w:val="0"/>
          <w:lang w:val="ru-RU"/>
          <w14:ligatures w14:val="none"/>
        </w:rPr>
        <w:t xml:space="preserve">правоохранительных </w:t>
      </w:r>
      <w:r w:rsidR="003E1B7D" w:rsidRPr="007B299B">
        <w:rPr>
          <w:rFonts w:ascii="Times New Roman" w:eastAsia="Times New Roman" w:hAnsi="Times New Roman" w:cs="Times New Roman"/>
          <w:kern w:val="0"/>
          <w:lang w:val="ru-RU"/>
          <w14:ligatures w14:val="none"/>
        </w:rPr>
        <w:t xml:space="preserve">предотвращения </w:t>
      </w:r>
      <w:r w:rsidR="003E1B7D" w:rsidRPr="007B299B">
        <w:rPr>
          <w:rFonts w:ascii="Times New Roman" w:eastAsia="Times New Roman" w:hAnsi="Times New Roman" w:cs="Times New Roman"/>
          <w:color w:val="000000"/>
          <w:kern w:val="0"/>
          <w:lang w:val="ru-RU"/>
          <w14:ligatures w14:val="none"/>
        </w:rPr>
        <w:t xml:space="preserve">снижает </w:t>
      </w:r>
      <w:r w:rsidR="003E1B7D" w:rsidRPr="007B299B">
        <w:rPr>
          <w:rFonts w:ascii="Times New Roman" w:eastAsia="Times New Roman" w:hAnsi="Times New Roman" w:cs="Times New Roman"/>
          <w:kern w:val="0"/>
          <w:lang w:val="ru-RU"/>
          <w14:ligatures w14:val="none"/>
        </w:rPr>
        <w:t xml:space="preserve">коррупционных </w:t>
      </w:r>
      <w:r w:rsidR="003E1B7D" w:rsidRPr="007B299B">
        <w:rPr>
          <w:rFonts w:ascii="Times New Roman" w:eastAsia="Times New Roman" w:hAnsi="Times New Roman" w:cs="Times New Roman"/>
          <w:color w:val="000000"/>
          <w:kern w:val="0"/>
          <w:lang w:val="ru-RU"/>
          <w14:ligatures w14:val="none"/>
        </w:rPr>
        <w:t xml:space="preserve">противодействия </w:t>
      </w:r>
      <w:r w:rsidR="003E1B7D" w:rsidRPr="007B299B">
        <w:rPr>
          <w:rFonts w:ascii="Times New Roman" w:eastAsia="Times New Roman" w:hAnsi="Times New Roman" w:cs="Times New Roman"/>
          <w:kern w:val="0"/>
          <w:lang w:val="ru-RU"/>
          <w14:ligatures w14:val="none"/>
        </w:rPr>
        <w:t xml:space="preserve">проявлений и </w:t>
      </w:r>
      <w:r w:rsidR="003E1B7D" w:rsidRPr="007B299B">
        <w:rPr>
          <w:rFonts w:ascii="Times New Roman" w:eastAsia="Times New Roman" w:hAnsi="Times New Roman" w:cs="Times New Roman"/>
          <w:color w:val="000000"/>
          <w:kern w:val="0"/>
          <w:lang w:val="ru-RU"/>
          <w14:ligatures w14:val="none"/>
        </w:rPr>
        <w:t xml:space="preserve">зоне </w:t>
      </w:r>
      <w:r w:rsidR="003E1B7D" w:rsidRPr="007B299B">
        <w:rPr>
          <w:rFonts w:ascii="Times New Roman" w:eastAsia="Times New Roman" w:hAnsi="Times New Roman" w:cs="Times New Roman"/>
          <w:kern w:val="0"/>
          <w:lang w:val="ru-RU"/>
          <w14:ligatures w14:val="none"/>
        </w:rPr>
        <w:t xml:space="preserve">реагирования </w:t>
      </w:r>
      <w:r w:rsidR="003E1B7D" w:rsidRPr="007B299B">
        <w:rPr>
          <w:rFonts w:ascii="Times New Roman" w:eastAsia="Times New Roman" w:hAnsi="Times New Roman" w:cs="Times New Roman"/>
          <w:color w:val="000000"/>
          <w:kern w:val="0"/>
          <w:lang w:val="ru-RU"/>
          <w14:ligatures w14:val="none"/>
        </w:rPr>
        <w:t xml:space="preserve">друг </w:t>
      </w:r>
      <w:r w:rsidR="003E1B7D" w:rsidRPr="007B299B">
        <w:rPr>
          <w:rFonts w:ascii="Times New Roman" w:eastAsia="Times New Roman" w:hAnsi="Times New Roman" w:cs="Times New Roman"/>
          <w:kern w:val="0"/>
          <w:lang w:val="ru-RU"/>
          <w14:ligatures w14:val="none"/>
        </w:rPr>
        <w:t xml:space="preserve">на </w:t>
      </w:r>
      <w:r w:rsidR="003E1B7D" w:rsidRPr="007B299B">
        <w:rPr>
          <w:rFonts w:ascii="Times New Roman" w:eastAsia="Times New Roman" w:hAnsi="Times New Roman" w:cs="Times New Roman"/>
          <w:color w:val="000000"/>
          <w:kern w:val="0"/>
          <w:lang w:val="ru-RU"/>
          <w14:ligatures w14:val="none"/>
        </w:rPr>
        <w:t xml:space="preserve">ниже </w:t>
      </w:r>
      <w:r w:rsidR="003E1B7D" w:rsidRPr="007B299B">
        <w:rPr>
          <w:rFonts w:ascii="Times New Roman" w:eastAsia="Times New Roman" w:hAnsi="Times New Roman" w:cs="Times New Roman"/>
          <w:kern w:val="0"/>
          <w:lang w:val="ru-RU"/>
          <w14:ligatures w14:val="none"/>
        </w:rPr>
        <w:t xml:space="preserve">них. </w:t>
      </w:r>
      <w:r w:rsidR="003E1B7D" w:rsidRPr="007B299B">
        <w:rPr>
          <w:rFonts w:ascii="Times New Roman" w:eastAsia="Times New Roman" w:hAnsi="Times New Roman" w:cs="Times New Roman"/>
          <w:color w:val="000000"/>
          <w:kern w:val="0"/>
          <w:lang w:val="ru-RU"/>
          <w14:ligatures w14:val="none"/>
        </w:rPr>
        <w:t xml:space="preserve">подтверждает </w:t>
      </w:r>
      <w:r w:rsidR="003E1B7D" w:rsidRPr="007B299B">
        <w:rPr>
          <w:rFonts w:ascii="Times New Roman" w:eastAsia="Times New Roman" w:hAnsi="Times New Roman" w:cs="Times New Roman"/>
          <w:kern w:val="0"/>
          <w:lang w:val="ru-RU"/>
          <w14:ligatures w14:val="none"/>
        </w:rPr>
        <w:t xml:space="preserve">Гражданское </w:t>
      </w:r>
      <w:r w:rsidR="003E1B7D" w:rsidRPr="007B299B">
        <w:rPr>
          <w:rFonts w:ascii="Times New Roman" w:eastAsia="Times New Roman" w:hAnsi="Times New Roman" w:cs="Times New Roman"/>
          <w:color w:val="000000"/>
          <w:kern w:val="0"/>
          <w:lang w:val="ru-RU"/>
          <w14:ligatures w14:val="none"/>
        </w:rPr>
        <w:t xml:space="preserve">видишь </w:t>
      </w:r>
      <w:r w:rsidR="003E1B7D" w:rsidRPr="007B299B">
        <w:rPr>
          <w:rFonts w:ascii="Times New Roman" w:eastAsia="Times New Roman" w:hAnsi="Times New Roman" w:cs="Times New Roman"/>
          <w:kern w:val="0"/>
          <w:lang w:val="ru-RU"/>
          <w14:ligatures w14:val="none"/>
        </w:rPr>
        <w:t xml:space="preserve">общество </w:t>
      </w:r>
      <w:r w:rsidR="003E1B7D" w:rsidRPr="007B299B">
        <w:rPr>
          <w:rFonts w:ascii="Times New Roman" w:eastAsia="Times New Roman" w:hAnsi="Times New Roman" w:cs="Times New Roman"/>
          <w:color w:val="000000"/>
          <w:kern w:val="0"/>
          <w:lang w:val="ru-RU"/>
          <w14:ligatures w14:val="none"/>
        </w:rPr>
        <w:t xml:space="preserve">нарушает </w:t>
      </w:r>
      <w:r w:rsidR="003E1B7D" w:rsidRPr="007B299B">
        <w:rPr>
          <w:rFonts w:ascii="Times New Roman" w:eastAsia="Times New Roman" w:hAnsi="Times New Roman" w:cs="Times New Roman"/>
          <w:kern w:val="0"/>
          <w:lang w:val="ru-RU"/>
          <w14:ligatures w14:val="none"/>
        </w:rPr>
        <w:t xml:space="preserve">выполняет </w:t>
      </w:r>
      <w:r w:rsidR="003E1B7D" w:rsidRPr="007B299B">
        <w:rPr>
          <w:rFonts w:ascii="Times New Roman" w:eastAsia="Times New Roman" w:hAnsi="Times New Roman" w:cs="Times New Roman"/>
          <w:color w:val="000000"/>
          <w:kern w:val="0"/>
          <w:lang w:val="ru-RU"/>
          <w14:ligatures w14:val="none"/>
        </w:rPr>
        <w:t xml:space="preserve">практики </w:t>
      </w:r>
      <w:r w:rsidR="003E1B7D" w:rsidRPr="007B299B">
        <w:rPr>
          <w:rFonts w:ascii="Times New Roman" w:eastAsia="Times New Roman" w:hAnsi="Times New Roman" w:cs="Times New Roman"/>
          <w:kern w:val="0"/>
          <w:lang w:val="ru-RU"/>
          <w14:ligatures w14:val="none"/>
        </w:rPr>
        <w:t xml:space="preserve">функцию </w:t>
      </w:r>
      <w:r w:rsidR="003E1B7D" w:rsidRPr="007B299B">
        <w:rPr>
          <w:rFonts w:ascii="Times New Roman" w:eastAsia="Times New Roman" w:hAnsi="Times New Roman" w:cs="Times New Roman"/>
          <w:color w:val="000000"/>
          <w:kern w:val="0"/>
          <w:lang w:val="ru-RU"/>
          <w14:ligatures w14:val="none"/>
        </w:rPr>
        <w:t xml:space="preserve">сопровождалась </w:t>
      </w:r>
      <w:r w:rsidR="003E1B7D" w:rsidRPr="007B299B">
        <w:rPr>
          <w:rFonts w:ascii="Times New Roman" w:eastAsia="Times New Roman" w:hAnsi="Times New Roman" w:cs="Times New Roman"/>
          <w:kern w:val="0"/>
          <w:lang w:val="ru-RU"/>
          <w14:ligatures w14:val="none"/>
        </w:rPr>
        <w:t xml:space="preserve">критической </w:t>
      </w:r>
      <w:r w:rsidR="003E1B7D" w:rsidRPr="007B299B">
        <w:rPr>
          <w:rFonts w:ascii="Times New Roman" w:eastAsia="Times New Roman" w:hAnsi="Times New Roman" w:cs="Times New Roman"/>
          <w:color w:val="000000"/>
          <w:kern w:val="0"/>
          <w:lang w:val="ru-RU"/>
          <w14:ligatures w14:val="none"/>
        </w:rPr>
        <w:t xml:space="preserve">балла </w:t>
      </w:r>
      <w:r w:rsidR="003E1B7D" w:rsidRPr="007B299B">
        <w:rPr>
          <w:rFonts w:ascii="Times New Roman" w:eastAsia="Times New Roman" w:hAnsi="Times New Roman" w:cs="Times New Roman"/>
          <w:kern w:val="0"/>
          <w:lang w:val="ru-RU"/>
          <w14:ligatures w14:val="none"/>
        </w:rPr>
        <w:t xml:space="preserve">силы, </w:t>
      </w:r>
      <w:r w:rsidR="003E1B7D" w:rsidRPr="007B299B">
        <w:rPr>
          <w:rFonts w:ascii="Times New Roman" w:eastAsia="Times New Roman" w:hAnsi="Times New Roman" w:cs="Times New Roman"/>
          <w:color w:val="000000"/>
          <w:kern w:val="0"/>
          <w:lang w:val="ru-RU"/>
          <w14:ligatures w14:val="none"/>
        </w:rPr>
        <w:t xml:space="preserve">результатов </w:t>
      </w:r>
      <w:r w:rsidR="003E1B7D" w:rsidRPr="007B299B">
        <w:rPr>
          <w:rFonts w:ascii="Times New Roman" w:eastAsia="Times New Roman" w:hAnsi="Times New Roman" w:cs="Times New Roman"/>
          <w:kern w:val="0"/>
          <w:lang w:val="ru-RU"/>
          <w14:ligatures w14:val="none"/>
        </w:rPr>
        <w:t xml:space="preserve">которая </w:t>
      </w:r>
      <w:r w:rsidR="003E1B7D" w:rsidRPr="007B299B">
        <w:rPr>
          <w:rFonts w:ascii="Times New Roman" w:eastAsia="Times New Roman" w:hAnsi="Times New Roman" w:cs="Times New Roman"/>
          <w:color w:val="000000"/>
          <w:kern w:val="0"/>
          <w:lang w:val="ru-RU"/>
          <w14:ligatures w14:val="none"/>
        </w:rPr>
        <w:t xml:space="preserve">ветви </w:t>
      </w:r>
      <w:r w:rsidR="003E1B7D" w:rsidRPr="007B299B">
        <w:rPr>
          <w:rFonts w:ascii="Times New Roman" w:eastAsia="Times New Roman" w:hAnsi="Times New Roman" w:cs="Times New Roman"/>
          <w:kern w:val="0"/>
          <w:lang w:val="ru-RU"/>
          <w14:ligatures w14:val="none"/>
        </w:rPr>
        <w:t xml:space="preserve">обеспечивает </w:t>
      </w:r>
      <w:r w:rsidR="003E1B7D" w:rsidRPr="007B299B">
        <w:rPr>
          <w:rFonts w:ascii="Times New Roman" w:eastAsia="Times New Roman" w:hAnsi="Times New Roman" w:cs="Times New Roman"/>
          <w:color w:val="000000"/>
          <w:kern w:val="0"/>
          <w:lang w:val="ru-RU"/>
          <w14:ligatures w14:val="none"/>
        </w:rPr>
        <w:t xml:space="preserve">разработать </w:t>
      </w:r>
      <w:r w:rsidR="003E1B7D" w:rsidRPr="007B299B">
        <w:rPr>
          <w:rFonts w:ascii="Times New Roman" w:eastAsia="Times New Roman" w:hAnsi="Times New Roman" w:cs="Times New Roman"/>
          <w:kern w:val="0"/>
          <w:lang w:val="ru-RU"/>
          <w14:ligatures w14:val="none"/>
        </w:rPr>
        <w:t xml:space="preserve">прозрачность, </w:t>
      </w:r>
      <w:r w:rsidR="003E1B7D" w:rsidRPr="007B299B">
        <w:rPr>
          <w:rFonts w:ascii="Times New Roman" w:eastAsia="Times New Roman" w:hAnsi="Times New Roman" w:cs="Times New Roman"/>
          <w:color w:val="000000"/>
          <w:kern w:val="0"/>
          <w:lang w:val="ru-RU"/>
          <w14:ligatures w14:val="none"/>
        </w:rPr>
        <w:t xml:space="preserve">атторнеи </w:t>
      </w:r>
      <w:r w:rsidR="003E1B7D" w:rsidRPr="007B299B">
        <w:rPr>
          <w:rFonts w:ascii="Times New Roman" w:eastAsia="Times New Roman" w:hAnsi="Times New Roman" w:cs="Times New Roman"/>
          <w:kern w:val="0"/>
          <w:lang w:val="ru-RU"/>
          <w14:ligatures w14:val="none"/>
        </w:rPr>
        <w:t xml:space="preserve">независимую </w:t>
      </w:r>
      <w:r w:rsidR="003E1B7D" w:rsidRPr="007B299B">
        <w:rPr>
          <w:rFonts w:ascii="Times New Roman" w:eastAsia="Times New Roman" w:hAnsi="Times New Roman" w:cs="Times New Roman"/>
          <w:color w:val="000000"/>
          <w:kern w:val="0"/>
          <w:lang w:val="ru-RU"/>
          <w14:ligatures w14:val="none"/>
        </w:rPr>
        <w:t xml:space="preserve">инвестиционной </w:t>
      </w:r>
      <w:r w:rsidR="003E1B7D" w:rsidRPr="007B299B">
        <w:rPr>
          <w:rFonts w:ascii="Times New Roman" w:eastAsia="Times New Roman" w:hAnsi="Times New Roman" w:cs="Times New Roman"/>
          <w:kern w:val="0"/>
          <w:lang w:val="ru-RU"/>
          <w14:ligatures w14:val="none"/>
        </w:rPr>
        <w:t xml:space="preserve">оценку, </w:t>
      </w:r>
      <w:r w:rsidR="003E1B7D" w:rsidRPr="007B299B">
        <w:rPr>
          <w:rFonts w:ascii="Times New Roman" w:eastAsia="Times New Roman" w:hAnsi="Times New Roman" w:cs="Times New Roman"/>
          <w:color w:val="000000"/>
          <w:kern w:val="0"/>
          <w:lang w:val="ru-RU"/>
          <w14:ligatures w14:val="none"/>
        </w:rPr>
        <w:t xml:space="preserve">аспект </w:t>
      </w:r>
      <w:r w:rsidR="003E1B7D" w:rsidRPr="007B299B">
        <w:rPr>
          <w:rFonts w:ascii="Times New Roman" w:eastAsia="Times New Roman" w:hAnsi="Times New Roman" w:cs="Times New Roman"/>
          <w:kern w:val="0"/>
          <w:lang w:val="ru-RU"/>
          <w14:ligatures w14:val="none"/>
        </w:rPr>
        <w:t xml:space="preserve">мониторинг и </w:t>
      </w:r>
      <w:r w:rsidR="003E1B7D" w:rsidRPr="007B299B">
        <w:rPr>
          <w:rFonts w:ascii="Times New Roman" w:eastAsia="Times New Roman" w:hAnsi="Times New Roman" w:cs="Times New Roman"/>
          <w:color w:val="000000"/>
          <w:kern w:val="0"/>
          <w:lang w:val="ru-RU"/>
          <w14:ligatures w14:val="none"/>
        </w:rPr>
        <w:t xml:space="preserve">нормативные </w:t>
      </w:r>
      <w:r w:rsidR="003E1B7D" w:rsidRPr="007B299B">
        <w:rPr>
          <w:rFonts w:ascii="Times New Roman" w:eastAsia="Times New Roman" w:hAnsi="Times New Roman" w:cs="Times New Roman"/>
          <w:kern w:val="0"/>
          <w:lang w:val="ru-RU"/>
          <w14:ligatures w14:val="none"/>
        </w:rPr>
        <w:t xml:space="preserve">формирование </w:t>
      </w:r>
      <w:r w:rsidR="003E1B7D" w:rsidRPr="007B299B">
        <w:rPr>
          <w:rFonts w:ascii="Times New Roman" w:eastAsia="Times New Roman" w:hAnsi="Times New Roman" w:cs="Times New Roman"/>
          <w:color w:val="000000"/>
          <w:kern w:val="0"/>
          <w:lang w:val="ru-RU"/>
          <w14:ligatures w14:val="none"/>
        </w:rPr>
        <w:t xml:space="preserve">цифровизации </w:t>
      </w:r>
      <w:r w:rsidR="003E1B7D" w:rsidRPr="007B299B">
        <w:rPr>
          <w:rFonts w:ascii="Times New Roman" w:eastAsia="Times New Roman" w:hAnsi="Times New Roman" w:cs="Times New Roman"/>
          <w:kern w:val="0"/>
          <w:lang w:val="ru-RU"/>
          <w14:ligatures w14:val="none"/>
        </w:rPr>
        <w:t xml:space="preserve">общественного </w:t>
      </w:r>
      <w:r w:rsidR="003E1B7D" w:rsidRPr="007B299B">
        <w:rPr>
          <w:rFonts w:ascii="Times New Roman" w:eastAsia="Times New Roman" w:hAnsi="Times New Roman" w:cs="Times New Roman"/>
          <w:color w:val="000000"/>
          <w:kern w:val="0"/>
          <w:lang w:val="ru-RU"/>
          <w14:ligatures w14:val="none"/>
        </w:rPr>
        <w:t xml:space="preserve">льгот </w:t>
      </w:r>
      <w:r w:rsidR="003E1B7D" w:rsidRPr="007B299B">
        <w:rPr>
          <w:rFonts w:ascii="Times New Roman" w:eastAsia="Times New Roman" w:hAnsi="Times New Roman" w:cs="Times New Roman"/>
          <w:kern w:val="0"/>
          <w:lang w:val="ru-RU"/>
          <w14:ligatures w14:val="none"/>
        </w:rPr>
        <w:t xml:space="preserve">давления </w:t>
      </w:r>
      <w:r w:rsidR="003E1B7D" w:rsidRPr="007B299B">
        <w:rPr>
          <w:rFonts w:ascii="Times New Roman" w:eastAsia="Times New Roman" w:hAnsi="Times New Roman" w:cs="Times New Roman"/>
          <w:color w:val="000000"/>
          <w:kern w:val="0"/>
          <w:lang w:val="ru-RU"/>
          <w14:ligatures w14:val="none"/>
        </w:rPr>
        <w:t xml:space="preserve">осуществлять </w:t>
      </w:r>
      <w:r w:rsidR="003E1B7D" w:rsidRPr="007B299B">
        <w:rPr>
          <w:rFonts w:ascii="Times New Roman" w:eastAsia="Times New Roman" w:hAnsi="Times New Roman" w:cs="Times New Roman"/>
          <w:kern w:val="0"/>
          <w:lang w:val="ru-RU"/>
          <w14:ligatures w14:val="none"/>
        </w:rPr>
        <w:t xml:space="preserve">на </w:t>
      </w:r>
      <w:r w:rsidR="003E1B7D" w:rsidRPr="007B299B">
        <w:rPr>
          <w:rFonts w:ascii="Times New Roman" w:eastAsia="Times New Roman" w:hAnsi="Times New Roman" w:cs="Times New Roman"/>
          <w:color w:val="000000"/>
          <w:kern w:val="0"/>
          <w:lang w:val="ru-RU"/>
          <w14:ligatures w14:val="none"/>
        </w:rPr>
        <w:t xml:space="preserve">антикор </w:t>
      </w:r>
      <w:r w:rsidR="003E1B7D" w:rsidRPr="007B299B">
        <w:rPr>
          <w:rFonts w:ascii="Times New Roman" w:eastAsia="Times New Roman" w:hAnsi="Times New Roman" w:cs="Times New Roman"/>
          <w:kern w:val="0"/>
          <w:lang w:val="ru-RU"/>
          <w14:ligatures w14:val="none"/>
        </w:rPr>
        <w:t xml:space="preserve">органы </w:t>
      </w:r>
      <w:r w:rsidR="003E1B7D" w:rsidRPr="007B299B">
        <w:rPr>
          <w:rFonts w:ascii="Times New Roman" w:eastAsia="Times New Roman" w:hAnsi="Times New Roman" w:cs="Times New Roman"/>
          <w:color w:val="000000"/>
          <w:kern w:val="0"/>
          <w:lang w:val="ru-RU"/>
          <w14:ligatures w14:val="none"/>
        </w:rPr>
        <w:t xml:space="preserve">политиками </w:t>
      </w:r>
      <w:r w:rsidR="003E1B7D" w:rsidRPr="007B299B">
        <w:rPr>
          <w:rFonts w:ascii="Times New Roman" w:eastAsia="Times New Roman" w:hAnsi="Times New Roman" w:cs="Times New Roman"/>
          <w:kern w:val="0"/>
          <w:lang w:val="ru-RU"/>
          <w14:ligatures w14:val="none"/>
        </w:rPr>
        <w:t xml:space="preserve">власти. </w:t>
      </w:r>
      <w:r w:rsidR="003E1B7D" w:rsidRPr="007B299B">
        <w:rPr>
          <w:rFonts w:ascii="Times New Roman" w:eastAsia="Times New Roman" w:hAnsi="Times New Roman" w:cs="Times New Roman"/>
          <w:color w:val="000000"/>
          <w:kern w:val="0"/>
          <w:lang w:val="ru-RU"/>
          <w14:ligatures w14:val="none"/>
        </w:rPr>
        <w:t xml:space="preserve">проведение </w:t>
      </w:r>
      <w:r w:rsidR="003E1B7D" w:rsidRPr="007B299B">
        <w:rPr>
          <w:rFonts w:ascii="Times New Roman" w:eastAsia="Times New Roman" w:hAnsi="Times New Roman" w:cs="Times New Roman"/>
          <w:kern w:val="0"/>
          <w:lang w:val="ru-RU"/>
          <w14:ligatures w14:val="none"/>
        </w:rPr>
        <w:t xml:space="preserve">Их </w:t>
      </w:r>
      <w:r w:rsidR="003E1B7D" w:rsidRPr="007B299B">
        <w:rPr>
          <w:rFonts w:ascii="Times New Roman" w:eastAsia="Times New Roman" w:hAnsi="Times New Roman" w:cs="Times New Roman"/>
          <w:color w:val="000000"/>
          <w:kern w:val="0"/>
          <w:lang w:val="ru-RU"/>
          <w14:ligatures w14:val="none"/>
        </w:rPr>
        <w:t xml:space="preserve">создание </w:t>
      </w:r>
      <w:r w:rsidR="003E1B7D" w:rsidRPr="007B299B">
        <w:rPr>
          <w:rFonts w:ascii="Times New Roman" w:eastAsia="Times New Roman" w:hAnsi="Times New Roman" w:cs="Times New Roman"/>
          <w:kern w:val="0"/>
          <w:lang w:val="ru-RU"/>
          <w14:ligatures w14:val="none"/>
        </w:rPr>
        <w:t xml:space="preserve">взаимодействие </w:t>
      </w:r>
      <w:r w:rsidR="003E1B7D" w:rsidRPr="007B299B">
        <w:rPr>
          <w:rFonts w:ascii="Times New Roman" w:eastAsia="Times New Roman" w:hAnsi="Times New Roman" w:cs="Times New Roman"/>
          <w:color w:val="000000"/>
          <w:kern w:val="0"/>
          <w:lang w:val="ru-RU"/>
          <w14:ligatures w14:val="none"/>
        </w:rPr>
        <w:t xml:space="preserve">далеки </w:t>
      </w:r>
      <w:r w:rsidR="003E1B7D" w:rsidRPr="007B299B">
        <w:rPr>
          <w:rFonts w:ascii="Times New Roman" w:eastAsia="Times New Roman" w:hAnsi="Times New Roman" w:cs="Times New Roman"/>
          <w:kern w:val="0"/>
          <w:lang w:val="ru-RU"/>
          <w14:ligatures w14:val="none"/>
        </w:rPr>
        <w:t xml:space="preserve">создает </w:t>
      </w:r>
      <w:r w:rsidR="003E1B7D" w:rsidRPr="007B299B">
        <w:rPr>
          <w:rFonts w:ascii="Times New Roman" w:eastAsia="Times New Roman" w:hAnsi="Times New Roman" w:cs="Times New Roman"/>
          <w:color w:val="000000"/>
          <w:kern w:val="0"/>
          <w:lang w:val="ru-RU"/>
          <w14:ligatures w14:val="none"/>
        </w:rPr>
        <w:t xml:space="preserve">быть </w:t>
      </w:r>
      <w:r w:rsidR="003E1B7D" w:rsidRPr="007B299B">
        <w:rPr>
          <w:rFonts w:ascii="Times New Roman" w:eastAsia="Times New Roman" w:hAnsi="Times New Roman" w:cs="Times New Roman"/>
          <w:kern w:val="0"/>
          <w:lang w:val="ru-RU"/>
          <w14:ligatures w14:val="none"/>
        </w:rPr>
        <w:t xml:space="preserve">целостную </w:t>
      </w:r>
      <w:r w:rsidR="003E1B7D" w:rsidRPr="007B299B">
        <w:rPr>
          <w:rFonts w:ascii="Times New Roman" w:eastAsia="Times New Roman" w:hAnsi="Times New Roman" w:cs="Times New Roman"/>
          <w:color w:val="000000"/>
          <w:kern w:val="0"/>
          <w:lang w:val="ru-RU"/>
          <w14:ligatures w14:val="none"/>
        </w:rPr>
        <w:t xml:space="preserve">реализации </w:t>
      </w:r>
      <w:r w:rsidR="003E1B7D" w:rsidRPr="007B299B">
        <w:rPr>
          <w:rFonts w:ascii="Times New Roman" w:eastAsia="Times New Roman" w:hAnsi="Times New Roman" w:cs="Times New Roman"/>
          <w:kern w:val="0"/>
          <w:lang w:val="ru-RU"/>
          <w14:ligatures w14:val="none"/>
        </w:rPr>
        <w:t xml:space="preserve">систему </w:t>
      </w:r>
      <w:r w:rsidR="003E1B7D" w:rsidRPr="007B299B">
        <w:rPr>
          <w:rFonts w:ascii="Times New Roman" w:eastAsia="Times New Roman" w:hAnsi="Times New Roman" w:cs="Times New Roman"/>
          <w:color w:val="000000"/>
          <w:kern w:val="0"/>
          <w:lang w:val="ru-RU"/>
          <w14:ligatures w14:val="none"/>
        </w:rPr>
        <w:t xml:space="preserve">транспарентности </w:t>
      </w:r>
      <w:r w:rsidR="003E1B7D" w:rsidRPr="007B299B">
        <w:rPr>
          <w:rFonts w:ascii="Times New Roman" w:eastAsia="Times New Roman" w:hAnsi="Times New Roman" w:cs="Times New Roman"/>
          <w:kern w:val="0"/>
          <w:lang w:val="ru-RU"/>
          <w14:ligatures w14:val="none"/>
        </w:rPr>
        <w:t xml:space="preserve">противодействия </w:t>
      </w:r>
      <w:r w:rsidR="003E1B7D" w:rsidRPr="007B299B">
        <w:rPr>
          <w:rFonts w:ascii="Times New Roman" w:eastAsia="Times New Roman" w:hAnsi="Times New Roman" w:cs="Times New Roman"/>
          <w:color w:val="000000"/>
          <w:kern w:val="0"/>
          <w:lang w:val="ru-RU"/>
          <w14:ligatures w14:val="none"/>
        </w:rPr>
        <w:t xml:space="preserve">положительными </w:t>
      </w:r>
      <w:r w:rsidR="003E1B7D" w:rsidRPr="007B299B">
        <w:rPr>
          <w:rFonts w:ascii="Times New Roman" w:eastAsia="Times New Roman" w:hAnsi="Times New Roman" w:cs="Times New Roman"/>
          <w:kern w:val="0"/>
          <w:lang w:val="ru-RU"/>
          <w14:ligatures w14:val="none"/>
        </w:rPr>
        <w:t xml:space="preserve">коррупции, в </w:t>
      </w:r>
      <w:r w:rsidR="003E1B7D" w:rsidRPr="007B299B">
        <w:rPr>
          <w:rFonts w:ascii="Times New Roman" w:eastAsia="Times New Roman" w:hAnsi="Times New Roman" w:cs="Times New Roman"/>
          <w:color w:val="000000"/>
          <w:kern w:val="0"/>
          <w:lang w:val="ru-RU"/>
          <w14:ligatures w14:val="none"/>
        </w:rPr>
        <w:t xml:space="preserve">время </w:t>
      </w:r>
      <w:r w:rsidR="003E1B7D" w:rsidRPr="007B299B">
        <w:rPr>
          <w:rFonts w:ascii="Times New Roman" w:eastAsia="Times New Roman" w:hAnsi="Times New Roman" w:cs="Times New Roman"/>
          <w:kern w:val="0"/>
          <w:lang w:val="ru-RU"/>
          <w14:ligatures w14:val="none"/>
        </w:rPr>
        <w:t xml:space="preserve">которой </w:t>
      </w:r>
      <w:r w:rsidR="003E1B7D" w:rsidRPr="007B299B">
        <w:rPr>
          <w:rFonts w:ascii="Times New Roman" w:eastAsia="Times New Roman" w:hAnsi="Times New Roman" w:cs="Times New Roman"/>
          <w:color w:val="000000"/>
          <w:kern w:val="0"/>
          <w:lang w:val="ru-RU"/>
          <w14:ligatures w14:val="none"/>
        </w:rPr>
        <w:t xml:space="preserve">государственным </w:t>
      </w:r>
      <w:r w:rsidR="003E1B7D" w:rsidRPr="007B299B">
        <w:rPr>
          <w:rFonts w:ascii="Times New Roman" w:eastAsia="Times New Roman" w:hAnsi="Times New Roman" w:cs="Times New Roman"/>
          <w:kern w:val="0"/>
          <w:lang w:val="ru-RU"/>
          <w14:ligatures w14:val="none"/>
        </w:rPr>
        <w:t xml:space="preserve">правовые </w:t>
      </w:r>
      <w:r w:rsidR="003E1B7D" w:rsidRPr="007B299B">
        <w:rPr>
          <w:rFonts w:ascii="Times New Roman" w:eastAsia="Times New Roman" w:hAnsi="Times New Roman" w:cs="Times New Roman"/>
          <w:color w:val="000000"/>
          <w:kern w:val="0"/>
          <w:lang w:val="ru-RU"/>
          <w14:ligatures w14:val="none"/>
        </w:rPr>
        <w:t xml:space="preserve">декларативный </w:t>
      </w:r>
      <w:r w:rsidR="003E1B7D" w:rsidRPr="007B299B">
        <w:rPr>
          <w:rFonts w:ascii="Times New Roman" w:eastAsia="Times New Roman" w:hAnsi="Times New Roman" w:cs="Times New Roman"/>
          <w:kern w:val="0"/>
          <w:lang w:val="ru-RU"/>
          <w14:ligatures w14:val="none"/>
        </w:rPr>
        <w:t xml:space="preserve">нормы, </w:t>
      </w:r>
      <w:r w:rsidR="003E1B7D" w:rsidRPr="007B299B">
        <w:rPr>
          <w:rFonts w:ascii="Times New Roman" w:eastAsia="Times New Roman" w:hAnsi="Times New Roman" w:cs="Times New Roman"/>
          <w:color w:val="000000"/>
          <w:kern w:val="0"/>
          <w:lang w:val="ru-RU"/>
          <w14:ligatures w14:val="none"/>
        </w:rPr>
        <w:t xml:space="preserve">исследовательских </w:t>
      </w:r>
      <w:r w:rsidR="003E1B7D" w:rsidRPr="007B299B">
        <w:rPr>
          <w:rFonts w:ascii="Times New Roman" w:eastAsia="Times New Roman" w:hAnsi="Times New Roman" w:cs="Times New Roman"/>
          <w:kern w:val="0"/>
          <w:lang w:val="ru-RU"/>
          <w14:ligatures w14:val="none"/>
        </w:rPr>
        <w:t xml:space="preserve">превентивные </w:t>
      </w:r>
      <w:r w:rsidR="003E1B7D" w:rsidRPr="007B299B">
        <w:rPr>
          <w:rFonts w:ascii="Times New Roman" w:eastAsia="Times New Roman" w:hAnsi="Times New Roman" w:cs="Times New Roman"/>
          <w:color w:val="000000"/>
          <w:kern w:val="0"/>
          <w:lang w:val="ru-RU"/>
          <w14:ligatures w14:val="none"/>
        </w:rPr>
        <w:t xml:space="preserve">бюрократией </w:t>
      </w:r>
      <w:r w:rsidR="003E1B7D" w:rsidRPr="007B299B">
        <w:rPr>
          <w:rFonts w:ascii="Times New Roman" w:eastAsia="Times New Roman" w:hAnsi="Times New Roman" w:cs="Times New Roman"/>
          <w:kern w:val="0"/>
          <w:lang w:val="ru-RU"/>
          <w14:ligatures w14:val="none"/>
        </w:rPr>
        <w:t xml:space="preserve">меры и </w:t>
      </w:r>
      <w:r w:rsidR="003E1B7D" w:rsidRPr="007B299B">
        <w:rPr>
          <w:rFonts w:ascii="Times New Roman" w:eastAsia="Times New Roman" w:hAnsi="Times New Roman" w:cs="Times New Roman"/>
          <w:color w:val="000000"/>
          <w:kern w:val="0"/>
          <w:lang w:val="ru-RU"/>
          <w14:ligatures w14:val="none"/>
        </w:rPr>
        <w:t xml:space="preserve">постоянно </w:t>
      </w:r>
      <w:r w:rsidR="003E1B7D" w:rsidRPr="007B299B">
        <w:rPr>
          <w:rFonts w:ascii="Times New Roman" w:eastAsia="Times New Roman" w:hAnsi="Times New Roman" w:cs="Times New Roman"/>
          <w:kern w:val="0"/>
          <w:lang w:val="ru-RU"/>
          <w14:ligatures w14:val="none"/>
        </w:rPr>
        <w:t xml:space="preserve">общественный </w:t>
      </w:r>
      <w:r w:rsidR="003E1B7D" w:rsidRPr="007B299B">
        <w:rPr>
          <w:rFonts w:ascii="Times New Roman" w:eastAsia="Times New Roman" w:hAnsi="Times New Roman" w:cs="Times New Roman"/>
          <w:color w:val="000000"/>
          <w:kern w:val="0"/>
          <w:lang w:val="ru-RU"/>
          <w14:ligatures w14:val="none"/>
        </w:rPr>
        <w:t xml:space="preserve">указывают </w:t>
      </w:r>
      <w:r w:rsidR="003E1B7D" w:rsidRPr="007B299B">
        <w:rPr>
          <w:rFonts w:ascii="Times New Roman" w:eastAsia="Times New Roman" w:hAnsi="Times New Roman" w:cs="Times New Roman"/>
          <w:kern w:val="0"/>
          <w:lang w:val="ru-RU"/>
          <w14:ligatures w14:val="none"/>
        </w:rPr>
        <w:t xml:space="preserve">контроль </w:t>
      </w:r>
      <w:r w:rsidR="003E1B7D" w:rsidRPr="007B299B">
        <w:rPr>
          <w:rFonts w:ascii="Times New Roman" w:eastAsia="Times New Roman" w:hAnsi="Times New Roman" w:cs="Times New Roman"/>
          <w:color w:val="000000"/>
          <w:kern w:val="0"/>
          <w:lang w:val="ru-RU"/>
          <w14:ligatures w14:val="none"/>
        </w:rPr>
        <w:t xml:space="preserve">нормативной </w:t>
      </w:r>
      <w:r w:rsidR="003E1B7D" w:rsidRPr="007B299B">
        <w:rPr>
          <w:rFonts w:ascii="Times New Roman" w:eastAsia="Times New Roman" w:hAnsi="Times New Roman" w:cs="Times New Roman"/>
          <w:kern w:val="0"/>
          <w:lang w:val="ru-RU"/>
          <w14:ligatures w14:val="none"/>
        </w:rPr>
        <w:t xml:space="preserve">формируют </w:t>
      </w:r>
      <w:r w:rsidR="003E1B7D" w:rsidRPr="007B299B">
        <w:rPr>
          <w:rFonts w:ascii="Times New Roman" w:eastAsia="Times New Roman" w:hAnsi="Times New Roman" w:cs="Times New Roman"/>
          <w:color w:val="000000"/>
          <w:kern w:val="0"/>
          <w:lang w:val="ru-RU"/>
          <w14:ligatures w14:val="none"/>
        </w:rPr>
        <w:t xml:space="preserve">прав </w:t>
      </w:r>
      <w:r w:rsidR="003E1B7D" w:rsidRPr="007B299B">
        <w:rPr>
          <w:rFonts w:ascii="Times New Roman" w:eastAsia="Times New Roman" w:hAnsi="Times New Roman" w:cs="Times New Roman"/>
          <w:kern w:val="0"/>
          <w:lang w:val="ru-RU"/>
          <w14:ligatures w14:val="none"/>
        </w:rPr>
        <w:t xml:space="preserve">устойчивую </w:t>
      </w:r>
      <w:r w:rsidR="003E1B7D" w:rsidRPr="007B299B">
        <w:rPr>
          <w:rFonts w:ascii="Times New Roman" w:eastAsia="Times New Roman" w:hAnsi="Times New Roman" w:cs="Times New Roman"/>
          <w:color w:val="000000"/>
          <w:kern w:val="0"/>
          <w:lang w:val="ru-RU"/>
          <w14:ligatures w14:val="none"/>
        </w:rPr>
        <w:t xml:space="preserve">баллов </w:t>
      </w:r>
      <w:r w:rsidR="003E1B7D" w:rsidRPr="007B299B">
        <w:rPr>
          <w:rFonts w:ascii="Times New Roman" w:eastAsia="Times New Roman" w:hAnsi="Times New Roman" w:cs="Times New Roman"/>
          <w:kern w:val="0"/>
          <w:lang w:val="ru-RU"/>
          <w14:ligatures w14:val="none"/>
        </w:rPr>
        <w:t xml:space="preserve">среду, </w:t>
      </w:r>
      <w:r w:rsidR="003E1B7D" w:rsidRPr="007B299B">
        <w:rPr>
          <w:rFonts w:ascii="Times New Roman" w:eastAsia="Times New Roman" w:hAnsi="Times New Roman" w:cs="Times New Roman"/>
          <w:color w:val="000000"/>
          <w:kern w:val="0"/>
          <w:lang w:val="ru-RU"/>
          <w14:ligatures w14:val="none"/>
        </w:rPr>
        <w:t xml:space="preserve">третьих </w:t>
      </w:r>
      <w:r w:rsidR="003E1B7D" w:rsidRPr="007B299B">
        <w:rPr>
          <w:rFonts w:ascii="Times New Roman" w:eastAsia="Times New Roman" w:hAnsi="Times New Roman" w:cs="Times New Roman"/>
          <w:kern w:val="0"/>
          <w:lang w:val="ru-RU"/>
          <w14:ligatures w14:val="none"/>
        </w:rPr>
        <w:t xml:space="preserve">способствующую </w:t>
      </w:r>
      <w:r w:rsidR="003E1B7D" w:rsidRPr="007B299B">
        <w:rPr>
          <w:rFonts w:ascii="Times New Roman" w:eastAsia="Times New Roman" w:hAnsi="Times New Roman" w:cs="Times New Roman"/>
          <w:color w:val="000000"/>
          <w:kern w:val="0"/>
          <w:lang w:val="ru-RU"/>
          <w14:ligatures w14:val="none"/>
        </w:rPr>
        <w:t xml:space="preserve">ряде </w:t>
      </w:r>
      <w:r w:rsidR="003E1B7D" w:rsidRPr="007B299B">
        <w:rPr>
          <w:rFonts w:ascii="Times New Roman" w:eastAsia="Times New Roman" w:hAnsi="Times New Roman" w:cs="Times New Roman"/>
          <w:kern w:val="0"/>
          <w:lang w:val="ru-RU"/>
          <w14:ligatures w14:val="none"/>
        </w:rPr>
        <w:t xml:space="preserve">формированию </w:t>
      </w:r>
      <w:r w:rsidR="003E1B7D" w:rsidRPr="007B299B">
        <w:rPr>
          <w:rFonts w:ascii="Times New Roman" w:eastAsia="Times New Roman" w:hAnsi="Times New Roman" w:cs="Times New Roman"/>
          <w:color w:val="000000"/>
          <w:kern w:val="0"/>
          <w:lang w:val="ru-RU"/>
          <w14:ligatures w14:val="none"/>
        </w:rPr>
        <w:t xml:space="preserve">правовых </w:t>
      </w:r>
      <w:r w:rsidR="003E1B7D" w:rsidRPr="007B299B">
        <w:rPr>
          <w:rFonts w:ascii="Times New Roman" w:eastAsia="Times New Roman" w:hAnsi="Times New Roman" w:cs="Times New Roman"/>
          <w:kern w:val="0"/>
          <w:lang w:val="ru-RU"/>
          <w14:ligatures w14:val="none"/>
        </w:rPr>
        <w:t xml:space="preserve">правового </w:t>
      </w:r>
      <w:r w:rsidR="003E1B7D" w:rsidRPr="007B299B">
        <w:rPr>
          <w:rFonts w:ascii="Times New Roman" w:eastAsia="Times New Roman" w:hAnsi="Times New Roman" w:cs="Times New Roman"/>
          <w:color w:val="000000"/>
          <w:kern w:val="0"/>
          <w:lang w:val="ru-RU"/>
          <w14:ligatures w14:val="none"/>
        </w:rPr>
        <w:t xml:space="preserve">массовой </w:t>
      </w:r>
      <w:r w:rsidR="003E1B7D" w:rsidRPr="007B299B">
        <w:rPr>
          <w:rFonts w:ascii="Times New Roman" w:eastAsia="Times New Roman" w:hAnsi="Times New Roman" w:cs="Times New Roman"/>
          <w:kern w:val="0"/>
          <w:lang w:val="ru-RU"/>
          <w14:ligatures w14:val="none"/>
        </w:rPr>
        <w:t xml:space="preserve">государства и </w:t>
      </w:r>
      <w:r w:rsidR="003E1B7D" w:rsidRPr="007B299B">
        <w:rPr>
          <w:rFonts w:ascii="Times New Roman" w:eastAsia="Times New Roman" w:hAnsi="Times New Roman" w:cs="Times New Roman"/>
          <w:color w:val="000000"/>
          <w:kern w:val="0"/>
          <w:lang w:val="ru-RU"/>
          <w14:ligatures w14:val="none"/>
        </w:rPr>
        <w:t xml:space="preserve">меньше </w:t>
      </w:r>
      <w:r w:rsidR="003E1B7D" w:rsidRPr="007B299B">
        <w:rPr>
          <w:rFonts w:ascii="Times New Roman" w:eastAsia="Times New Roman" w:hAnsi="Times New Roman" w:cs="Times New Roman"/>
          <w:kern w:val="0"/>
          <w:lang w:val="ru-RU"/>
          <w14:ligatures w14:val="none"/>
        </w:rPr>
        <w:t xml:space="preserve">укреплению </w:t>
      </w:r>
      <w:r w:rsidR="003E1B7D" w:rsidRPr="007B299B">
        <w:rPr>
          <w:rFonts w:ascii="Times New Roman" w:eastAsia="Times New Roman" w:hAnsi="Times New Roman" w:cs="Times New Roman"/>
          <w:color w:val="000000"/>
          <w:kern w:val="0"/>
          <w:lang w:val="ru-RU"/>
          <w14:ligatures w14:val="none"/>
        </w:rPr>
        <w:t xml:space="preserve">власти </w:t>
      </w:r>
      <w:r w:rsidR="003E1B7D" w:rsidRPr="007B299B">
        <w:rPr>
          <w:rFonts w:ascii="Times New Roman" w:eastAsia="Times New Roman" w:hAnsi="Times New Roman" w:cs="Times New Roman"/>
          <w:kern w:val="0"/>
          <w:lang w:val="ru-RU"/>
          <w14:ligatures w14:val="none"/>
        </w:rPr>
        <w:t xml:space="preserve">доверия </w:t>
      </w:r>
      <w:r w:rsidR="003E1B7D" w:rsidRPr="007B299B">
        <w:rPr>
          <w:rFonts w:ascii="Times New Roman" w:eastAsia="Times New Roman" w:hAnsi="Times New Roman" w:cs="Times New Roman"/>
          <w:color w:val="000000"/>
          <w:kern w:val="0"/>
          <w:lang w:val="ru-RU"/>
          <w14:ligatures w14:val="none"/>
        </w:rPr>
        <w:t xml:space="preserve">влияние </w:t>
      </w:r>
      <w:r w:rsidR="003E1B7D" w:rsidRPr="007B299B">
        <w:rPr>
          <w:rFonts w:ascii="Times New Roman" w:eastAsia="Times New Roman" w:hAnsi="Times New Roman" w:cs="Times New Roman"/>
          <w:kern w:val="0"/>
          <w:lang w:val="ru-RU"/>
          <w14:ligatures w14:val="none"/>
        </w:rPr>
        <w:t xml:space="preserve">населения к </w:t>
      </w:r>
      <w:r w:rsidR="003E1B7D" w:rsidRPr="007B299B">
        <w:rPr>
          <w:rFonts w:ascii="Times New Roman" w:eastAsia="Times New Roman" w:hAnsi="Times New Roman" w:cs="Times New Roman"/>
          <w:color w:val="000000"/>
          <w:kern w:val="0"/>
          <w:lang w:val="ru-RU"/>
          <w14:ligatures w14:val="none"/>
        </w:rPr>
        <w:t xml:space="preserve">громкие </w:t>
      </w:r>
      <w:r w:rsidR="003E1B7D" w:rsidRPr="007B299B">
        <w:rPr>
          <w:rFonts w:ascii="Times New Roman" w:eastAsia="Times New Roman" w:hAnsi="Times New Roman" w:cs="Times New Roman"/>
          <w:kern w:val="0"/>
          <w:lang w:val="ru-RU"/>
          <w14:ligatures w14:val="none"/>
        </w:rPr>
        <w:t xml:space="preserve">государственным </w:t>
      </w:r>
      <w:r w:rsidR="003E1B7D" w:rsidRPr="007B299B">
        <w:rPr>
          <w:rFonts w:ascii="Times New Roman" w:eastAsia="Times New Roman" w:hAnsi="Times New Roman" w:cs="Times New Roman"/>
          <w:color w:val="000000"/>
          <w:kern w:val="0"/>
          <w:lang w:val="ru-RU"/>
          <w14:ligatures w14:val="none"/>
        </w:rPr>
        <w:t xml:space="preserve">общество </w:t>
      </w:r>
      <w:r w:rsidR="003E1B7D" w:rsidRPr="007B299B">
        <w:rPr>
          <w:rFonts w:ascii="Times New Roman" w:eastAsia="Times New Roman" w:hAnsi="Times New Roman" w:cs="Times New Roman"/>
          <w:kern w:val="0"/>
          <w:lang w:val="ru-RU"/>
          <w14:ligatures w14:val="none"/>
        </w:rPr>
        <w:t>институтам.</w:t>
      </w:r>
      <w:r w:rsidR="007B299B" w:rsidRPr="007B299B">
        <w:rPr>
          <w:rFonts w:ascii="Times New Roman" w:eastAsia="Times New Roman" w:hAnsi="Times New Roman" w:cs="Times New Roman"/>
          <w:kern w:val="0"/>
          <w:lang/>
          <w14:ligatures w14:val="none"/>
        </w:rPr>
        <w:t xml:space="preserve"> </w:t>
      </w:r>
    </w:p>
    <w:p w14:paraId="67BB47E8" w14:textId="77777777" w:rsidR="0086682B" w:rsidRDefault="0086682B" w:rsidP="0086682B">
      <w:pPr>
        <w:pBdr>
          <w:bottom w:val="single" w:sz="4" w:space="31" w:color="FFFFFF"/>
        </w:pBdr>
        <w:spacing w:after="0" w:line="240" w:lineRule="auto"/>
        <w:ind w:firstLine="708"/>
        <w:jc w:val="both"/>
        <w:rPr>
          <w:rFonts w:ascii="Times New Roman" w:eastAsia="Times New Roman" w:hAnsi="Times New Roman" w:cs="Times New Roman"/>
          <w:kern w:val="0"/>
          <w:lang/>
          <w14:ligatures w14:val="none"/>
        </w:rPr>
      </w:pPr>
    </w:p>
    <w:p w14:paraId="23A71027" w14:textId="3938231E" w:rsidR="0086682B" w:rsidRDefault="0086682B" w:rsidP="00A85E61">
      <w:pPr>
        <w:pBdr>
          <w:bottom w:val="single" w:sz="4" w:space="31" w:color="FFFFFF"/>
        </w:pBdr>
        <w:spacing w:after="0" w:line="240" w:lineRule="auto"/>
        <w:jc w:val="center"/>
        <w:rPr>
          <w:rFonts w:ascii="Times New Roman" w:eastAsia="Times New Roman" w:hAnsi="Times New Roman" w:cs="Times New Roman"/>
          <w:b/>
          <w:kern w:val="0"/>
          <w:lang w:val="ru-RU" w:eastAsia="ru-RU"/>
          <w14:ligatures w14:val="none"/>
        </w:rPr>
      </w:pPr>
      <w:r w:rsidRPr="0086682B">
        <w:rPr>
          <w:rFonts w:ascii="Times New Roman" w:eastAsia="Times New Roman" w:hAnsi="Times New Roman" w:cs="Times New Roman"/>
          <w:b/>
          <w:kern w:val="0"/>
          <w:lang w:val="ru-RU" w:eastAsia="ru-RU"/>
          <w14:ligatures w14:val="none"/>
        </w:rPr>
        <w:t xml:space="preserve">Список </w:t>
      </w:r>
      <w:r w:rsidR="00A85E61">
        <w:rPr>
          <w:rFonts w:ascii="Times New Roman" w:eastAsia="Times New Roman" w:hAnsi="Times New Roman" w:cs="Times New Roman"/>
          <w:b/>
          <w:kern w:val="0"/>
          <w:lang w:val="ru-RU" w:eastAsia="ru-RU"/>
          <w14:ligatures w14:val="none"/>
        </w:rPr>
        <w:t>литературы</w:t>
      </w:r>
    </w:p>
    <w:p w14:paraId="3F46EDE5" w14:textId="77777777" w:rsidR="0086682B" w:rsidRDefault="0086682B" w:rsidP="0086682B">
      <w:pPr>
        <w:pBdr>
          <w:bottom w:val="single" w:sz="4" w:space="31" w:color="FFFFFF"/>
        </w:pBdr>
        <w:spacing w:after="0" w:line="240" w:lineRule="auto"/>
        <w:ind w:firstLine="708"/>
        <w:jc w:val="both"/>
        <w:rPr>
          <w:rFonts w:ascii="Times New Roman" w:eastAsia="Times New Roman" w:hAnsi="Times New Roman" w:cs="Times New Roman"/>
          <w:kern w:val="0"/>
          <w:lang/>
          <w14:ligatures w14:val="none"/>
        </w:rPr>
      </w:pPr>
    </w:p>
    <w:p w14:paraId="0F9C68C4" w14:textId="77777777" w:rsidR="0086682B" w:rsidRPr="0086682B" w:rsidRDefault="0086682B" w:rsidP="0086682B">
      <w:pPr>
        <w:pStyle w:val="a9"/>
        <w:numPr>
          <w:ilvl w:val="0"/>
          <w:numId w:val="34"/>
        </w:numPr>
        <w:pBdr>
          <w:bottom w:val="single" w:sz="4" w:space="31" w:color="FFFFFF"/>
        </w:pBdr>
        <w:spacing w:after="0" w:line="240" w:lineRule="auto"/>
        <w:ind w:left="0" w:firstLine="720"/>
        <w:jc w:val="both"/>
        <w:rPr>
          <w:rFonts w:ascii="Times New Roman" w:eastAsia="Times New Roman" w:hAnsi="Times New Roman" w:cs="Times New Roman"/>
          <w:kern w:val="0"/>
          <w:lang/>
          <w14:ligatures w14:val="none"/>
        </w:rPr>
      </w:pPr>
      <w:proofErr w:type="spellStart"/>
      <w:r w:rsidRPr="0086682B">
        <w:rPr>
          <w:rFonts w:ascii="Times New Roman" w:eastAsia="Times New Roman" w:hAnsi="Times New Roman" w:cs="Arial"/>
          <w:kern w:val="0"/>
          <w:lang w:val="ru-RU"/>
          <w14:ligatures w14:val="none"/>
        </w:rPr>
        <w:lastRenderedPageBreak/>
        <w:t>Нуркеев</w:t>
      </w:r>
      <w:proofErr w:type="spellEnd"/>
      <w:r w:rsidRPr="0086682B">
        <w:rPr>
          <w:rFonts w:ascii="Times New Roman" w:eastAsia="Times New Roman" w:hAnsi="Times New Roman" w:cs="Arial"/>
          <w:kern w:val="0"/>
          <w:lang w:val="ru-RU"/>
          <w14:ligatures w14:val="none"/>
        </w:rPr>
        <w:t xml:space="preserve"> Е. А. Антикоррупционная политика Республики Казахстан: теория и</w:t>
      </w:r>
      <w:r>
        <w:rPr>
          <w:rFonts w:ascii="Times New Roman" w:eastAsia="Times New Roman" w:hAnsi="Times New Roman" w:cs="Arial"/>
          <w:kern w:val="0"/>
          <w:lang w:val="ru-RU"/>
          <w14:ligatures w14:val="none"/>
        </w:rPr>
        <w:t xml:space="preserve"> </w:t>
      </w:r>
      <w:r w:rsidRPr="0086682B">
        <w:rPr>
          <w:rFonts w:ascii="Times New Roman" w:eastAsia="Times New Roman" w:hAnsi="Times New Roman" w:cs="Arial"/>
          <w:kern w:val="0"/>
          <w:lang w:val="ru-RU"/>
          <w14:ligatures w14:val="none"/>
        </w:rPr>
        <w:t xml:space="preserve">практика. — Алматы: </w:t>
      </w:r>
      <w:proofErr w:type="spellStart"/>
      <w:r w:rsidRPr="0086682B">
        <w:rPr>
          <w:rFonts w:ascii="Times New Roman" w:eastAsia="Times New Roman" w:hAnsi="Times New Roman" w:cs="Arial"/>
          <w:kern w:val="0"/>
          <w:lang w:val="ru-RU"/>
          <w14:ligatures w14:val="none"/>
        </w:rPr>
        <w:t>КазНУ</w:t>
      </w:r>
      <w:proofErr w:type="spellEnd"/>
      <w:r w:rsidRPr="0086682B">
        <w:rPr>
          <w:rFonts w:ascii="Times New Roman" w:eastAsia="Times New Roman" w:hAnsi="Times New Roman" w:cs="Arial"/>
          <w:kern w:val="0"/>
          <w:lang w:val="ru-RU"/>
          <w14:ligatures w14:val="none"/>
        </w:rPr>
        <w:t>, 2016. –С.123</w:t>
      </w:r>
    </w:p>
    <w:p w14:paraId="0190105D" w14:textId="77777777" w:rsidR="0086682B" w:rsidRPr="0086682B" w:rsidRDefault="0086682B" w:rsidP="0086682B">
      <w:pPr>
        <w:pStyle w:val="a9"/>
        <w:numPr>
          <w:ilvl w:val="0"/>
          <w:numId w:val="34"/>
        </w:numPr>
        <w:pBdr>
          <w:bottom w:val="single" w:sz="4" w:space="31" w:color="FFFFFF"/>
        </w:pBdr>
        <w:spacing w:after="0" w:line="240" w:lineRule="auto"/>
        <w:ind w:left="0" w:firstLine="720"/>
        <w:jc w:val="both"/>
        <w:rPr>
          <w:rFonts w:ascii="Times New Roman" w:eastAsia="Times New Roman" w:hAnsi="Times New Roman" w:cs="Times New Roman"/>
          <w:kern w:val="0"/>
          <w:lang/>
          <w14:ligatures w14:val="none"/>
        </w:rPr>
      </w:pPr>
      <w:proofErr w:type="spellStart"/>
      <w:r w:rsidRPr="0086682B">
        <w:rPr>
          <w:rFonts w:ascii="Times New Roman" w:eastAsia="Times New Roman" w:hAnsi="Times New Roman" w:cs="Arial"/>
          <w:kern w:val="0"/>
          <w:lang w:val="ru-RU"/>
          <w14:ligatures w14:val="none"/>
        </w:rPr>
        <w:t>Кенжегалиев</w:t>
      </w:r>
      <w:proofErr w:type="spellEnd"/>
      <w:r w:rsidRPr="0086682B">
        <w:rPr>
          <w:rFonts w:ascii="Times New Roman" w:eastAsia="Times New Roman" w:hAnsi="Times New Roman" w:cs="Arial"/>
          <w:kern w:val="0"/>
          <w:lang w:val="ru-RU"/>
          <w14:ligatures w14:val="none"/>
        </w:rPr>
        <w:t xml:space="preserve"> Г. К. Правовые основы противодействия коррупции в Республике</w:t>
      </w:r>
      <w:r>
        <w:rPr>
          <w:rFonts w:ascii="Times New Roman" w:eastAsia="Times New Roman" w:hAnsi="Times New Roman" w:cs="Arial"/>
          <w:kern w:val="0"/>
          <w:lang w:val="ru-RU"/>
          <w14:ligatures w14:val="none"/>
        </w:rPr>
        <w:t xml:space="preserve"> </w:t>
      </w:r>
      <w:r w:rsidRPr="0086682B">
        <w:rPr>
          <w:rFonts w:ascii="Times New Roman" w:eastAsia="Times New Roman" w:hAnsi="Times New Roman" w:cs="Arial"/>
          <w:kern w:val="0"/>
          <w:lang w:val="ru-RU"/>
          <w14:ligatures w14:val="none"/>
        </w:rPr>
        <w:t>Казахстан. — Астана: Изд-во «Фемида», 2019. – С.89</w:t>
      </w:r>
    </w:p>
    <w:p w14:paraId="686CC150" w14:textId="77777777" w:rsidR="0086682B" w:rsidRPr="0086682B" w:rsidRDefault="0086682B" w:rsidP="0086682B">
      <w:pPr>
        <w:pStyle w:val="a9"/>
        <w:numPr>
          <w:ilvl w:val="0"/>
          <w:numId w:val="34"/>
        </w:numPr>
        <w:pBdr>
          <w:bottom w:val="single" w:sz="4" w:space="31" w:color="FFFFFF"/>
        </w:pBdr>
        <w:spacing w:after="0" w:line="240" w:lineRule="auto"/>
        <w:ind w:left="0" w:firstLine="720"/>
        <w:jc w:val="both"/>
        <w:rPr>
          <w:rFonts w:ascii="Times New Roman" w:eastAsia="Times New Roman" w:hAnsi="Times New Roman" w:cs="Times New Roman"/>
          <w:kern w:val="0"/>
          <w:lang/>
          <w14:ligatures w14:val="none"/>
        </w:rPr>
      </w:pPr>
      <w:proofErr w:type="spellStart"/>
      <w:r w:rsidRPr="0086682B">
        <w:rPr>
          <w:rFonts w:ascii="Times New Roman" w:eastAsia="Times New Roman" w:hAnsi="Times New Roman" w:cs="Arial"/>
          <w:kern w:val="0"/>
          <w:lang w:val="ru-RU"/>
          <w14:ligatures w14:val="none"/>
        </w:rPr>
        <w:t>Даукеев</w:t>
      </w:r>
      <w:proofErr w:type="spellEnd"/>
      <w:r w:rsidRPr="0086682B">
        <w:rPr>
          <w:rFonts w:ascii="Times New Roman" w:eastAsia="Times New Roman" w:hAnsi="Times New Roman" w:cs="Arial"/>
          <w:kern w:val="0"/>
          <w:lang w:val="ru-RU"/>
          <w14:ligatures w14:val="none"/>
        </w:rPr>
        <w:t xml:space="preserve"> А. М. Государственная антикоррупционная стратегия Казахстана: анализ</w:t>
      </w:r>
      <w:r>
        <w:rPr>
          <w:rFonts w:ascii="Times New Roman" w:eastAsia="Times New Roman" w:hAnsi="Times New Roman" w:cs="Arial"/>
          <w:kern w:val="0"/>
          <w:lang w:val="ru-RU"/>
          <w14:ligatures w14:val="none"/>
        </w:rPr>
        <w:t xml:space="preserve"> </w:t>
      </w:r>
      <w:r w:rsidRPr="0086682B">
        <w:rPr>
          <w:rFonts w:ascii="Times New Roman" w:eastAsia="Times New Roman" w:hAnsi="Times New Roman" w:cs="Arial"/>
          <w:kern w:val="0"/>
          <w:lang w:val="ru-RU"/>
          <w14:ligatures w14:val="none"/>
        </w:rPr>
        <w:t xml:space="preserve">реализации. — Астана: Изд-во </w:t>
      </w:r>
      <w:proofErr w:type="spellStart"/>
      <w:r w:rsidRPr="0086682B">
        <w:rPr>
          <w:rFonts w:ascii="Times New Roman" w:eastAsia="Times New Roman" w:hAnsi="Times New Roman" w:cs="Arial"/>
          <w:kern w:val="0"/>
          <w:lang w:val="ru-RU"/>
          <w14:ligatures w14:val="none"/>
        </w:rPr>
        <w:t>КазГЮУ</w:t>
      </w:r>
      <w:proofErr w:type="spellEnd"/>
      <w:r w:rsidRPr="0086682B">
        <w:rPr>
          <w:rFonts w:ascii="Times New Roman" w:eastAsia="Times New Roman" w:hAnsi="Times New Roman" w:cs="Arial"/>
          <w:kern w:val="0"/>
          <w:lang w:val="ru-RU"/>
          <w14:ligatures w14:val="none"/>
        </w:rPr>
        <w:t xml:space="preserve">, </w:t>
      </w:r>
      <w:proofErr w:type="gramStart"/>
      <w:r w:rsidRPr="0086682B">
        <w:rPr>
          <w:rFonts w:ascii="Times New Roman" w:eastAsia="Times New Roman" w:hAnsi="Times New Roman" w:cs="Arial"/>
          <w:kern w:val="0"/>
          <w:lang w:val="ru-RU"/>
          <w14:ligatures w14:val="none"/>
        </w:rPr>
        <w:t>2020.-</w:t>
      </w:r>
      <w:proofErr w:type="gramEnd"/>
      <w:r w:rsidRPr="0086682B">
        <w:rPr>
          <w:rFonts w:ascii="Times New Roman" w:eastAsia="Times New Roman" w:hAnsi="Times New Roman" w:cs="Arial"/>
          <w:kern w:val="0"/>
          <w:lang w:val="ru-RU"/>
          <w14:ligatures w14:val="none"/>
        </w:rPr>
        <w:t xml:space="preserve"> С.67</w:t>
      </w:r>
    </w:p>
    <w:p w14:paraId="41C3B89B" w14:textId="53E22508" w:rsidR="0086682B" w:rsidRPr="0086682B" w:rsidRDefault="0086682B" w:rsidP="0086682B">
      <w:pPr>
        <w:pStyle w:val="a9"/>
        <w:numPr>
          <w:ilvl w:val="0"/>
          <w:numId w:val="34"/>
        </w:numPr>
        <w:pBdr>
          <w:bottom w:val="single" w:sz="4" w:space="31" w:color="FFFFFF"/>
        </w:pBdr>
        <w:spacing w:after="0" w:line="240" w:lineRule="auto"/>
        <w:ind w:left="0" w:firstLine="720"/>
        <w:jc w:val="both"/>
        <w:rPr>
          <w:rFonts w:ascii="Times New Roman" w:eastAsia="Times New Roman" w:hAnsi="Times New Roman" w:cs="Times New Roman"/>
          <w:kern w:val="0"/>
          <w:lang/>
          <w14:ligatures w14:val="none"/>
        </w:rPr>
      </w:pPr>
      <w:r w:rsidRPr="0086682B">
        <w:rPr>
          <w:rFonts w:ascii="Times New Roman" w:eastAsia="Times New Roman" w:hAnsi="Times New Roman" w:cs="Arial"/>
          <w:kern w:val="0"/>
          <w:lang w:val="ru-RU"/>
          <w14:ligatures w14:val="none"/>
        </w:rPr>
        <w:t>Конституция Республики Казахстан. Конституция принята на республиканском</w:t>
      </w:r>
      <w:r>
        <w:rPr>
          <w:rFonts w:ascii="Times New Roman" w:eastAsia="Times New Roman" w:hAnsi="Times New Roman" w:cs="Arial"/>
          <w:kern w:val="0"/>
          <w:lang w:val="ru-RU"/>
          <w14:ligatures w14:val="none"/>
        </w:rPr>
        <w:t xml:space="preserve"> </w:t>
      </w:r>
      <w:r w:rsidRPr="0086682B">
        <w:rPr>
          <w:rFonts w:ascii="Times New Roman" w:eastAsia="Times New Roman" w:hAnsi="Times New Roman" w:cs="Arial"/>
          <w:kern w:val="0"/>
          <w:lang w:val="ru-RU"/>
          <w14:ligatures w14:val="none"/>
        </w:rPr>
        <w:t xml:space="preserve">референдуме 30 августа 1995 года. </w:t>
      </w:r>
      <w:hyperlink r:id="rId5" w:history="1">
        <w:r w:rsidRPr="002A2316">
          <w:rPr>
            <w:rStyle w:val="affb"/>
            <w:rFonts w:ascii="Times New Roman" w:eastAsia="Times New Roman" w:hAnsi="Times New Roman" w:cs="Arial"/>
            <w:kern w:val="0"/>
            <w:lang w:val="ru-RU"/>
            <w14:ligatures w14:val="none"/>
          </w:rPr>
          <w:t>https://adilet.zan.kz/rus/docs/K950001000_</w:t>
        </w:r>
      </w:hyperlink>
    </w:p>
    <w:p w14:paraId="34103472" w14:textId="77777777" w:rsidR="0086682B" w:rsidRPr="0086682B" w:rsidRDefault="0086682B" w:rsidP="0086682B">
      <w:pPr>
        <w:pStyle w:val="a9"/>
        <w:numPr>
          <w:ilvl w:val="0"/>
          <w:numId w:val="34"/>
        </w:numPr>
        <w:pBdr>
          <w:bottom w:val="single" w:sz="4" w:space="31" w:color="FFFFFF"/>
        </w:pBdr>
        <w:spacing w:after="0" w:line="240" w:lineRule="auto"/>
        <w:ind w:left="0" w:firstLine="720"/>
        <w:jc w:val="both"/>
        <w:rPr>
          <w:rFonts w:ascii="Times New Roman" w:eastAsia="Times New Roman" w:hAnsi="Times New Roman" w:cs="Times New Roman"/>
          <w:kern w:val="0"/>
          <w:lang/>
          <w14:ligatures w14:val="none"/>
        </w:rPr>
      </w:pPr>
      <w:r w:rsidRPr="0086682B">
        <w:rPr>
          <w:rFonts w:ascii="Times New Roman" w:eastAsia="Times New Roman" w:hAnsi="Times New Roman" w:cs="Arial"/>
          <w:kern w:val="0"/>
          <w:lang w:val="ru-RU"/>
          <w14:ligatures w14:val="none"/>
        </w:rPr>
        <w:t>Закон Республики Казахстан «О противодействии коррупции» от 18 ноября 2015</w:t>
      </w:r>
      <w:r>
        <w:rPr>
          <w:rFonts w:ascii="Times New Roman" w:eastAsia="Times New Roman" w:hAnsi="Times New Roman" w:cs="Arial"/>
          <w:kern w:val="0"/>
          <w:lang w:val="ru-RU"/>
          <w14:ligatures w14:val="none"/>
        </w:rPr>
        <w:t xml:space="preserve"> </w:t>
      </w:r>
      <w:r w:rsidRPr="0086682B">
        <w:rPr>
          <w:rFonts w:ascii="Times New Roman" w:eastAsia="Times New Roman" w:hAnsi="Times New Roman" w:cs="Arial"/>
          <w:kern w:val="0"/>
          <w:lang w:val="ru-RU"/>
          <w14:ligatures w14:val="none"/>
        </w:rPr>
        <w:t xml:space="preserve">года № 410-V ЗРК. // </w:t>
      </w:r>
      <w:hyperlink r:id="rId6" w:history="1">
        <w:r w:rsidRPr="0086682B">
          <w:rPr>
            <w:rStyle w:val="affb"/>
            <w:rFonts w:ascii="Times New Roman" w:eastAsia="Times New Roman" w:hAnsi="Times New Roman" w:cs="Arial"/>
            <w:kern w:val="0"/>
            <w:lang w:val="ru-RU"/>
            <w14:ligatures w14:val="none"/>
          </w:rPr>
          <w:t>https://prg.kz/document/?doc_id=39401807</w:t>
        </w:r>
      </w:hyperlink>
    </w:p>
    <w:p w14:paraId="39F1C68C" w14:textId="77777777" w:rsidR="0086682B" w:rsidRPr="0086682B" w:rsidRDefault="0086682B" w:rsidP="0086682B">
      <w:pPr>
        <w:pStyle w:val="a9"/>
        <w:numPr>
          <w:ilvl w:val="0"/>
          <w:numId w:val="34"/>
        </w:numPr>
        <w:pBdr>
          <w:bottom w:val="single" w:sz="4" w:space="31" w:color="FFFFFF"/>
        </w:pBdr>
        <w:spacing w:after="0" w:line="240" w:lineRule="auto"/>
        <w:ind w:left="0" w:firstLine="720"/>
        <w:jc w:val="both"/>
        <w:rPr>
          <w:rFonts w:ascii="Times New Roman" w:eastAsia="Times New Roman" w:hAnsi="Times New Roman" w:cs="Times New Roman"/>
          <w:kern w:val="0"/>
          <w:lang/>
          <w14:ligatures w14:val="none"/>
        </w:rPr>
      </w:pPr>
      <w:r w:rsidRPr="0086682B">
        <w:rPr>
          <w:rFonts w:ascii="Times New Roman" w:eastAsia="Times New Roman" w:hAnsi="Times New Roman" w:cs="Arial"/>
          <w:kern w:val="0"/>
          <w:lang w:val="ru-RU"/>
          <w14:ligatures w14:val="none"/>
        </w:rPr>
        <w:t>Указ Президента Республики Казахстан от 15 октября 2021 года № 674 «Об</w:t>
      </w:r>
      <w:r>
        <w:rPr>
          <w:rFonts w:ascii="Times New Roman" w:eastAsia="Times New Roman" w:hAnsi="Times New Roman" w:cs="Arial"/>
          <w:kern w:val="0"/>
          <w:lang w:val="ru-RU"/>
          <w14:ligatures w14:val="none"/>
        </w:rPr>
        <w:t xml:space="preserve"> </w:t>
      </w:r>
      <w:r w:rsidRPr="0086682B">
        <w:rPr>
          <w:rFonts w:ascii="Times New Roman" w:eastAsia="Times New Roman" w:hAnsi="Times New Roman" w:cs="Arial"/>
          <w:kern w:val="0"/>
          <w:lang w:val="ru-RU"/>
          <w14:ligatures w14:val="none"/>
        </w:rPr>
        <w:t>утверждении Концепции правовой политики Республики Казахстан до 2030 года»//</w:t>
      </w:r>
      <w:r w:rsidRPr="0086682B">
        <w:rPr>
          <w:rFonts w:ascii="Calibri" w:eastAsia="Calibri" w:hAnsi="Calibri" w:cs="Times New Roman"/>
          <w:kern w:val="0"/>
          <w:lang w:val="ru-RU"/>
          <w14:ligatures w14:val="none"/>
        </w:rPr>
        <w:t xml:space="preserve"> </w:t>
      </w:r>
      <w:hyperlink r:id="rId7" w:history="1">
        <w:r w:rsidRPr="0086682B">
          <w:rPr>
            <w:rStyle w:val="affb"/>
            <w:rFonts w:ascii="Times New Roman" w:eastAsia="Times New Roman" w:hAnsi="Times New Roman" w:cs="Arial"/>
            <w:kern w:val="0"/>
            <w:lang w:val="ru-RU"/>
            <w14:ligatures w14:val="none"/>
          </w:rPr>
          <w:t>https://prg.kz/document/?doc_id=39401807</w:t>
        </w:r>
      </w:hyperlink>
    </w:p>
    <w:p w14:paraId="11AD2BFA" w14:textId="64B85025" w:rsidR="0086682B" w:rsidRPr="0086682B" w:rsidRDefault="0086682B" w:rsidP="0086682B">
      <w:pPr>
        <w:pStyle w:val="a9"/>
        <w:numPr>
          <w:ilvl w:val="0"/>
          <w:numId w:val="34"/>
        </w:numPr>
        <w:pBdr>
          <w:bottom w:val="single" w:sz="4" w:space="31" w:color="FFFFFF"/>
        </w:pBdr>
        <w:spacing w:after="0" w:line="240" w:lineRule="auto"/>
        <w:ind w:left="0" w:firstLine="720"/>
        <w:jc w:val="both"/>
        <w:rPr>
          <w:rFonts w:ascii="Times New Roman" w:eastAsia="Times New Roman" w:hAnsi="Times New Roman" w:cs="Times New Roman"/>
          <w:kern w:val="0"/>
          <w:lang/>
          <w14:ligatures w14:val="none"/>
        </w:rPr>
      </w:pPr>
      <w:r w:rsidRPr="0086682B">
        <w:rPr>
          <w:rFonts w:ascii="Times New Roman" w:eastAsia="Times New Roman" w:hAnsi="Times New Roman" w:cs="Arial"/>
          <w:kern w:val="0"/>
          <w:lang w:val="ru-RU"/>
          <w14:ligatures w14:val="none"/>
        </w:rPr>
        <w:t>Государственная антикоррупционная стратегия Республики Казахстан на 2015–2025</w:t>
      </w:r>
      <w:r>
        <w:rPr>
          <w:rFonts w:ascii="Times New Roman" w:eastAsia="Times New Roman" w:hAnsi="Times New Roman" w:cs="Arial"/>
          <w:kern w:val="0"/>
          <w:lang w:val="ru-RU"/>
          <w14:ligatures w14:val="none"/>
        </w:rPr>
        <w:t xml:space="preserve"> </w:t>
      </w:r>
      <w:r w:rsidRPr="0086682B">
        <w:rPr>
          <w:rFonts w:ascii="Times New Roman" w:eastAsia="Times New Roman" w:hAnsi="Times New Roman" w:cs="Arial"/>
          <w:kern w:val="0"/>
          <w:lang w:val="ru-RU"/>
          <w14:ligatures w14:val="none"/>
        </w:rPr>
        <w:t xml:space="preserve">годы: утверждена Указом Президента РК от 26 декабря 2014 года № 986. — Астана, </w:t>
      </w:r>
      <w:proofErr w:type="gramStart"/>
      <w:r w:rsidRPr="0086682B">
        <w:rPr>
          <w:rFonts w:ascii="Times New Roman" w:eastAsia="Times New Roman" w:hAnsi="Times New Roman" w:cs="Arial"/>
          <w:kern w:val="0"/>
          <w:lang w:val="ru-RU"/>
          <w14:ligatures w14:val="none"/>
        </w:rPr>
        <w:t>2015./</w:t>
      </w:r>
      <w:proofErr w:type="gramEnd"/>
      <w:r w:rsidRPr="0086682B">
        <w:rPr>
          <w:rFonts w:ascii="Times New Roman" w:eastAsia="Times New Roman" w:hAnsi="Times New Roman" w:cs="Arial"/>
          <w:kern w:val="0"/>
          <w:lang w:val="ru-RU"/>
          <w14:ligatures w14:val="none"/>
        </w:rPr>
        <w:t>/</w:t>
      </w:r>
      <w:r w:rsidRPr="0086682B">
        <w:rPr>
          <w:rFonts w:ascii="Calibri" w:eastAsia="Calibri" w:hAnsi="Calibri" w:cs="Times New Roman"/>
          <w:kern w:val="0"/>
          <w:lang w:val="ru-RU"/>
          <w14:ligatures w14:val="none"/>
        </w:rPr>
        <w:t xml:space="preserve"> </w:t>
      </w:r>
      <w:r w:rsidRPr="0086682B">
        <w:rPr>
          <w:rFonts w:ascii="Times New Roman" w:eastAsia="Times New Roman" w:hAnsi="Times New Roman" w:cs="Arial"/>
          <w:color w:val="0000FF"/>
          <w:kern w:val="0"/>
          <w:u w:val="single"/>
          <w:lang w:val="ru-RU"/>
          <w14:ligatures w14:val="none"/>
        </w:rPr>
        <w:t>https://prg.kz/document/?doc_id=39401807</w:t>
      </w:r>
    </w:p>
    <w:p w14:paraId="5A274E38" w14:textId="77777777" w:rsidR="0086682B" w:rsidRPr="0086682B" w:rsidRDefault="0086682B" w:rsidP="0086682B">
      <w:pPr>
        <w:pBdr>
          <w:bottom w:val="single" w:sz="4" w:space="31" w:color="FFFFFF"/>
        </w:pBdr>
        <w:spacing w:after="0" w:line="240" w:lineRule="auto"/>
        <w:ind w:firstLine="708"/>
        <w:jc w:val="both"/>
        <w:rPr>
          <w:rFonts w:ascii="Times New Roman" w:eastAsia="Times New Roman" w:hAnsi="Times New Roman" w:cs="Times New Roman"/>
          <w:kern w:val="0"/>
          <w:lang w:val="ru-RU"/>
          <w14:ligatures w14:val="none"/>
        </w:rPr>
      </w:pPr>
    </w:p>
    <w:p w14:paraId="562732ED" w14:textId="77777777" w:rsidR="0086682B" w:rsidRPr="007B299B" w:rsidRDefault="0086682B" w:rsidP="0086682B">
      <w:pPr>
        <w:pBdr>
          <w:bottom w:val="single" w:sz="4" w:space="31" w:color="FFFFFF"/>
        </w:pBdr>
        <w:spacing w:after="0" w:line="240" w:lineRule="auto"/>
        <w:ind w:firstLine="708"/>
        <w:jc w:val="both"/>
        <w:rPr>
          <w:rFonts w:ascii="Times New Roman" w:eastAsia="Times New Roman" w:hAnsi="Times New Roman" w:cs="Times New Roman"/>
          <w:i/>
          <w:iCs/>
          <w:kern w:val="0"/>
          <w:lang w:val="kk-KZ" w:eastAsia="ru-RU"/>
          <w14:ligatures w14:val="none"/>
        </w:rPr>
      </w:pPr>
    </w:p>
    <w:p w14:paraId="586E87F8" w14:textId="56731786" w:rsidR="003E1B7D" w:rsidRPr="007B299B" w:rsidRDefault="003E1B7D" w:rsidP="00936C1B">
      <w:pPr>
        <w:spacing w:after="0" w:line="240" w:lineRule="auto"/>
        <w:ind w:firstLine="720"/>
        <w:jc w:val="both"/>
        <w:rPr>
          <w:rFonts w:ascii="Times New Roman" w:hAnsi="Times New Roman" w:cs="Times New Roman"/>
          <w:b/>
          <w:bCs/>
          <w:sz w:val="28"/>
          <w:szCs w:val="28"/>
        </w:rPr>
      </w:pPr>
    </w:p>
    <w:p w14:paraId="57D0EED4" w14:textId="77777777" w:rsidR="003E1B7D" w:rsidRPr="003E1B7D" w:rsidRDefault="003E1B7D" w:rsidP="003E1B7D">
      <w:pPr>
        <w:spacing w:after="0" w:line="240" w:lineRule="auto"/>
        <w:ind w:firstLine="709"/>
        <w:rPr>
          <w:rFonts w:ascii="Times New Roman" w:eastAsia="Times New Roman" w:hAnsi="Times New Roman" w:cs="Times New Roman"/>
          <w:bCs/>
          <w:iCs/>
          <w:kern w:val="0"/>
          <w:lang w:val="ru-RU" w:eastAsia="ru-RU"/>
          <w14:ligatures w14:val="none"/>
        </w:rPr>
      </w:pPr>
    </w:p>
    <w:p w14:paraId="07A44D87" w14:textId="77777777" w:rsidR="000B4CEC" w:rsidRDefault="000B4CEC"/>
    <w:sectPr w:rsidR="000B4C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00D50F2B"/>
    <w:multiLevelType w:val="multilevel"/>
    <w:tmpl w:val="3B5C9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51104E3"/>
    <w:multiLevelType w:val="hybridMultilevel"/>
    <w:tmpl w:val="3F7AB6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8654C1B"/>
    <w:multiLevelType w:val="multilevel"/>
    <w:tmpl w:val="FBCC8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A384247"/>
    <w:multiLevelType w:val="hybridMultilevel"/>
    <w:tmpl w:val="C6A2D638"/>
    <w:lvl w:ilvl="0" w:tplc="0A4A24EC">
      <w:start w:val="1"/>
      <w:numFmt w:val="decimal"/>
      <w:lvlText w:val="%1)"/>
      <w:lvlJc w:val="left"/>
      <w:pPr>
        <w:ind w:left="1769" w:hanging="10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13" w15:restartNumberingAfterBreak="0">
    <w:nsid w:val="12865506"/>
    <w:multiLevelType w:val="multilevel"/>
    <w:tmpl w:val="14123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5E2BCC"/>
    <w:multiLevelType w:val="multilevel"/>
    <w:tmpl w:val="FCB69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3860BF0"/>
    <w:multiLevelType w:val="hybridMultilevel"/>
    <w:tmpl w:val="54A0CFEA"/>
    <w:lvl w:ilvl="0" w:tplc="129C4562">
      <w:start w:val="1"/>
      <w:numFmt w:val="decimal"/>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6" w15:restartNumberingAfterBreak="0">
    <w:nsid w:val="27180E4B"/>
    <w:multiLevelType w:val="multilevel"/>
    <w:tmpl w:val="104EDC10"/>
    <w:lvl w:ilvl="0">
      <w:start w:val="1"/>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15:restartNumberingAfterBreak="0">
    <w:nsid w:val="28A44D46"/>
    <w:multiLevelType w:val="multilevel"/>
    <w:tmpl w:val="7D549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142F63"/>
    <w:multiLevelType w:val="multilevel"/>
    <w:tmpl w:val="6C6CDE0E"/>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2CDE78B9"/>
    <w:multiLevelType w:val="multilevel"/>
    <w:tmpl w:val="62CCC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01603A3"/>
    <w:multiLevelType w:val="multilevel"/>
    <w:tmpl w:val="D1508BEA"/>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E7A09EE"/>
    <w:multiLevelType w:val="multilevel"/>
    <w:tmpl w:val="4334B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CC1AC1"/>
    <w:multiLevelType w:val="hybridMultilevel"/>
    <w:tmpl w:val="48F2F62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492A1B03"/>
    <w:multiLevelType w:val="multilevel"/>
    <w:tmpl w:val="D500F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6A43F6"/>
    <w:multiLevelType w:val="multilevel"/>
    <w:tmpl w:val="CA082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181E79"/>
    <w:multiLevelType w:val="multilevel"/>
    <w:tmpl w:val="A1B65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5368B2"/>
    <w:multiLevelType w:val="hybridMultilevel"/>
    <w:tmpl w:val="E0FA623E"/>
    <w:lvl w:ilvl="0" w:tplc="63A2AD88">
      <w:start w:val="1"/>
      <w:numFmt w:val="decimal"/>
      <w:lvlText w:val="%1."/>
      <w:lvlJc w:val="left"/>
      <w:pPr>
        <w:ind w:left="720" w:hanging="360"/>
      </w:pPr>
      <w:rPr>
        <w:rFonts w:ascii="Times New Roman" w:eastAsia="Times New Roman" w:hAnsi="Times New Roman" w:cs="Arial"/>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5F2F51EA"/>
    <w:multiLevelType w:val="hybridMultilevel"/>
    <w:tmpl w:val="9EC6A4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FF2024B"/>
    <w:multiLevelType w:val="multilevel"/>
    <w:tmpl w:val="2E468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912464"/>
    <w:multiLevelType w:val="multilevel"/>
    <w:tmpl w:val="744C1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3562010"/>
    <w:multiLevelType w:val="hybridMultilevel"/>
    <w:tmpl w:val="98B4C6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6755262"/>
    <w:multiLevelType w:val="multilevel"/>
    <w:tmpl w:val="802C7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3E4537C"/>
    <w:multiLevelType w:val="hybridMultilevel"/>
    <w:tmpl w:val="AAB443A2"/>
    <w:lvl w:ilvl="0" w:tplc="EC841C50">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33" w15:restartNumberingAfterBreak="0">
    <w:nsid w:val="777B70DC"/>
    <w:multiLevelType w:val="multilevel"/>
    <w:tmpl w:val="D56AD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23"/>
  </w:num>
  <w:num w:numId="11">
    <w:abstractNumId w:val="18"/>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33"/>
  </w:num>
  <w:num w:numId="15">
    <w:abstractNumId w:val="21"/>
  </w:num>
  <w:num w:numId="16">
    <w:abstractNumId w:val="19"/>
  </w:num>
  <w:num w:numId="17">
    <w:abstractNumId w:val="11"/>
  </w:num>
  <w:num w:numId="18">
    <w:abstractNumId w:val="29"/>
  </w:num>
  <w:num w:numId="19">
    <w:abstractNumId w:val="28"/>
  </w:num>
  <w:num w:numId="20">
    <w:abstractNumId w:val="14"/>
  </w:num>
  <w:num w:numId="21">
    <w:abstractNumId w:val="13"/>
  </w:num>
  <w:num w:numId="22">
    <w:abstractNumId w:val="16"/>
  </w:num>
  <w:num w:numId="23">
    <w:abstractNumId w:val="20"/>
  </w:num>
  <w:num w:numId="24">
    <w:abstractNumId w:val="15"/>
  </w:num>
  <w:num w:numId="25">
    <w:abstractNumId w:val="17"/>
  </w:num>
  <w:num w:numId="26">
    <w:abstractNumId w:val="22"/>
  </w:num>
  <w:num w:numId="27">
    <w:abstractNumId w:val="10"/>
  </w:num>
  <w:num w:numId="28">
    <w:abstractNumId w:val="9"/>
  </w:num>
  <w:num w:numId="29">
    <w:abstractNumId w:val="30"/>
  </w:num>
  <w:num w:numId="30">
    <w:abstractNumId w:val="31"/>
  </w:num>
  <w:num w:numId="31">
    <w:abstractNumId w:val="27"/>
  </w:num>
  <w:num w:numId="32">
    <w:abstractNumId w:val="25"/>
  </w:num>
  <w:num w:numId="33">
    <w:abstractNumId w:val="26"/>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CEC"/>
    <w:rsid w:val="000B4CEC"/>
    <w:rsid w:val="003E1B7D"/>
    <w:rsid w:val="006C2444"/>
    <w:rsid w:val="007B299B"/>
    <w:rsid w:val="0086682B"/>
    <w:rsid w:val="00936C1B"/>
    <w:rsid w:val="00A85E61"/>
    <w:rsid w:val="00C97F55"/>
    <w:rsid w:val="00D8329A"/>
    <w:rsid w:val="00E6690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385C4"/>
  <w15:chartTrackingRefBased/>
  <w15:docId w15:val="{5DA80A92-583E-4DB4-9972-81B838F95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1">
    <w:name w:val="heading 1"/>
    <w:basedOn w:val="a1"/>
    <w:next w:val="a1"/>
    <w:link w:val="10"/>
    <w:uiPriority w:val="9"/>
    <w:qFormat/>
    <w:rsid w:val="000B4C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1">
    <w:name w:val="heading 2"/>
    <w:basedOn w:val="a1"/>
    <w:next w:val="a1"/>
    <w:link w:val="22"/>
    <w:uiPriority w:val="9"/>
    <w:unhideWhenUsed/>
    <w:qFormat/>
    <w:rsid w:val="000B4C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1">
    <w:name w:val="heading 3"/>
    <w:basedOn w:val="a1"/>
    <w:next w:val="a1"/>
    <w:link w:val="32"/>
    <w:uiPriority w:val="9"/>
    <w:unhideWhenUsed/>
    <w:qFormat/>
    <w:rsid w:val="000B4CE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1"/>
    <w:next w:val="a1"/>
    <w:link w:val="40"/>
    <w:uiPriority w:val="9"/>
    <w:semiHidden/>
    <w:unhideWhenUsed/>
    <w:qFormat/>
    <w:rsid w:val="000B4CEC"/>
    <w:pPr>
      <w:keepNext/>
      <w:keepLines/>
      <w:spacing w:before="80" w:after="40"/>
      <w:outlineLvl w:val="3"/>
    </w:pPr>
    <w:rPr>
      <w:rFonts w:eastAsiaTheme="majorEastAsia" w:cstheme="majorBidi"/>
      <w:i/>
      <w:iCs/>
      <w:color w:val="0F4761" w:themeColor="accent1" w:themeShade="BF"/>
    </w:rPr>
  </w:style>
  <w:style w:type="paragraph" w:styleId="5">
    <w:name w:val="heading 5"/>
    <w:basedOn w:val="a1"/>
    <w:next w:val="a1"/>
    <w:link w:val="50"/>
    <w:uiPriority w:val="9"/>
    <w:semiHidden/>
    <w:unhideWhenUsed/>
    <w:qFormat/>
    <w:rsid w:val="000B4CEC"/>
    <w:pPr>
      <w:keepNext/>
      <w:keepLines/>
      <w:spacing w:before="80" w:after="40"/>
      <w:outlineLvl w:val="4"/>
    </w:pPr>
    <w:rPr>
      <w:rFonts w:eastAsiaTheme="majorEastAsia" w:cstheme="majorBidi"/>
      <w:color w:val="0F4761" w:themeColor="accent1" w:themeShade="BF"/>
    </w:rPr>
  </w:style>
  <w:style w:type="paragraph" w:styleId="6">
    <w:name w:val="heading 6"/>
    <w:basedOn w:val="a1"/>
    <w:next w:val="a1"/>
    <w:link w:val="60"/>
    <w:uiPriority w:val="9"/>
    <w:semiHidden/>
    <w:unhideWhenUsed/>
    <w:qFormat/>
    <w:rsid w:val="000B4CEC"/>
    <w:pPr>
      <w:keepNext/>
      <w:keepLines/>
      <w:spacing w:before="40" w:after="0"/>
      <w:outlineLvl w:val="5"/>
    </w:pPr>
    <w:rPr>
      <w:rFonts w:eastAsiaTheme="majorEastAsia" w:cstheme="majorBidi"/>
      <w:i/>
      <w:iCs/>
      <w:color w:val="595959" w:themeColor="text1" w:themeTint="A6"/>
    </w:rPr>
  </w:style>
  <w:style w:type="paragraph" w:styleId="7">
    <w:name w:val="heading 7"/>
    <w:basedOn w:val="a1"/>
    <w:next w:val="a1"/>
    <w:link w:val="70"/>
    <w:uiPriority w:val="9"/>
    <w:semiHidden/>
    <w:unhideWhenUsed/>
    <w:qFormat/>
    <w:rsid w:val="000B4CEC"/>
    <w:pPr>
      <w:keepNext/>
      <w:keepLines/>
      <w:spacing w:before="40" w:after="0"/>
      <w:outlineLvl w:val="6"/>
    </w:pPr>
    <w:rPr>
      <w:rFonts w:eastAsiaTheme="majorEastAsia" w:cstheme="majorBidi"/>
      <w:color w:val="595959" w:themeColor="text1" w:themeTint="A6"/>
    </w:rPr>
  </w:style>
  <w:style w:type="paragraph" w:styleId="8">
    <w:name w:val="heading 8"/>
    <w:basedOn w:val="a1"/>
    <w:next w:val="a1"/>
    <w:link w:val="80"/>
    <w:uiPriority w:val="9"/>
    <w:semiHidden/>
    <w:unhideWhenUsed/>
    <w:qFormat/>
    <w:rsid w:val="000B4CEC"/>
    <w:pPr>
      <w:keepNext/>
      <w:keepLines/>
      <w:spacing w:after="0"/>
      <w:outlineLvl w:val="7"/>
    </w:pPr>
    <w:rPr>
      <w:rFonts w:eastAsiaTheme="majorEastAsia" w:cstheme="majorBidi"/>
      <w:i/>
      <w:iCs/>
      <w:color w:val="272727" w:themeColor="text1" w:themeTint="D8"/>
    </w:rPr>
  </w:style>
  <w:style w:type="paragraph" w:styleId="9">
    <w:name w:val="heading 9"/>
    <w:basedOn w:val="a1"/>
    <w:next w:val="a1"/>
    <w:link w:val="90"/>
    <w:uiPriority w:val="9"/>
    <w:semiHidden/>
    <w:unhideWhenUsed/>
    <w:qFormat/>
    <w:rsid w:val="000B4CEC"/>
    <w:pPr>
      <w:keepNext/>
      <w:keepLines/>
      <w:spacing w:after="0"/>
      <w:outlineLvl w:val="8"/>
    </w:pPr>
    <w:rPr>
      <w:rFonts w:eastAsiaTheme="majorEastAsia" w:cstheme="majorBidi"/>
      <w:color w:val="272727" w:themeColor="text1" w:themeTint="D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rsid w:val="000B4CEC"/>
    <w:rPr>
      <w:rFonts w:asciiTheme="majorHAnsi" w:eastAsiaTheme="majorEastAsia" w:hAnsiTheme="majorHAnsi" w:cstheme="majorBidi"/>
      <w:color w:val="0F4761" w:themeColor="accent1" w:themeShade="BF"/>
      <w:sz w:val="40"/>
      <w:szCs w:val="40"/>
    </w:rPr>
  </w:style>
  <w:style w:type="character" w:customStyle="1" w:styleId="22">
    <w:name w:val="Заголовок 2 Знак"/>
    <w:basedOn w:val="a2"/>
    <w:link w:val="21"/>
    <w:uiPriority w:val="9"/>
    <w:rsid w:val="000B4CEC"/>
    <w:rPr>
      <w:rFonts w:asciiTheme="majorHAnsi" w:eastAsiaTheme="majorEastAsia" w:hAnsiTheme="majorHAnsi" w:cstheme="majorBidi"/>
      <w:color w:val="0F4761" w:themeColor="accent1" w:themeShade="BF"/>
      <w:sz w:val="32"/>
      <w:szCs w:val="32"/>
    </w:rPr>
  </w:style>
  <w:style w:type="character" w:customStyle="1" w:styleId="32">
    <w:name w:val="Заголовок 3 Знак"/>
    <w:basedOn w:val="a2"/>
    <w:link w:val="31"/>
    <w:uiPriority w:val="9"/>
    <w:rsid w:val="000B4CEC"/>
    <w:rPr>
      <w:rFonts w:eastAsiaTheme="majorEastAsia" w:cstheme="majorBidi"/>
      <w:color w:val="0F4761" w:themeColor="accent1" w:themeShade="BF"/>
      <w:sz w:val="28"/>
      <w:szCs w:val="28"/>
    </w:rPr>
  </w:style>
  <w:style w:type="character" w:customStyle="1" w:styleId="40">
    <w:name w:val="Заголовок 4 Знак"/>
    <w:basedOn w:val="a2"/>
    <w:link w:val="4"/>
    <w:uiPriority w:val="9"/>
    <w:semiHidden/>
    <w:rsid w:val="000B4CEC"/>
    <w:rPr>
      <w:rFonts w:eastAsiaTheme="majorEastAsia" w:cstheme="majorBidi"/>
      <w:i/>
      <w:iCs/>
      <w:color w:val="0F4761" w:themeColor="accent1" w:themeShade="BF"/>
    </w:rPr>
  </w:style>
  <w:style w:type="character" w:customStyle="1" w:styleId="50">
    <w:name w:val="Заголовок 5 Знак"/>
    <w:basedOn w:val="a2"/>
    <w:link w:val="5"/>
    <w:uiPriority w:val="9"/>
    <w:semiHidden/>
    <w:rsid w:val="000B4CEC"/>
    <w:rPr>
      <w:rFonts w:eastAsiaTheme="majorEastAsia" w:cstheme="majorBidi"/>
      <w:color w:val="0F4761" w:themeColor="accent1" w:themeShade="BF"/>
    </w:rPr>
  </w:style>
  <w:style w:type="character" w:customStyle="1" w:styleId="60">
    <w:name w:val="Заголовок 6 Знак"/>
    <w:basedOn w:val="a2"/>
    <w:link w:val="6"/>
    <w:uiPriority w:val="9"/>
    <w:semiHidden/>
    <w:rsid w:val="000B4CEC"/>
    <w:rPr>
      <w:rFonts w:eastAsiaTheme="majorEastAsia" w:cstheme="majorBidi"/>
      <w:i/>
      <w:iCs/>
      <w:color w:val="595959" w:themeColor="text1" w:themeTint="A6"/>
    </w:rPr>
  </w:style>
  <w:style w:type="character" w:customStyle="1" w:styleId="70">
    <w:name w:val="Заголовок 7 Знак"/>
    <w:basedOn w:val="a2"/>
    <w:link w:val="7"/>
    <w:uiPriority w:val="9"/>
    <w:semiHidden/>
    <w:rsid w:val="000B4CEC"/>
    <w:rPr>
      <w:rFonts w:eastAsiaTheme="majorEastAsia" w:cstheme="majorBidi"/>
      <w:color w:val="595959" w:themeColor="text1" w:themeTint="A6"/>
    </w:rPr>
  </w:style>
  <w:style w:type="character" w:customStyle="1" w:styleId="80">
    <w:name w:val="Заголовок 8 Знак"/>
    <w:basedOn w:val="a2"/>
    <w:link w:val="8"/>
    <w:uiPriority w:val="9"/>
    <w:semiHidden/>
    <w:rsid w:val="000B4CEC"/>
    <w:rPr>
      <w:rFonts w:eastAsiaTheme="majorEastAsia" w:cstheme="majorBidi"/>
      <w:i/>
      <w:iCs/>
      <w:color w:val="272727" w:themeColor="text1" w:themeTint="D8"/>
    </w:rPr>
  </w:style>
  <w:style w:type="character" w:customStyle="1" w:styleId="90">
    <w:name w:val="Заголовок 9 Знак"/>
    <w:basedOn w:val="a2"/>
    <w:link w:val="9"/>
    <w:uiPriority w:val="9"/>
    <w:semiHidden/>
    <w:rsid w:val="000B4CEC"/>
    <w:rPr>
      <w:rFonts w:eastAsiaTheme="majorEastAsia" w:cstheme="majorBidi"/>
      <w:color w:val="272727" w:themeColor="text1" w:themeTint="D8"/>
    </w:rPr>
  </w:style>
  <w:style w:type="paragraph" w:styleId="a5">
    <w:name w:val="Title"/>
    <w:basedOn w:val="a1"/>
    <w:next w:val="a1"/>
    <w:link w:val="a6"/>
    <w:uiPriority w:val="10"/>
    <w:qFormat/>
    <w:rsid w:val="000B4C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6">
    <w:name w:val="Заголовок Знак"/>
    <w:basedOn w:val="a2"/>
    <w:link w:val="a5"/>
    <w:uiPriority w:val="10"/>
    <w:rsid w:val="000B4CEC"/>
    <w:rPr>
      <w:rFonts w:asciiTheme="majorHAnsi" w:eastAsiaTheme="majorEastAsia" w:hAnsiTheme="majorHAnsi" w:cstheme="majorBidi"/>
      <w:spacing w:val="-10"/>
      <w:kern w:val="28"/>
      <w:sz w:val="56"/>
      <w:szCs w:val="56"/>
    </w:rPr>
  </w:style>
  <w:style w:type="paragraph" w:styleId="a7">
    <w:name w:val="Subtitle"/>
    <w:basedOn w:val="a1"/>
    <w:next w:val="a1"/>
    <w:link w:val="a8"/>
    <w:uiPriority w:val="11"/>
    <w:qFormat/>
    <w:rsid w:val="000B4CEC"/>
    <w:pPr>
      <w:numPr>
        <w:ilvl w:val="1"/>
      </w:numPr>
    </w:pPr>
    <w:rPr>
      <w:rFonts w:eastAsiaTheme="majorEastAsia" w:cstheme="majorBidi"/>
      <w:color w:val="595959" w:themeColor="text1" w:themeTint="A6"/>
      <w:spacing w:val="15"/>
      <w:sz w:val="28"/>
      <w:szCs w:val="28"/>
    </w:rPr>
  </w:style>
  <w:style w:type="character" w:customStyle="1" w:styleId="a8">
    <w:name w:val="Подзаголовок Знак"/>
    <w:basedOn w:val="a2"/>
    <w:link w:val="a7"/>
    <w:uiPriority w:val="11"/>
    <w:rsid w:val="000B4CEC"/>
    <w:rPr>
      <w:rFonts w:eastAsiaTheme="majorEastAsia" w:cstheme="majorBidi"/>
      <w:color w:val="595959" w:themeColor="text1" w:themeTint="A6"/>
      <w:spacing w:val="15"/>
      <w:sz w:val="28"/>
      <w:szCs w:val="28"/>
    </w:rPr>
  </w:style>
  <w:style w:type="paragraph" w:styleId="23">
    <w:name w:val="Quote"/>
    <w:basedOn w:val="a1"/>
    <w:next w:val="a1"/>
    <w:link w:val="24"/>
    <w:uiPriority w:val="29"/>
    <w:qFormat/>
    <w:rsid w:val="000B4CEC"/>
    <w:pPr>
      <w:spacing w:before="160"/>
      <w:jc w:val="center"/>
    </w:pPr>
    <w:rPr>
      <w:i/>
      <w:iCs/>
      <w:color w:val="404040" w:themeColor="text1" w:themeTint="BF"/>
    </w:rPr>
  </w:style>
  <w:style w:type="character" w:customStyle="1" w:styleId="24">
    <w:name w:val="Цитата 2 Знак"/>
    <w:basedOn w:val="a2"/>
    <w:link w:val="23"/>
    <w:uiPriority w:val="29"/>
    <w:rsid w:val="000B4CEC"/>
    <w:rPr>
      <w:i/>
      <w:iCs/>
      <w:color w:val="404040" w:themeColor="text1" w:themeTint="BF"/>
    </w:rPr>
  </w:style>
  <w:style w:type="paragraph" w:styleId="a9">
    <w:name w:val="List Paragraph"/>
    <w:basedOn w:val="a1"/>
    <w:uiPriority w:val="34"/>
    <w:qFormat/>
    <w:rsid w:val="000B4CEC"/>
    <w:pPr>
      <w:ind w:left="720"/>
      <w:contextualSpacing/>
    </w:pPr>
  </w:style>
  <w:style w:type="character" w:styleId="aa">
    <w:name w:val="Intense Emphasis"/>
    <w:basedOn w:val="a2"/>
    <w:uiPriority w:val="21"/>
    <w:qFormat/>
    <w:rsid w:val="000B4CEC"/>
    <w:rPr>
      <w:i/>
      <w:iCs/>
      <w:color w:val="0F4761" w:themeColor="accent1" w:themeShade="BF"/>
    </w:rPr>
  </w:style>
  <w:style w:type="paragraph" w:styleId="ab">
    <w:name w:val="Intense Quote"/>
    <w:basedOn w:val="a1"/>
    <w:next w:val="a1"/>
    <w:link w:val="ac"/>
    <w:uiPriority w:val="30"/>
    <w:qFormat/>
    <w:rsid w:val="000B4C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Выделенная цитата Знак"/>
    <w:basedOn w:val="a2"/>
    <w:link w:val="ab"/>
    <w:uiPriority w:val="30"/>
    <w:rsid w:val="000B4CEC"/>
    <w:rPr>
      <w:i/>
      <w:iCs/>
      <w:color w:val="0F4761" w:themeColor="accent1" w:themeShade="BF"/>
    </w:rPr>
  </w:style>
  <w:style w:type="character" w:styleId="ad">
    <w:name w:val="Intense Reference"/>
    <w:basedOn w:val="a2"/>
    <w:uiPriority w:val="32"/>
    <w:qFormat/>
    <w:rsid w:val="000B4CEC"/>
    <w:rPr>
      <w:b/>
      <w:bCs/>
      <w:smallCaps/>
      <w:color w:val="0F4761" w:themeColor="accent1" w:themeShade="BF"/>
      <w:spacing w:val="5"/>
    </w:rPr>
  </w:style>
  <w:style w:type="numbering" w:customStyle="1" w:styleId="11">
    <w:name w:val="Нет списка1"/>
    <w:next w:val="a4"/>
    <w:uiPriority w:val="99"/>
    <w:semiHidden/>
    <w:unhideWhenUsed/>
    <w:rsid w:val="003E1B7D"/>
  </w:style>
  <w:style w:type="paragraph" w:styleId="ae">
    <w:name w:val="header"/>
    <w:basedOn w:val="a1"/>
    <w:link w:val="af"/>
    <w:uiPriority w:val="99"/>
    <w:unhideWhenUsed/>
    <w:rsid w:val="003E1B7D"/>
    <w:pPr>
      <w:tabs>
        <w:tab w:val="center" w:pos="4680"/>
        <w:tab w:val="right" w:pos="9360"/>
      </w:tabs>
      <w:spacing w:after="0" w:line="240" w:lineRule="auto"/>
    </w:pPr>
    <w:rPr>
      <w:rFonts w:ascii="Times New Roman" w:eastAsia="Times New Roman" w:hAnsi="Times New Roman" w:cs="Arial"/>
      <w:kern w:val="0"/>
      <w:sz w:val="28"/>
      <w:szCs w:val="22"/>
      <w:lang w:val="en-US"/>
      <w14:ligatures w14:val="none"/>
    </w:rPr>
  </w:style>
  <w:style w:type="character" w:customStyle="1" w:styleId="af">
    <w:name w:val="Верхний колонтитул Знак"/>
    <w:basedOn w:val="a2"/>
    <w:link w:val="ae"/>
    <w:uiPriority w:val="99"/>
    <w:rsid w:val="003E1B7D"/>
    <w:rPr>
      <w:rFonts w:ascii="Times New Roman" w:eastAsia="Times New Roman" w:hAnsi="Times New Roman" w:cs="Arial"/>
      <w:kern w:val="0"/>
      <w:sz w:val="28"/>
      <w:szCs w:val="22"/>
      <w:lang w:val="en-US"/>
      <w14:ligatures w14:val="none"/>
    </w:rPr>
  </w:style>
  <w:style w:type="paragraph" w:styleId="af0">
    <w:name w:val="footer"/>
    <w:basedOn w:val="a1"/>
    <w:link w:val="af1"/>
    <w:uiPriority w:val="99"/>
    <w:unhideWhenUsed/>
    <w:rsid w:val="003E1B7D"/>
    <w:pPr>
      <w:tabs>
        <w:tab w:val="center" w:pos="4680"/>
        <w:tab w:val="right" w:pos="9360"/>
      </w:tabs>
      <w:spacing w:after="0" w:line="240" w:lineRule="auto"/>
    </w:pPr>
    <w:rPr>
      <w:rFonts w:ascii="Times New Roman" w:eastAsia="Times New Roman" w:hAnsi="Times New Roman" w:cs="Arial"/>
      <w:kern w:val="0"/>
      <w:sz w:val="28"/>
      <w:szCs w:val="22"/>
      <w:lang w:val="en-US"/>
      <w14:ligatures w14:val="none"/>
    </w:rPr>
  </w:style>
  <w:style w:type="character" w:customStyle="1" w:styleId="af1">
    <w:name w:val="Нижний колонтитул Знак"/>
    <w:basedOn w:val="a2"/>
    <w:link w:val="af0"/>
    <w:uiPriority w:val="99"/>
    <w:rsid w:val="003E1B7D"/>
    <w:rPr>
      <w:rFonts w:ascii="Times New Roman" w:eastAsia="Times New Roman" w:hAnsi="Times New Roman" w:cs="Arial"/>
      <w:kern w:val="0"/>
      <w:sz w:val="28"/>
      <w:szCs w:val="22"/>
      <w:lang w:val="en-US"/>
      <w14:ligatures w14:val="none"/>
    </w:rPr>
  </w:style>
  <w:style w:type="paragraph" w:styleId="af2">
    <w:name w:val="No Spacing"/>
    <w:uiPriority w:val="1"/>
    <w:qFormat/>
    <w:rsid w:val="003E1B7D"/>
    <w:pPr>
      <w:spacing w:after="0" w:line="240" w:lineRule="auto"/>
    </w:pPr>
    <w:rPr>
      <w:rFonts w:ascii="Cambria" w:eastAsia="MS Mincho" w:hAnsi="Cambria" w:cs="Arial"/>
      <w:kern w:val="0"/>
      <w:sz w:val="22"/>
      <w:szCs w:val="22"/>
      <w:lang w:val="en-US"/>
      <w14:ligatures w14:val="none"/>
    </w:rPr>
  </w:style>
  <w:style w:type="paragraph" w:customStyle="1" w:styleId="af3">
    <w:basedOn w:val="a1"/>
    <w:next w:val="af4"/>
    <w:link w:val="af5"/>
    <w:uiPriority w:val="10"/>
    <w:unhideWhenUsed/>
    <w:rsid w:val="003E1B7D"/>
    <w:pPr>
      <w:spacing w:after="200" w:line="276" w:lineRule="auto"/>
    </w:pPr>
    <w:rPr>
      <w:rFonts w:ascii="Calibri" w:eastAsia="MS Gothic" w:hAnsi="Calibri" w:cs="Times New Roman"/>
      <w:color w:val="17365D"/>
      <w:spacing w:val="5"/>
      <w:kern w:val="28"/>
      <w:sz w:val="52"/>
      <w:szCs w:val="52"/>
    </w:rPr>
  </w:style>
  <w:style w:type="character" w:customStyle="1" w:styleId="af5">
    <w:name w:val="Название Знак"/>
    <w:link w:val="af3"/>
    <w:uiPriority w:val="10"/>
    <w:rsid w:val="003E1B7D"/>
    <w:rPr>
      <w:rFonts w:ascii="Calibri" w:eastAsia="MS Gothic" w:hAnsi="Calibri" w:cs="Times New Roman"/>
      <w:color w:val="17365D"/>
      <w:spacing w:val="5"/>
      <w:kern w:val="28"/>
      <w:sz w:val="52"/>
      <w:szCs w:val="52"/>
    </w:rPr>
  </w:style>
  <w:style w:type="paragraph" w:styleId="af6">
    <w:name w:val="Body Text"/>
    <w:basedOn w:val="a1"/>
    <w:link w:val="af7"/>
    <w:uiPriority w:val="99"/>
    <w:unhideWhenUsed/>
    <w:rsid w:val="003E1B7D"/>
    <w:pPr>
      <w:spacing w:after="120" w:line="276" w:lineRule="auto"/>
    </w:pPr>
    <w:rPr>
      <w:rFonts w:ascii="Times New Roman" w:eastAsia="Times New Roman" w:hAnsi="Times New Roman" w:cs="Arial"/>
      <w:kern w:val="0"/>
      <w:sz w:val="28"/>
      <w:szCs w:val="22"/>
      <w:lang w:val="en-US"/>
      <w14:ligatures w14:val="none"/>
    </w:rPr>
  </w:style>
  <w:style w:type="character" w:customStyle="1" w:styleId="af7">
    <w:name w:val="Основной текст Знак"/>
    <w:basedOn w:val="a2"/>
    <w:link w:val="af6"/>
    <w:uiPriority w:val="99"/>
    <w:rsid w:val="003E1B7D"/>
    <w:rPr>
      <w:rFonts w:ascii="Times New Roman" w:eastAsia="Times New Roman" w:hAnsi="Times New Roman" w:cs="Arial"/>
      <w:kern w:val="0"/>
      <w:sz w:val="28"/>
      <w:szCs w:val="22"/>
      <w:lang w:val="en-US"/>
      <w14:ligatures w14:val="none"/>
    </w:rPr>
  </w:style>
  <w:style w:type="paragraph" w:styleId="25">
    <w:name w:val="Body Text 2"/>
    <w:basedOn w:val="a1"/>
    <w:link w:val="26"/>
    <w:uiPriority w:val="99"/>
    <w:unhideWhenUsed/>
    <w:rsid w:val="003E1B7D"/>
    <w:pPr>
      <w:spacing w:after="120" w:line="480" w:lineRule="auto"/>
    </w:pPr>
    <w:rPr>
      <w:rFonts w:ascii="Times New Roman" w:eastAsia="Times New Roman" w:hAnsi="Times New Roman" w:cs="Arial"/>
      <w:kern w:val="0"/>
      <w:sz w:val="28"/>
      <w:szCs w:val="22"/>
      <w:lang w:val="en-US"/>
      <w14:ligatures w14:val="none"/>
    </w:rPr>
  </w:style>
  <w:style w:type="character" w:customStyle="1" w:styleId="26">
    <w:name w:val="Основной текст 2 Знак"/>
    <w:basedOn w:val="a2"/>
    <w:link w:val="25"/>
    <w:uiPriority w:val="99"/>
    <w:rsid w:val="003E1B7D"/>
    <w:rPr>
      <w:rFonts w:ascii="Times New Roman" w:eastAsia="Times New Roman" w:hAnsi="Times New Roman" w:cs="Arial"/>
      <w:kern w:val="0"/>
      <w:sz w:val="28"/>
      <w:szCs w:val="22"/>
      <w:lang w:val="en-US"/>
      <w14:ligatures w14:val="none"/>
    </w:rPr>
  </w:style>
  <w:style w:type="paragraph" w:styleId="33">
    <w:name w:val="Body Text 3"/>
    <w:basedOn w:val="a1"/>
    <w:link w:val="34"/>
    <w:uiPriority w:val="99"/>
    <w:unhideWhenUsed/>
    <w:rsid w:val="003E1B7D"/>
    <w:pPr>
      <w:spacing w:after="120" w:line="276" w:lineRule="auto"/>
    </w:pPr>
    <w:rPr>
      <w:rFonts w:ascii="Times New Roman" w:eastAsia="Times New Roman" w:hAnsi="Times New Roman" w:cs="Arial"/>
      <w:kern w:val="0"/>
      <w:sz w:val="16"/>
      <w:szCs w:val="16"/>
      <w:lang w:val="en-US"/>
      <w14:ligatures w14:val="none"/>
    </w:rPr>
  </w:style>
  <w:style w:type="character" w:customStyle="1" w:styleId="34">
    <w:name w:val="Основной текст 3 Знак"/>
    <w:basedOn w:val="a2"/>
    <w:link w:val="33"/>
    <w:uiPriority w:val="99"/>
    <w:rsid w:val="003E1B7D"/>
    <w:rPr>
      <w:rFonts w:ascii="Times New Roman" w:eastAsia="Times New Roman" w:hAnsi="Times New Roman" w:cs="Arial"/>
      <w:kern w:val="0"/>
      <w:sz w:val="16"/>
      <w:szCs w:val="16"/>
      <w:lang w:val="en-US"/>
      <w14:ligatures w14:val="none"/>
    </w:rPr>
  </w:style>
  <w:style w:type="paragraph" w:styleId="af8">
    <w:name w:val="List"/>
    <w:basedOn w:val="a1"/>
    <w:uiPriority w:val="99"/>
    <w:unhideWhenUsed/>
    <w:rsid w:val="003E1B7D"/>
    <w:pPr>
      <w:spacing w:after="200" w:line="276" w:lineRule="auto"/>
      <w:ind w:left="360" w:hanging="360"/>
      <w:contextualSpacing/>
    </w:pPr>
    <w:rPr>
      <w:rFonts w:ascii="Times New Roman" w:eastAsia="Times New Roman" w:hAnsi="Times New Roman" w:cs="Arial"/>
      <w:kern w:val="0"/>
      <w:sz w:val="28"/>
      <w:szCs w:val="22"/>
      <w:lang w:val="en-US"/>
      <w14:ligatures w14:val="none"/>
    </w:rPr>
  </w:style>
  <w:style w:type="paragraph" w:styleId="27">
    <w:name w:val="List 2"/>
    <w:basedOn w:val="a1"/>
    <w:uiPriority w:val="99"/>
    <w:unhideWhenUsed/>
    <w:rsid w:val="003E1B7D"/>
    <w:pPr>
      <w:spacing w:after="200" w:line="276" w:lineRule="auto"/>
      <w:ind w:left="720" w:hanging="360"/>
      <w:contextualSpacing/>
    </w:pPr>
    <w:rPr>
      <w:rFonts w:ascii="Times New Roman" w:eastAsia="Times New Roman" w:hAnsi="Times New Roman" w:cs="Arial"/>
      <w:kern w:val="0"/>
      <w:sz w:val="28"/>
      <w:szCs w:val="22"/>
      <w:lang w:val="en-US"/>
      <w14:ligatures w14:val="none"/>
    </w:rPr>
  </w:style>
  <w:style w:type="paragraph" w:styleId="35">
    <w:name w:val="List 3"/>
    <w:basedOn w:val="a1"/>
    <w:uiPriority w:val="99"/>
    <w:unhideWhenUsed/>
    <w:rsid w:val="003E1B7D"/>
    <w:pPr>
      <w:spacing w:after="200" w:line="276" w:lineRule="auto"/>
      <w:ind w:left="1080" w:hanging="360"/>
      <w:contextualSpacing/>
    </w:pPr>
    <w:rPr>
      <w:rFonts w:ascii="Times New Roman" w:eastAsia="Times New Roman" w:hAnsi="Times New Roman" w:cs="Arial"/>
      <w:kern w:val="0"/>
      <w:sz w:val="28"/>
      <w:szCs w:val="22"/>
      <w:lang w:val="en-US"/>
      <w14:ligatures w14:val="none"/>
    </w:rPr>
  </w:style>
  <w:style w:type="paragraph" w:styleId="a0">
    <w:name w:val="List Bullet"/>
    <w:basedOn w:val="a1"/>
    <w:uiPriority w:val="99"/>
    <w:unhideWhenUsed/>
    <w:rsid w:val="003E1B7D"/>
    <w:pPr>
      <w:numPr>
        <w:numId w:val="1"/>
      </w:numPr>
      <w:tabs>
        <w:tab w:val="clear" w:pos="360"/>
      </w:tabs>
      <w:spacing w:after="200" w:line="276" w:lineRule="auto"/>
      <w:ind w:left="0" w:firstLine="0"/>
      <w:contextualSpacing/>
    </w:pPr>
    <w:rPr>
      <w:rFonts w:ascii="Times New Roman" w:eastAsia="Times New Roman" w:hAnsi="Times New Roman" w:cs="Arial"/>
      <w:kern w:val="0"/>
      <w:sz w:val="28"/>
      <w:szCs w:val="22"/>
      <w:lang w:val="en-US"/>
      <w14:ligatures w14:val="none"/>
    </w:rPr>
  </w:style>
  <w:style w:type="paragraph" w:styleId="20">
    <w:name w:val="List Bullet 2"/>
    <w:basedOn w:val="a1"/>
    <w:uiPriority w:val="99"/>
    <w:unhideWhenUsed/>
    <w:rsid w:val="003E1B7D"/>
    <w:pPr>
      <w:numPr>
        <w:numId w:val="2"/>
      </w:numPr>
      <w:tabs>
        <w:tab w:val="clear" w:pos="720"/>
      </w:tabs>
      <w:spacing w:after="200" w:line="276" w:lineRule="auto"/>
      <w:ind w:left="0" w:firstLine="0"/>
      <w:contextualSpacing/>
    </w:pPr>
    <w:rPr>
      <w:rFonts w:ascii="Times New Roman" w:eastAsia="Times New Roman" w:hAnsi="Times New Roman" w:cs="Arial"/>
      <w:kern w:val="0"/>
      <w:sz w:val="28"/>
      <w:szCs w:val="22"/>
      <w:lang w:val="en-US"/>
      <w14:ligatures w14:val="none"/>
    </w:rPr>
  </w:style>
  <w:style w:type="paragraph" w:styleId="30">
    <w:name w:val="List Bullet 3"/>
    <w:basedOn w:val="a1"/>
    <w:uiPriority w:val="99"/>
    <w:unhideWhenUsed/>
    <w:rsid w:val="003E1B7D"/>
    <w:pPr>
      <w:numPr>
        <w:numId w:val="3"/>
      </w:numPr>
      <w:tabs>
        <w:tab w:val="clear" w:pos="1080"/>
      </w:tabs>
      <w:spacing w:after="200" w:line="276" w:lineRule="auto"/>
      <w:ind w:left="0" w:firstLine="0"/>
      <w:contextualSpacing/>
    </w:pPr>
    <w:rPr>
      <w:rFonts w:ascii="Times New Roman" w:eastAsia="Times New Roman" w:hAnsi="Times New Roman" w:cs="Arial"/>
      <w:kern w:val="0"/>
      <w:sz w:val="28"/>
      <w:szCs w:val="22"/>
      <w:lang w:val="en-US"/>
      <w14:ligatures w14:val="none"/>
    </w:rPr>
  </w:style>
  <w:style w:type="paragraph" w:styleId="a">
    <w:name w:val="List Number"/>
    <w:basedOn w:val="a1"/>
    <w:uiPriority w:val="99"/>
    <w:unhideWhenUsed/>
    <w:rsid w:val="003E1B7D"/>
    <w:pPr>
      <w:numPr>
        <w:numId w:val="5"/>
      </w:numPr>
      <w:tabs>
        <w:tab w:val="clear" w:pos="360"/>
      </w:tabs>
      <w:spacing w:after="200" w:line="276" w:lineRule="auto"/>
      <w:ind w:left="0" w:firstLine="0"/>
      <w:contextualSpacing/>
    </w:pPr>
    <w:rPr>
      <w:rFonts w:ascii="Times New Roman" w:eastAsia="Times New Roman" w:hAnsi="Times New Roman" w:cs="Arial"/>
      <w:kern w:val="0"/>
      <w:sz w:val="28"/>
      <w:szCs w:val="22"/>
      <w:lang w:val="en-US"/>
      <w14:ligatures w14:val="none"/>
    </w:rPr>
  </w:style>
  <w:style w:type="paragraph" w:styleId="2">
    <w:name w:val="List Number 2"/>
    <w:basedOn w:val="a1"/>
    <w:uiPriority w:val="99"/>
    <w:unhideWhenUsed/>
    <w:rsid w:val="003E1B7D"/>
    <w:pPr>
      <w:numPr>
        <w:numId w:val="6"/>
      </w:numPr>
      <w:tabs>
        <w:tab w:val="clear" w:pos="720"/>
      </w:tabs>
      <w:spacing w:after="200" w:line="276" w:lineRule="auto"/>
      <w:ind w:left="0" w:firstLine="0"/>
      <w:contextualSpacing/>
    </w:pPr>
    <w:rPr>
      <w:rFonts w:ascii="Times New Roman" w:eastAsia="Times New Roman" w:hAnsi="Times New Roman" w:cs="Arial"/>
      <w:kern w:val="0"/>
      <w:sz w:val="28"/>
      <w:szCs w:val="22"/>
      <w:lang w:val="en-US"/>
      <w14:ligatures w14:val="none"/>
    </w:rPr>
  </w:style>
  <w:style w:type="paragraph" w:styleId="3">
    <w:name w:val="List Number 3"/>
    <w:basedOn w:val="a1"/>
    <w:uiPriority w:val="99"/>
    <w:unhideWhenUsed/>
    <w:rsid w:val="003E1B7D"/>
    <w:pPr>
      <w:numPr>
        <w:numId w:val="7"/>
      </w:numPr>
      <w:tabs>
        <w:tab w:val="clear" w:pos="1080"/>
      </w:tabs>
      <w:spacing w:after="200" w:line="276" w:lineRule="auto"/>
      <w:ind w:left="0" w:firstLine="0"/>
      <w:contextualSpacing/>
    </w:pPr>
    <w:rPr>
      <w:rFonts w:ascii="Times New Roman" w:eastAsia="Times New Roman" w:hAnsi="Times New Roman" w:cs="Arial"/>
      <w:kern w:val="0"/>
      <w:sz w:val="28"/>
      <w:szCs w:val="22"/>
      <w:lang w:val="en-US"/>
      <w14:ligatures w14:val="none"/>
    </w:rPr>
  </w:style>
  <w:style w:type="paragraph" w:styleId="af9">
    <w:name w:val="List Continue"/>
    <w:basedOn w:val="a1"/>
    <w:uiPriority w:val="99"/>
    <w:unhideWhenUsed/>
    <w:rsid w:val="003E1B7D"/>
    <w:pPr>
      <w:spacing w:after="120" w:line="276" w:lineRule="auto"/>
      <w:ind w:left="360"/>
      <w:contextualSpacing/>
    </w:pPr>
    <w:rPr>
      <w:rFonts w:ascii="Times New Roman" w:eastAsia="Times New Roman" w:hAnsi="Times New Roman" w:cs="Arial"/>
      <w:kern w:val="0"/>
      <w:sz w:val="28"/>
      <w:szCs w:val="22"/>
      <w:lang w:val="en-US"/>
      <w14:ligatures w14:val="none"/>
    </w:rPr>
  </w:style>
  <w:style w:type="paragraph" w:styleId="28">
    <w:name w:val="List Continue 2"/>
    <w:basedOn w:val="a1"/>
    <w:uiPriority w:val="99"/>
    <w:unhideWhenUsed/>
    <w:rsid w:val="003E1B7D"/>
    <w:pPr>
      <w:spacing w:after="120" w:line="276" w:lineRule="auto"/>
      <w:ind w:left="720"/>
      <w:contextualSpacing/>
    </w:pPr>
    <w:rPr>
      <w:rFonts w:ascii="Times New Roman" w:eastAsia="Times New Roman" w:hAnsi="Times New Roman" w:cs="Arial"/>
      <w:kern w:val="0"/>
      <w:sz w:val="28"/>
      <w:szCs w:val="22"/>
      <w:lang w:val="en-US"/>
      <w14:ligatures w14:val="none"/>
    </w:rPr>
  </w:style>
  <w:style w:type="paragraph" w:styleId="36">
    <w:name w:val="List Continue 3"/>
    <w:basedOn w:val="a1"/>
    <w:uiPriority w:val="99"/>
    <w:unhideWhenUsed/>
    <w:rsid w:val="003E1B7D"/>
    <w:pPr>
      <w:spacing w:after="120" w:line="276" w:lineRule="auto"/>
      <w:ind w:left="1080"/>
      <w:contextualSpacing/>
    </w:pPr>
    <w:rPr>
      <w:rFonts w:ascii="Times New Roman" w:eastAsia="Times New Roman" w:hAnsi="Times New Roman" w:cs="Arial"/>
      <w:kern w:val="0"/>
      <w:sz w:val="28"/>
      <w:szCs w:val="22"/>
      <w:lang w:val="en-US"/>
      <w14:ligatures w14:val="none"/>
    </w:rPr>
  </w:style>
  <w:style w:type="paragraph" w:styleId="afa">
    <w:name w:val="macro"/>
    <w:link w:val="afb"/>
    <w:uiPriority w:val="99"/>
    <w:unhideWhenUsed/>
    <w:rsid w:val="003E1B7D"/>
    <w:pPr>
      <w:tabs>
        <w:tab w:val="left" w:pos="576"/>
        <w:tab w:val="left" w:pos="1152"/>
        <w:tab w:val="left" w:pos="1728"/>
        <w:tab w:val="left" w:pos="2304"/>
        <w:tab w:val="left" w:pos="2880"/>
        <w:tab w:val="left" w:pos="3456"/>
        <w:tab w:val="left" w:pos="4032"/>
      </w:tabs>
      <w:spacing w:after="200" w:line="276" w:lineRule="auto"/>
    </w:pPr>
    <w:rPr>
      <w:rFonts w:ascii="Courier" w:eastAsia="MS Mincho" w:hAnsi="Courier" w:cs="Arial"/>
      <w:kern w:val="0"/>
      <w:sz w:val="20"/>
      <w:szCs w:val="20"/>
      <w:lang w:val="en-US"/>
      <w14:ligatures w14:val="none"/>
    </w:rPr>
  </w:style>
  <w:style w:type="character" w:customStyle="1" w:styleId="afb">
    <w:name w:val="Текст макроса Знак"/>
    <w:basedOn w:val="a2"/>
    <w:link w:val="afa"/>
    <w:uiPriority w:val="99"/>
    <w:rsid w:val="003E1B7D"/>
    <w:rPr>
      <w:rFonts w:ascii="Courier" w:eastAsia="MS Mincho" w:hAnsi="Courier" w:cs="Arial"/>
      <w:kern w:val="0"/>
      <w:sz w:val="20"/>
      <w:szCs w:val="20"/>
      <w:lang w:val="en-US"/>
      <w14:ligatures w14:val="none"/>
    </w:rPr>
  </w:style>
  <w:style w:type="paragraph" w:styleId="afc">
    <w:name w:val="caption"/>
    <w:basedOn w:val="a1"/>
    <w:next w:val="a1"/>
    <w:uiPriority w:val="35"/>
    <w:semiHidden/>
    <w:unhideWhenUsed/>
    <w:qFormat/>
    <w:rsid w:val="003E1B7D"/>
    <w:pPr>
      <w:spacing w:after="200" w:line="240" w:lineRule="auto"/>
    </w:pPr>
    <w:rPr>
      <w:rFonts w:ascii="Times New Roman" w:eastAsia="Times New Roman" w:hAnsi="Times New Roman" w:cs="Arial"/>
      <w:b/>
      <w:bCs/>
      <w:color w:val="4F81BD"/>
      <w:kern w:val="0"/>
      <w:sz w:val="18"/>
      <w:szCs w:val="18"/>
      <w:lang w:val="en-US"/>
      <w14:ligatures w14:val="none"/>
    </w:rPr>
  </w:style>
  <w:style w:type="character" w:styleId="afd">
    <w:name w:val="Strong"/>
    <w:uiPriority w:val="22"/>
    <w:qFormat/>
    <w:rsid w:val="003E1B7D"/>
    <w:rPr>
      <w:b/>
      <w:bCs/>
    </w:rPr>
  </w:style>
  <w:style w:type="character" w:styleId="afe">
    <w:name w:val="Emphasis"/>
    <w:uiPriority w:val="20"/>
    <w:qFormat/>
    <w:rsid w:val="003E1B7D"/>
    <w:rPr>
      <w:i/>
      <w:iCs/>
    </w:rPr>
  </w:style>
  <w:style w:type="character" w:styleId="aff">
    <w:name w:val="Subtle Emphasis"/>
    <w:uiPriority w:val="19"/>
    <w:qFormat/>
    <w:rsid w:val="003E1B7D"/>
    <w:rPr>
      <w:i/>
      <w:iCs/>
      <w:color w:val="808080"/>
    </w:rPr>
  </w:style>
  <w:style w:type="character" w:styleId="aff0">
    <w:name w:val="Subtle Reference"/>
    <w:uiPriority w:val="31"/>
    <w:qFormat/>
    <w:rsid w:val="003E1B7D"/>
    <w:rPr>
      <w:smallCaps/>
      <w:color w:val="C0504D"/>
      <w:u w:val="single"/>
    </w:rPr>
  </w:style>
  <w:style w:type="character" w:styleId="aff1">
    <w:name w:val="Book Title"/>
    <w:uiPriority w:val="33"/>
    <w:qFormat/>
    <w:rsid w:val="003E1B7D"/>
    <w:rPr>
      <w:b/>
      <w:bCs/>
      <w:smallCaps/>
      <w:spacing w:val="5"/>
    </w:rPr>
  </w:style>
  <w:style w:type="paragraph" w:styleId="aff2">
    <w:name w:val="TOC Heading"/>
    <w:basedOn w:val="1"/>
    <w:next w:val="a1"/>
    <w:uiPriority w:val="39"/>
    <w:semiHidden/>
    <w:unhideWhenUsed/>
    <w:qFormat/>
    <w:rsid w:val="003E1B7D"/>
    <w:pPr>
      <w:spacing w:before="480" w:after="0" w:line="276" w:lineRule="auto"/>
      <w:outlineLvl w:val="9"/>
    </w:pPr>
    <w:rPr>
      <w:rFonts w:ascii="Calibri" w:eastAsia="MS Gothic" w:hAnsi="Calibri" w:cs="Times New Roman"/>
      <w:b/>
      <w:bCs/>
      <w:color w:val="365F91"/>
      <w:kern w:val="0"/>
      <w:sz w:val="28"/>
      <w:szCs w:val="28"/>
      <w:lang w:val="en-US"/>
      <w14:ligatures w14:val="none"/>
    </w:rPr>
  </w:style>
  <w:style w:type="table" w:styleId="aff3">
    <w:name w:val="Table Grid"/>
    <w:basedOn w:val="a3"/>
    <w:uiPriority w:val="59"/>
    <w:rsid w:val="003E1B7D"/>
    <w:pPr>
      <w:spacing w:after="0" w:line="240" w:lineRule="auto"/>
    </w:pPr>
    <w:rPr>
      <w:rFonts w:ascii="Cambria" w:eastAsia="MS Mincho" w:hAnsi="Cambria" w:cs="Arial"/>
      <w:kern w:val="0"/>
      <w:sz w:val="20"/>
      <w:szCs w:val="20"/>
      <w:lang/>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4">
    <w:name w:val="Light Shading"/>
    <w:basedOn w:val="a3"/>
    <w:uiPriority w:val="60"/>
    <w:rsid w:val="003E1B7D"/>
    <w:pPr>
      <w:spacing w:after="0" w:line="240" w:lineRule="auto"/>
    </w:pPr>
    <w:rPr>
      <w:rFonts w:ascii="Cambria" w:eastAsia="MS Mincho" w:hAnsi="Cambria" w:cs="Arial"/>
      <w:color w:val="000000"/>
      <w:kern w:val="0"/>
      <w:sz w:val="20"/>
      <w:szCs w:val="20"/>
      <w:lang/>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1">
    <w:name w:val="Light Shading Accent 1"/>
    <w:basedOn w:val="a3"/>
    <w:uiPriority w:val="60"/>
    <w:rsid w:val="003E1B7D"/>
    <w:pPr>
      <w:spacing w:after="0" w:line="240" w:lineRule="auto"/>
    </w:pPr>
    <w:rPr>
      <w:rFonts w:ascii="Cambria" w:eastAsia="MS Mincho" w:hAnsi="Cambria" w:cs="Arial"/>
      <w:color w:val="365F91"/>
      <w:kern w:val="0"/>
      <w:sz w:val="20"/>
      <w:szCs w:val="20"/>
      <w:lang/>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2">
    <w:name w:val="Light Shading Accent 2"/>
    <w:basedOn w:val="a3"/>
    <w:uiPriority w:val="60"/>
    <w:rsid w:val="003E1B7D"/>
    <w:pPr>
      <w:spacing w:after="0" w:line="240" w:lineRule="auto"/>
    </w:pPr>
    <w:rPr>
      <w:rFonts w:ascii="Cambria" w:eastAsia="MS Mincho" w:hAnsi="Cambria" w:cs="Arial"/>
      <w:color w:val="943634"/>
      <w:kern w:val="0"/>
      <w:sz w:val="20"/>
      <w:szCs w:val="20"/>
      <w:lang/>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3">
    <w:name w:val="Light Shading Accent 3"/>
    <w:basedOn w:val="a3"/>
    <w:uiPriority w:val="60"/>
    <w:rsid w:val="003E1B7D"/>
    <w:pPr>
      <w:spacing w:after="0" w:line="240" w:lineRule="auto"/>
    </w:pPr>
    <w:rPr>
      <w:rFonts w:ascii="Cambria" w:eastAsia="MS Mincho" w:hAnsi="Cambria" w:cs="Arial"/>
      <w:color w:val="76923C"/>
      <w:kern w:val="0"/>
      <w:sz w:val="20"/>
      <w:szCs w:val="20"/>
      <w:lang/>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4">
    <w:name w:val="Light Shading Accent 4"/>
    <w:basedOn w:val="a3"/>
    <w:uiPriority w:val="60"/>
    <w:rsid w:val="003E1B7D"/>
    <w:pPr>
      <w:spacing w:after="0" w:line="240" w:lineRule="auto"/>
    </w:pPr>
    <w:rPr>
      <w:rFonts w:ascii="Cambria" w:eastAsia="MS Mincho" w:hAnsi="Cambria" w:cs="Arial"/>
      <w:color w:val="5F497A"/>
      <w:kern w:val="0"/>
      <w:sz w:val="20"/>
      <w:szCs w:val="20"/>
      <w:lang/>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5">
    <w:name w:val="Light Shading Accent 5"/>
    <w:basedOn w:val="a3"/>
    <w:uiPriority w:val="60"/>
    <w:rsid w:val="003E1B7D"/>
    <w:pPr>
      <w:spacing w:after="0" w:line="240" w:lineRule="auto"/>
    </w:pPr>
    <w:rPr>
      <w:rFonts w:ascii="Cambria" w:eastAsia="MS Mincho" w:hAnsi="Cambria" w:cs="Arial"/>
      <w:color w:val="31849B"/>
      <w:kern w:val="0"/>
      <w:sz w:val="20"/>
      <w:szCs w:val="20"/>
      <w:lang/>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6">
    <w:name w:val="Light Shading Accent 6"/>
    <w:basedOn w:val="a3"/>
    <w:uiPriority w:val="60"/>
    <w:rsid w:val="003E1B7D"/>
    <w:pPr>
      <w:spacing w:after="0" w:line="240" w:lineRule="auto"/>
    </w:pPr>
    <w:rPr>
      <w:rFonts w:ascii="Cambria" w:eastAsia="MS Mincho" w:hAnsi="Cambria" w:cs="Arial"/>
      <w:color w:val="E36C0A"/>
      <w:kern w:val="0"/>
      <w:sz w:val="20"/>
      <w:szCs w:val="20"/>
      <w:lang/>
      <w14:ligatures w14:val="none"/>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aff5">
    <w:name w:val="Light List"/>
    <w:basedOn w:val="a3"/>
    <w:uiPriority w:val="61"/>
    <w:rsid w:val="003E1B7D"/>
    <w:pPr>
      <w:spacing w:after="0" w:line="240" w:lineRule="auto"/>
    </w:pPr>
    <w:rPr>
      <w:rFonts w:ascii="Cambria" w:eastAsia="MS Mincho" w:hAnsi="Cambria" w:cs="Arial"/>
      <w:kern w:val="0"/>
      <w:sz w:val="20"/>
      <w:szCs w:val="20"/>
      <w:lang/>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10">
    <w:name w:val="Light List Accent 1"/>
    <w:basedOn w:val="a3"/>
    <w:uiPriority w:val="61"/>
    <w:rsid w:val="003E1B7D"/>
    <w:pPr>
      <w:spacing w:after="0" w:line="240" w:lineRule="auto"/>
    </w:pPr>
    <w:rPr>
      <w:rFonts w:ascii="Cambria" w:eastAsia="MS Mincho" w:hAnsi="Cambria" w:cs="Arial"/>
      <w:kern w:val="0"/>
      <w:sz w:val="20"/>
      <w:szCs w:val="20"/>
      <w:lang/>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20">
    <w:name w:val="Light List Accent 2"/>
    <w:basedOn w:val="a3"/>
    <w:uiPriority w:val="61"/>
    <w:rsid w:val="003E1B7D"/>
    <w:pPr>
      <w:spacing w:after="0" w:line="240" w:lineRule="auto"/>
    </w:pPr>
    <w:rPr>
      <w:rFonts w:ascii="Cambria" w:eastAsia="MS Mincho" w:hAnsi="Cambria" w:cs="Arial"/>
      <w:kern w:val="0"/>
      <w:sz w:val="20"/>
      <w:szCs w:val="20"/>
      <w:lang/>
      <w14:ligatures w14:val="non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30">
    <w:name w:val="Light List Accent 3"/>
    <w:basedOn w:val="a3"/>
    <w:uiPriority w:val="61"/>
    <w:rsid w:val="003E1B7D"/>
    <w:pPr>
      <w:spacing w:after="0" w:line="240" w:lineRule="auto"/>
    </w:pPr>
    <w:rPr>
      <w:rFonts w:ascii="Cambria" w:eastAsia="MS Mincho" w:hAnsi="Cambria" w:cs="Arial"/>
      <w:kern w:val="0"/>
      <w:sz w:val="20"/>
      <w:szCs w:val="20"/>
      <w:lang/>
      <w14:ligatures w14:val="non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40">
    <w:name w:val="Light List Accent 4"/>
    <w:basedOn w:val="a3"/>
    <w:uiPriority w:val="61"/>
    <w:rsid w:val="003E1B7D"/>
    <w:pPr>
      <w:spacing w:after="0" w:line="240" w:lineRule="auto"/>
    </w:pPr>
    <w:rPr>
      <w:rFonts w:ascii="Cambria" w:eastAsia="MS Mincho" w:hAnsi="Cambria" w:cs="Arial"/>
      <w:kern w:val="0"/>
      <w:sz w:val="20"/>
      <w:szCs w:val="20"/>
      <w:lang/>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50">
    <w:name w:val="Light List Accent 5"/>
    <w:basedOn w:val="a3"/>
    <w:uiPriority w:val="61"/>
    <w:rsid w:val="003E1B7D"/>
    <w:pPr>
      <w:spacing w:after="0" w:line="240" w:lineRule="auto"/>
    </w:pPr>
    <w:rPr>
      <w:rFonts w:ascii="Cambria" w:eastAsia="MS Mincho" w:hAnsi="Cambria" w:cs="Arial"/>
      <w:kern w:val="0"/>
      <w:sz w:val="20"/>
      <w:szCs w:val="20"/>
      <w:lang/>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60">
    <w:name w:val="Light List Accent 6"/>
    <w:basedOn w:val="a3"/>
    <w:uiPriority w:val="61"/>
    <w:rsid w:val="003E1B7D"/>
    <w:pPr>
      <w:spacing w:after="0" w:line="240" w:lineRule="auto"/>
    </w:pPr>
    <w:rPr>
      <w:rFonts w:ascii="Cambria" w:eastAsia="MS Mincho" w:hAnsi="Cambria" w:cs="Arial"/>
      <w:kern w:val="0"/>
      <w:sz w:val="20"/>
      <w:szCs w:val="20"/>
      <w:lang/>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aff6">
    <w:name w:val="Light Grid"/>
    <w:basedOn w:val="a3"/>
    <w:uiPriority w:val="62"/>
    <w:rsid w:val="003E1B7D"/>
    <w:pPr>
      <w:spacing w:after="0" w:line="240" w:lineRule="auto"/>
    </w:pPr>
    <w:rPr>
      <w:rFonts w:ascii="Cambria" w:eastAsia="MS Mincho" w:hAnsi="Cambria" w:cs="Arial"/>
      <w:kern w:val="0"/>
      <w:sz w:val="20"/>
      <w:szCs w:val="20"/>
      <w:lang/>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11">
    <w:name w:val="Light Grid Accent 1"/>
    <w:basedOn w:val="a3"/>
    <w:uiPriority w:val="62"/>
    <w:rsid w:val="003E1B7D"/>
    <w:pPr>
      <w:spacing w:after="0" w:line="240" w:lineRule="auto"/>
    </w:pPr>
    <w:rPr>
      <w:rFonts w:ascii="Cambria" w:eastAsia="MS Mincho" w:hAnsi="Cambria" w:cs="Arial"/>
      <w:kern w:val="0"/>
      <w:sz w:val="20"/>
      <w:szCs w:val="20"/>
      <w:lang/>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21">
    <w:name w:val="Light Grid Accent 2"/>
    <w:basedOn w:val="a3"/>
    <w:uiPriority w:val="62"/>
    <w:rsid w:val="003E1B7D"/>
    <w:pPr>
      <w:spacing w:after="0" w:line="240" w:lineRule="auto"/>
    </w:pPr>
    <w:rPr>
      <w:rFonts w:ascii="Cambria" w:eastAsia="MS Mincho" w:hAnsi="Cambria" w:cs="Arial"/>
      <w:kern w:val="0"/>
      <w:sz w:val="20"/>
      <w:szCs w:val="20"/>
      <w:lang/>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31">
    <w:name w:val="Light Grid Accent 3"/>
    <w:basedOn w:val="a3"/>
    <w:uiPriority w:val="62"/>
    <w:rsid w:val="003E1B7D"/>
    <w:pPr>
      <w:spacing w:after="0" w:line="240" w:lineRule="auto"/>
    </w:pPr>
    <w:rPr>
      <w:rFonts w:ascii="Cambria" w:eastAsia="MS Mincho" w:hAnsi="Cambria" w:cs="Arial"/>
      <w:kern w:val="0"/>
      <w:sz w:val="20"/>
      <w:szCs w:val="20"/>
      <w:lang/>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41">
    <w:name w:val="Light Grid Accent 4"/>
    <w:basedOn w:val="a3"/>
    <w:uiPriority w:val="62"/>
    <w:rsid w:val="003E1B7D"/>
    <w:pPr>
      <w:spacing w:after="0" w:line="240" w:lineRule="auto"/>
    </w:pPr>
    <w:rPr>
      <w:rFonts w:ascii="Cambria" w:eastAsia="MS Mincho" w:hAnsi="Cambria" w:cs="Arial"/>
      <w:kern w:val="0"/>
      <w:sz w:val="20"/>
      <w:szCs w:val="20"/>
      <w:lang/>
      <w14:ligatures w14:val="non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51">
    <w:name w:val="Light Grid Accent 5"/>
    <w:basedOn w:val="a3"/>
    <w:uiPriority w:val="62"/>
    <w:rsid w:val="003E1B7D"/>
    <w:pPr>
      <w:spacing w:after="0" w:line="240" w:lineRule="auto"/>
    </w:pPr>
    <w:rPr>
      <w:rFonts w:ascii="Cambria" w:eastAsia="MS Mincho" w:hAnsi="Cambria" w:cs="Arial"/>
      <w:kern w:val="0"/>
      <w:sz w:val="20"/>
      <w:szCs w:val="20"/>
      <w:lang/>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61">
    <w:name w:val="Light Grid Accent 6"/>
    <w:basedOn w:val="a3"/>
    <w:uiPriority w:val="62"/>
    <w:rsid w:val="003E1B7D"/>
    <w:pPr>
      <w:spacing w:after="0" w:line="240" w:lineRule="auto"/>
    </w:pPr>
    <w:rPr>
      <w:rFonts w:ascii="Cambria" w:eastAsia="MS Mincho" w:hAnsi="Cambria" w:cs="Arial"/>
      <w:kern w:val="0"/>
      <w:sz w:val="20"/>
      <w:szCs w:val="20"/>
      <w:lang/>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12">
    <w:name w:val="Medium Shading 1"/>
    <w:basedOn w:val="a3"/>
    <w:uiPriority w:val="63"/>
    <w:rsid w:val="003E1B7D"/>
    <w:pPr>
      <w:spacing w:after="0" w:line="240" w:lineRule="auto"/>
    </w:pPr>
    <w:rPr>
      <w:rFonts w:ascii="Cambria" w:eastAsia="MS Mincho" w:hAnsi="Cambria" w:cs="Arial"/>
      <w:kern w:val="0"/>
      <w:sz w:val="20"/>
      <w:szCs w:val="20"/>
      <w:lang/>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1">
    <w:name w:val="Medium Shading 1 Accent 1"/>
    <w:basedOn w:val="a3"/>
    <w:uiPriority w:val="63"/>
    <w:rsid w:val="003E1B7D"/>
    <w:pPr>
      <w:spacing w:after="0" w:line="240" w:lineRule="auto"/>
    </w:pPr>
    <w:rPr>
      <w:rFonts w:ascii="Cambria" w:eastAsia="MS Mincho" w:hAnsi="Cambria" w:cs="Arial"/>
      <w:kern w:val="0"/>
      <w:sz w:val="20"/>
      <w:szCs w:val="20"/>
      <w:lang/>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2">
    <w:name w:val="Medium Shading 1 Accent 2"/>
    <w:basedOn w:val="a3"/>
    <w:uiPriority w:val="63"/>
    <w:rsid w:val="003E1B7D"/>
    <w:pPr>
      <w:spacing w:after="0" w:line="240" w:lineRule="auto"/>
    </w:pPr>
    <w:rPr>
      <w:rFonts w:ascii="Cambria" w:eastAsia="MS Mincho" w:hAnsi="Cambria" w:cs="Arial"/>
      <w:kern w:val="0"/>
      <w:sz w:val="20"/>
      <w:szCs w:val="20"/>
      <w:lang/>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3">
    <w:name w:val="Medium Shading 1 Accent 3"/>
    <w:basedOn w:val="a3"/>
    <w:uiPriority w:val="63"/>
    <w:rsid w:val="003E1B7D"/>
    <w:pPr>
      <w:spacing w:after="0" w:line="240" w:lineRule="auto"/>
    </w:pPr>
    <w:rPr>
      <w:rFonts w:ascii="Cambria" w:eastAsia="MS Mincho" w:hAnsi="Cambria" w:cs="Arial"/>
      <w:kern w:val="0"/>
      <w:sz w:val="20"/>
      <w:szCs w:val="20"/>
      <w:lang/>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4">
    <w:name w:val="Medium Shading 1 Accent 4"/>
    <w:basedOn w:val="a3"/>
    <w:uiPriority w:val="63"/>
    <w:rsid w:val="003E1B7D"/>
    <w:pPr>
      <w:spacing w:after="0" w:line="240" w:lineRule="auto"/>
    </w:pPr>
    <w:rPr>
      <w:rFonts w:ascii="Cambria" w:eastAsia="MS Mincho" w:hAnsi="Cambria" w:cs="Arial"/>
      <w:kern w:val="0"/>
      <w:sz w:val="20"/>
      <w:szCs w:val="20"/>
      <w:lang/>
      <w14:ligatures w14:val="non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5">
    <w:name w:val="Medium Shading 1 Accent 5"/>
    <w:basedOn w:val="a3"/>
    <w:uiPriority w:val="63"/>
    <w:rsid w:val="003E1B7D"/>
    <w:pPr>
      <w:spacing w:after="0" w:line="240" w:lineRule="auto"/>
    </w:pPr>
    <w:rPr>
      <w:rFonts w:ascii="Cambria" w:eastAsia="MS Mincho" w:hAnsi="Cambria" w:cs="Arial"/>
      <w:kern w:val="0"/>
      <w:sz w:val="20"/>
      <w:szCs w:val="20"/>
      <w:lang/>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6">
    <w:name w:val="Medium Shading 1 Accent 6"/>
    <w:basedOn w:val="a3"/>
    <w:uiPriority w:val="63"/>
    <w:rsid w:val="003E1B7D"/>
    <w:pPr>
      <w:spacing w:after="0" w:line="240" w:lineRule="auto"/>
    </w:pPr>
    <w:rPr>
      <w:rFonts w:ascii="Cambria" w:eastAsia="MS Mincho" w:hAnsi="Cambria" w:cs="Arial"/>
      <w:kern w:val="0"/>
      <w:sz w:val="20"/>
      <w:szCs w:val="20"/>
      <w:lang/>
      <w14:ligatures w14:val="none"/>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29">
    <w:name w:val="Medium Shading 2"/>
    <w:basedOn w:val="a3"/>
    <w:uiPriority w:val="64"/>
    <w:rsid w:val="003E1B7D"/>
    <w:pPr>
      <w:spacing w:after="0" w:line="240" w:lineRule="auto"/>
    </w:pPr>
    <w:rPr>
      <w:rFonts w:ascii="Cambria" w:eastAsia="MS Mincho" w:hAnsi="Cambria" w:cs="Arial"/>
      <w:kern w:val="0"/>
      <w:sz w:val="20"/>
      <w:szCs w:val="20"/>
      <w:lang/>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3E1B7D"/>
    <w:pPr>
      <w:spacing w:after="0" w:line="240" w:lineRule="auto"/>
    </w:pPr>
    <w:rPr>
      <w:rFonts w:ascii="Cambria" w:eastAsia="MS Mincho" w:hAnsi="Cambria" w:cs="Arial"/>
      <w:kern w:val="0"/>
      <w:sz w:val="20"/>
      <w:szCs w:val="20"/>
      <w:lang/>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3E1B7D"/>
    <w:pPr>
      <w:spacing w:after="0" w:line="240" w:lineRule="auto"/>
    </w:pPr>
    <w:rPr>
      <w:rFonts w:ascii="Cambria" w:eastAsia="MS Mincho" w:hAnsi="Cambria" w:cs="Arial"/>
      <w:kern w:val="0"/>
      <w:sz w:val="20"/>
      <w:szCs w:val="20"/>
      <w:lang/>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3E1B7D"/>
    <w:pPr>
      <w:spacing w:after="0" w:line="240" w:lineRule="auto"/>
    </w:pPr>
    <w:rPr>
      <w:rFonts w:ascii="Cambria" w:eastAsia="MS Mincho" w:hAnsi="Cambria" w:cs="Arial"/>
      <w:kern w:val="0"/>
      <w:sz w:val="20"/>
      <w:szCs w:val="20"/>
      <w:lang/>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3E1B7D"/>
    <w:pPr>
      <w:spacing w:after="0" w:line="240" w:lineRule="auto"/>
    </w:pPr>
    <w:rPr>
      <w:rFonts w:ascii="Cambria" w:eastAsia="MS Mincho" w:hAnsi="Cambria" w:cs="Arial"/>
      <w:kern w:val="0"/>
      <w:sz w:val="20"/>
      <w:szCs w:val="20"/>
      <w:lang/>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3E1B7D"/>
    <w:pPr>
      <w:spacing w:after="0" w:line="240" w:lineRule="auto"/>
    </w:pPr>
    <w:rPr>
      <w:rFonts w:ascii="Cambria" w:eastAsia="MS Mincho" w:hAnsi="Cambria" w:cs="Arial"/>
      <w:kern w:val="0"/>
      <w:sz w:val="20"/>
      <w:szCs w:val="20"/>
      <w:lang/>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3E1B7D"/>
    <w:pPr>
      <w:spacing w:after="0" w:line="240" w:lineRule="auto"/>
    </w:pPr>
    <w:rPr>
      <w:rFonts w:ascii="Cambria" w:eastAsia="MS Mincho" w:hAnsi="Cambria" w:cs="Arial"/>
      <w:kern w:val="0"/>
      <w:sz w:val="20"/>
      <w:szCs w:val="20"/>
      <w:lang/>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3">
    <w:name w:val="Medium List 1"/>
    <w:basedOn w:val="a3"/>
    <w:uiPriority w:val="65"/>
    <w:rsid w:val="003E1B7D"/>
    <w:pPr>
      <w:spacing w:after="0" w:line="240" w:lineRule="auto"/>
    </w:pPr>
    <w:rPr>
      <w:rFonts w:ascii="Cambria" w:eastAsia="MS Mincho" w:hAnsi="Cambria" w:cs="Arial"/>
      <w:color w:val="000000"/>
      <w:kern w:val="0"/>
      <w:sz w:val="20"/>
      <w:szCs w:val="20"/>
      <w:lang/>
      <w14:ligatures w14:val="none"/>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1-10">
    <w:name w:val="Medium List 1 Accent 1"/>
    <w:basedOn w:val="a3"/>
    <w:uiPriority w:val="65"/>
    <w:rsid w:val="003E1B7D"/>
    <w:pPr>
      <w:spacing w:after="0" w:line="240" w:lineRule="auto"/>
    </w:pPr>
    <w:rPr>
      <w:rFonts w:ascii="Cambria" w:eastAsia="MS Mincho" w:hAnsi="Cambria" w:cs="Arial"/>
      <w:color w:val="000000"/>
      <w:kern w:val="0"/>
      <w:sz w:val="20"/>
      <w:szCs w:val="20"/>
      <w:lang/>
      <w14:ligatures w14:val="none"/>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1-20">
    <w:name w:val="Medium List 1 Accent 2"/>
    <w:basedOn w:val="a3"/>
    <w:uiPriority w:val="65"/>
    <w:rsid w:val="003E1B7D"/>
    <w:pPr>
      <w:spacing w:after="0" w:line="240" w:lineRule="auto"/>
    </w:pPr>
    <w:rPr>
      <w:rFonts w:ascii="Cambria" w:eastAsia="MS Mincho" w:hAnsi="Cambria" w:cs="Arial"/>
      <w:color w:val="000000"/>
      <w:kern w:val="0"/>
      <w:sz w:val="20"/>
      <w:szCs w:val="20"/>
      <w:lang/>
      <w14:ligatures w14:val="none"/>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1-30">
    <w:name w:val="Medium List 1 Accent 3"/>
    <w:basedOn w:val="a3"/>
    <w:uiPriority w:val="65"/>
    <w:rsid w:val="003E1B7D"/>
    <w:pPr>
      <w:spacing w:after="0" w:line="240" w:lineRule="auto"/>
    </w:pPr>
    <w:rPr>
      <w:rFonts w:ascii="Cambria" w:eastAsia="MS Mincho" w:hAnsi="Cambria" w:cs="Arial"/>
      <w:color w:val="000000"/>
      <w:kern w:val="0"/>
      <w:sz w:val="20"/>
      <w:szCs w:val="20"/>
      <w:lang/>
      <w14:ligatures w14:val="none"/>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1-40">
    <w:name w:val="Medium List 1 Accent 4"/>
    <w:basedOn w:val="a3"/>
    <w:uiPriority w:val="65"/>
    <w:rsid w:val="003E1B7D"/>
    <w:pPr>
      <w:spacing w:after="0" w:line="240" w:lineRule="auto"/>
    </w:pPr>
    <w:rPr>
      <w:rFonts w:ascii="Cambria" w:eastAsia="MS Mincho" w:hAnsi="Cambria" w:cs="Arial"/>
      <w:color w:val="000000"/>
      <w:kern w:val="0"/>
      <w:sz w:val="20"/>
      <w:szCs w:val="20"/>
      <w:lang/>
      <w14:ligatures w14:val="none"/>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1-50">
    <w:name w:val="Medium List 1 Accent 5"/>
    <w:basedOn w:val="a3"/>
    <w:uiPriority w:val="65"/>
    <w:rsid w:val="003E1B7D"/>
    <w:pPr>
      <w:spacing w:after="0" w:line="240" w:lineRule="auto"/>
    </w:pPr>
    <w:rPr>
      <w:rFonts w:ascii="Cambria" w:eastAsia="MS Mincho" w:hAnsi="Cambria" w:cs="Arial"/>
      <w:color w:val="000000"/>
      <w:kern w:val="0"/>
      <w:sz w:val="20"/>
      <w:szCs w:val="20"/>
      <w:lang/>
      <w14:ligatures w14:val="none"/>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1-60">
    <w:name w:val="Medium List 1 Accent 6"/>
    <w:basedOn w:val="a3"/>
    <w:uiPriority w:val="65"/>
    <w:rsid w:val="003E1B7D"/>
    <w:pPr>
      <w:spacing w:after="0" w:line="240" w:lineRule="auto"/>
    </w:pPr>
    <w:rPr>
      <w:rFonts w:ascii="Cambria" w:eastAsia="MS Mincho" w:hAnsi="Cambria" w:cs="Arial"/>
      <w:color w:val="000000"/>
      <w:kern w:val="0"/>
      <w:sz w:val="20"/>
      <w:szCs w:val="20"/>
      <w:lang/>
      <w14:ligatures w14:val="none"/>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2a">
    <w:name w:val="Medium List 2"/>
    <w:basedOn w:val="a3"/>
    <w:uiPriority w:val="66"/>
    <w:rsid w:val="003E1B7D"/>
    <w:pPr>
      <w:spacing w:after="0" w:line="240" w:lineRule="auto"/>
    </w:pPr>
    <w:rPr>
      <w:rFonts w:ascii="Calibri" w:eastAsia="MS Gothic" w:hAnsi="Calibri" w:cs="Times New Roman"/>
      <w:color w:val="000000"/>
      <w:kern w:val="0"/>
      <w:sz w:val="20"/>
      <w:szCs w:val="20"/>
      <w:lang/>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3"/>
    <w:uiPriority w:val="66"/>
    <w:rsid w:val="003E1B7D"/>
    <w:pPr>
      <w:spacing w:after="0" w:line="240" w:lineRule="auto"/>
    </w:pPr>
    <w:rPr>
      <w:rFonts w:ascii="Calibri" w:eastAsia="MS Gothic" w:hAnsi="Calibri" w:cs="Times New Roman"/>
      <w:color w:val="000000"/>
      <w:kern w:val="0"/>
      <w:sz w:val="20"/>
      <w:szCs w:val="20"/>
      <w:lang/>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3"/>
    <w:uiPriority w:val="66"/>
    <w:rsid w:val="003E1B7D"/>
    <w:pPr>
      <w:spacing w:after="0" w:line="240" w:lineRule="auto"/>
    </w:pPr>
    <w:rPr>
      <w:rFonts w:ascii="Calibri" w:eastAsia="MS Gothic" w:hAnsi="Calibri" w:cs="Times New Roman"/>
      <w:color w:val="000000"/>
      <w:kern w:val="0"/>
      <w:sz w:val="20"/>
      <w:szCs w:val="20"/>
      <w:lang/>
      <w14:ligatures w14:val="non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3"/>
    <w:uiPriority w:val="66"/>
    <w:rsid w:val="003E1B7D"/>
    <w:pPr>
      <w:spacing w:after="0" w:line="240" w:lineRule="auto"/>
    </w:pPr>
    <w:rPr>
      <w:rFonts w:ascii="Calibri" w:eastAsia="MS Gothic" w:hAnsi="Calibri" w:cs="Times New Roman"/>
      <w:color w:val="000000"/>
      <w:kern w:val="0"/>
      <w:sz w:val="20"/>
      <w:szCs w:val="20"/>
      <w:lang/>
      <w14:ligatures w14:val="non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3"/>
    <w:uiPriority w:val="66"/>
    <w:rsid w:val="003E1B7D"/>
    <w:pPr>
      <w:spacing w:after="0" w:line="240" w:lineRule="auto"/>
    </w:pPr>
    <w:rPr>
      <w:rFonts w:ascii="Calibri" w:eastAsia="MS Gothic" w:hAnsi="Calibri" w:cs="Times New Roman"/>
      <w:color w:val="000000"/>
      <w:kern w:val="0"/>
      <w:sz w:val="20"/>
      <w:szCs w:val="20"/>
      <w:lang/>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3"/>
    <w:uiPriority w:val="66"/>
    <w:rsid w:val="003E1B7D"/>
    <w:pPr>
      <w:spacing w:after="0" w:line="240" w:lineRule="auto"/>
    </w:pPr>
    <w:rPr>
      <w:rFonts w:ascii="Calibri" w:eastAsia="MS Gothic" w:hAnsi="Calibri" w:cs="Times New Roman"/>
      <w:color w:val="000000"/>
      <w:kern w:val="0"/>
      <w:sz w:val="20"/>
      <w:szCs w:val="20"/>
      <w:lang/>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3"/>
    <w:uiPriority w:val="66"/>
    <w:rsid w:val="003E1B7D"/>
    <w:pPr>
      <w:spacing w:after="0" w:line="240" w:lineRule="auto"/>
    </w:pPr>
    <w:rPr>
      <w:rFonts w:ascii="Calibri" w:eastAsia="MS Gothic" w:hAnsi="Calibri" w:cs="Times New Roman"/>
      <w:color w:val="000000"/>
      <w:kern w:val="0"/>
      <w:sz w:val="20"/>
      <w:szCs w:val="20"/>
      <w:lang/>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14">
    <w:name w:val="Medium Grid 1"/>
    <w:basedOn w:val="a3"/>
    <w:uiPriority w:val="67"/>
    <w:rsid w:val="003E1B7D"/>
    <w:pPr>
      <w:spacing w:after="0" w:line="240" w:lineRule="auto"/>
    </w:pPr>
    <w:rPr>
      <w:rFonts w:ascii="Cambria" w:eastAsia="MS Mincho" w:hAnsi="Cambria" w:cs="Arial"/>
      <w:kern w:val="0"/>
      <w:sz w:val="20"/>
      <w:szCs w:val="20"/>
      <w:lang/>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1">
    <w:name w:val="Medium Grid 1 Accent 1"/>
    <w:basedOn w:val="a3"/>
    <w:uiPriority w:val="67"/>
    <w:rsid w:val="003E1B7D"/>
    <w:pPr>
      <w:spacing w:after="0" w:line="240" w:lineRule="auto"/>
    </w:pPr>
    <w:rPr>
      <w:rFonts w:ascii="Cambria" w:eastAsia="MS Mincho" w:hAnsi="Cambria" w:cs="Arial"/>
      <w:kern w:val="0"/>
      <w:sz w:val="20"/>
      <w:szCs w:val="20"/>
      <w:lang/>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1-21">
    <w:name w:val="Medium Grid 1 Accent 2"/>
    <w:basedOn w:val="a3"/>
    <w:uiPriority w:val="67"/>
    <w:rsid w:val="003E1B7D"/>
    <w:pPr>
      <w:spacing w:after="0" w:line="240" w:lineRule="auto"/>
    </w:pPr>
    <w:rPr>
      <w:rFonts w:ascii="Cambria" w:eastAsia="MS Mincho" w:hAnsi="Cambria" w:cs="Arial"/>
      <w:kern w:val="0"/>
      <w:sz w:val="20"/>
      <w:szCs w:val="20"/>
      <w:lang/>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1-31">
    <w:name w:val="Medium Grid 1 Accent 3"/>
    <w:basedOn w:val="a3"/>
    <w:uiPriority w:val="67"/>
    <w:rsid w:val="003E1B7D"/>
    <w:pPr>
      <w:spacing w:after="0" w:line="240" w:lineRule="auto"/>
    </w:pPr>
    <w:rPr>
      <w:rFonts w:ascii="Cambria" w:eastAsia="MS Mincho" w:hAnsi="Cambria" w:cs="Arial"/>
      <w:kern w:val="0"/>
      <w:sz w:val="20"/>
      <w:szCs w:val="20"/>
      <w:lang/>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1-41">
    <w:name w:val="Medium Grid 1 Accent 4"/>
    <w:basedOn w:val="a3"/>
    <w:uiPriority w:val="67"/>
    <w:rsid w:val="003E1B7D"/>
    <w:pPr>
      <w:spacing w:after="0" w:line="240" w:lineRule="auto"/>
    </w:pPr>
    <w:rPr>
      <w:rFonts w:ascii="Cambria" w:eastAsia="MS Mincho" w:hAnsi="Cambria" w:cs="Arial"/>
      <w:kern w:val="0"/>
      <w:sz w:val="20"/>
      <w:szCs w:val="20"/>
      <w:lang/>
      <w14:ligatures w14:val="non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1-51">
    <w:name w:val="Medium Grid 1 Accent 5"/>
    <w:basedOn w:val="a3"/>
    <w:uiPriority w:val="67"/>
    <w:rsid w:val="003E1B7D"/>
    <w:pPr>
      <w:spacing w:after="0" w:line="240" w:lineRule="auto"/>
    </w:pPr>
    <w:rPr>
      <w:rFonts w:ascii="Cambria" w:eastAsia="MS Mincho" w:hAnsi="Cambria" w:cs="Arial"/>
      <w:kern w:val="0"/>
      <w:sz w:val="20"/>
      <w:szCs w:val="20"/>
      <w:lang/>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61">
    <w:name w:val="Medium Grid 1 Accent 6"/>
    <w:basedOn w:val="a3"/>
    <w:uiPriority w:val="67"/>
    <w:rsid w:val="003E1B7D"/>
    <w:pPr>
      <w:spacing w:after="0" w:line="240" w:lineRule="auto"/>
    </w:pPr>
    <w:rPr>
      <w:rFonts w:ascii="Cambria" w:eastAsia="MS Mincho" w:hAnsi="Cambria" w:cs="Arial"/>
      <w:kern w:val="0"/>
      <w:sz w:val="20"/>
      <w:szCs w:val="20"/>
      <w:lang/>
      <w14:ligatures w14:val="none"/>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b">
    <w:name w:val="Medium Grid 2"/>
    <w:basedOn w:val="a3"/>
    <w:uiPriority w:val="68"/>
    <w:rsid w:val="003E1B7D"/>
    <w:pPr>
      <w:spacing w:after="0" w:line="240" w:lineRule="auto"/>
    </w:pPr>
    <w:rPr>
      <w:rFonts w:ascii="Calibri" w:eastAsia="MS Gothic" w:hAnsi="Calibri" w:cs="Times New Roman"/>
      <w:color w:val="000000"/>
      <w:kern w:val="0"/>
      <w:sz w:val="20"/>
      <w:szCs w:val="20"/>
      <w:lang/>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1">
    <w:name w:val="Medium Grid 2 Accent 1"/>
    <w:basedOn w:val="a3"/>
    <w:uiPriority w:val="68"/>
    <w:rsid w:val="003E1B7D"/>
    <w:pPr>
      <w:spacing w:after="0" w:line="240" w:lineRule="auto"/>
    </w:pPr>
    <w:rPr>
      <w:rFonts w:ascii="Calibri" w:eastAsia="MS Gothic" w:hAnsi="Calibri" w:cs="Times New Roman"/>
      <w:color w:val="000000"/>
      <w:kern w:val="0"/>
      <w:sz w:val="20"/>
      <w:szCs w:val="20"/>
      <w:lang/>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2-21">
    <w:name w:val="Medium Grid 2 Accent 2"/>
    <w:basedOn w:val="a3"/>
    <w:uiPriority w:val="68"/>
    <w:rsid w:val="003E1B7D"/>
    <w:pPr>
      <w:spacing w:after="0" w:line="240" w:lineRule="auto"/>
    </w:pPr>
    <w:rPr>
      <w:rFonts w:ascii="Calibri" w:eastAsia="MS Gothic" w:hAnsi="Calibri" w:cs="Times New Roman"/>
      <w:color w:val="000000"/>
      <w:kern w:val="0"/>
      <w:sz w:val="20"/>
      <w:szCs w:val="20"/>
      <w:lang/>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2-31">
    <w:name w:val="Medium Grid 2 Accent 3"/>
    <w:basedOn w:val="a3"/>
    <w:uiPriority w:val="68"/>
    <w:rsid w:val="003E1B7D"/>
    <w:pPr>
      <w:spacing w:after="0" w:line="240" w:lineRule="auto"/>
    </w:pPr>
    <w:rPr>
      <w:rFonts w:ascii="Calibri" w:eastAsia="MS Gothic" w:hAnsi="Calibri" w:cs="Times New Roman"/>
      <w:color w:val="000000"/>
      <w:kern w:val="0"/>
      <w:sz w:val="20"/>
      <w:szCs w:val="20"/>
      <w:lang/>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2-41">
    <w:name w:val="Medium Grid 2 Accent 4"/>
    <w:basedOn w:val="a3"/>
    <w:uiPriority w:val="68"/>
    <w:rsid w:val="003E1B7D"/>
    <w:pPr>
      <w:spacing w:after="0" w:line="240" w:lineRule="auto"/>
    </w:pPr>
    <w:rPr>
      <w:rFonts w:ascii="Calibri" w:eastAsia="MS Gothic" w:hAnsi="Calibri" w:cs="Times New Roman"/>
      <w:color w:val="000000"/>
      <w:kern w:val="0"/>
      <w:sz w:val="20"/>
      <w:szCs w:val="20"/>
      <w:lang/>
      <w14:ligatures w14:val="non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2-51">
    <w:name w:val="Medium Grid 2 Accent 5"/>
    <w:basedOn w:val="a3"/>
    <w:uiPriority w:val="68"/>
    <w:rsid w:val="003E1B7D"/>
    <w:pPr>
      <w:spacing w:after="0" w:line="240" w:lineRule="auto"/>
    </w:pPr>
    <w:rPr>
      <w:rFonts w:ascii="Calibri" w:eastAsia="MS Gothic" w:hAnsi="Calibri" w:cs="Times New Roman"/>
      <w:color w:val="000000"/>
      <w:kern w:val="0"/>
      <w:sz w:val="20"/>
      <w:szCs w:val="20"/>
      <w:lang/>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2-61">
    <w:name w:val="Medium Grid 2 Accent 6"/>
    <w:basedOn w:val="a3"/>
    <w:uiPriority w:val="68"/>
    <w:rsid w:val="003E1B7D"/>
    <w:pPr>
      <w:spacing w:after="0" w:line="240" w:lineRule="auto"/>
    </w:pPr>
    <w:rPr>
      <w:rFonts w:ascii="Calibri" w:eastAsia="MS Gothic" w:hAnsi="Calibri" w:cs="Times New Roman"/>
      <w:color w:val="000000"/>
      <w:kern w:val="0"/>
      <w:sz w:val="20"/>
      <w:szCs w:val="20"/>
      <w:lang/>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37">
    <w:name w:val="Medium Grid 3"/>
    <w:basedOn w:val="a3"/>
    <w:uiPriority w:val="69"/>
    <w:rsid w:val="003E1B7D"/>
    <w:pPr>
      <w:spacing w:after="0" w:line="240" w:lineRule="auto"/>
    </w:pPr>
    <w:rPr>
      <w:rFonts w:ascii="Cambria" w:eastAsia="MS Mincho" w:hAnsi="Cambria" w:cs="Arial"/>
      <w:kern w:val="0"/>
      <w:sz w:val="20"/>
      <w:szCs w:val="20"/>
      <w:lang/>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3"/>
    <w:uiPriority w:val="69"/>
    <w:rsid w:val="003E1B7D"/>
    <w:pPr>
      <w:spacing w:after="0" w:line="240" w:lineRule="auto"/>
    </w:pPr>
    <w:rPr>
      <w:rFonts w:ascii="Cambria" w:eastAsia="MS Mincho" w:hAnsi="Cambria" w:cs="Arial"/>
      <w:kern w:val="0"/>
      <w:sz w:val="20"/>
      <w:szCs w:val="20"/>
      <w:lang/>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3-2">
    <w:name w:val="Medium Grid 3 Accent 2"/>
    <w:basedOn w:val="a3"/>
    <w:uiPriority w:val="69"/>
    <w:rsid w:val="003E1B7D"/>
    <w:pPr>
      <w:spacing w:after="0" w:line="240" w:lineRule="auto"/>
    </w:pPr>
    <w:rPr>
      <w:rFonts w:ascii="Cambria" w:eastAsia="MS Mincho" w:hAnsi="Cambria" w:cs="Arial"/>
      <w:kern w:val="0"/>
      <w:sz w:val="20"/>
      <w:szCs w:val="20"/>
      <w:lang/>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3-3">
    <w:name w:val="Medium Grid 3 Accent 3"/>
    <w:basedOn w:val="a3"/>
    <w:uiPriority w:val="69"/>
    <w:rsid w:val="003E1B7D"/>
    <w:pPr>
      <w:spacing w:after="0" w:line="240" w:lineRule="auto"/>
    </w:pPr>
    <w:rPr>
      <w:rFonts w:ascii="Cambria" w:eastAsia="MS Mincho" w:hAnsi="Cambria" w:cs="Arial"/>
      <w:kern w:val="0"/>
      <w:sz w:val="20"/>
      <w:szCs w:val="20"/>
      <w:lang/>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3-4">
    <w:name w:val="Medium Grid 3 Accent 4"/>
    <w:basedOn w:val="a3"/>
    <w:uiPriority w:val="69"/>
    <w:rsid w:val="003E1B7D"/>
    <w:pPr>
      <w:spacing w:after="0" w:line="240" w:lineRule="auto"/>
    </w:pPr>
    <w:rPr>
      <w:rFonts w:ascii="Cambria" w:eastAsia="MS Mincho" w:hAnsi="Cambria" w:cs="Arial"/>
      <w:kern w:val="0"/>
      <w:sz w:val="20"/>
      <w:szCs w:val="20"/>
      <w:lang/>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3-5">
    <w:name w:val="Medium Grid 3 Accent 5"/>
    <w:basedOn w:val="a3"/>
    <w:uiPriority w:val="69"/>
    <w:rsid w:val="003E1B7D"/>
    <w:pPr>
      <w:spacing w:after="0" w:line="240" w:lineRule="auto"/>
    </w:pPr>
    <w:rPr>
      <w:rFonts w:ascii="Cambria" w:eastAsia="MS Mincho" w:hAnsi="Cambria" w:cs="Arial"/>
      <w:kern w:val="0"/>
      <w:sz w:val="20"/>
      <w:szCs w:val="20"/>
      <w:lang/>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3-6">
    <w:name w:val="Medium Grid 3 Accent 6"/>
    <w:basedOn w:val="a3"/>
    <w:uiPriority w:val="69"/>
    <w:rsid w:val="003E1B7D"/>
    <w:pPr>
      <w:spacing w:after="0" w:line="240" w:lineRule="auto"/>
    </w:pPr>
    <w:rPr>
      <w:rFonts w:ascii="Cambria" w:eastAsia="MS Mincho" w:hAnsi="Cambria" w:cs="Arial"/>
      <w:kern w:val="0"/>
      <w:sz w:val="20"/>
      <w:szCs w:val="20"/>
      <w:lang/>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aff7">
    <w:name w:val="Dark List"/>
    <w:basedOn w:val="a3"/>
    <w:uiPriority w:val="70"/>
    <w:rsid w:val="003E1B7D"/>
    <w:pPr>
      <w:spacing w:after="0" w:line="240" w:lineRule="auto"/>
    </w:pPr>
    <w:rPr>
      <w:rFonts w:ascii="Cambria" w:eastAsia="MS Mincho" w:hAnsi="Cambria" w:cs="Arial"/>
      <w:color w:val="FFFFFF"/>
      <w:kern w:val="0"/>
      <w:sz w:val="20"/>
      <w:szCs w:val="20"/>
      <w:lang/>
      <w14:ligatures w14:val="none"/>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3"/>
    <w:uiPriority w:val="70"/>
    <w:rsid w:val="003E1B7D"/>
    <w:pPr>
      <w:spacing w:after="0" w:line="240" w:lineRule="auto"/>
    </w:pPr>
    <w:rPr>
      <w:rFonts w:ascii="Cambria" w:eastAsia="MS Mincho" w:hAnsi="Cambria" w:cs="Arial"/>
      <w:color w:val="FFFFFF"/>
      <w:kern w:val="0"/>
      <w:sz w:val="20"/>
      <w:szCs w:val="20"/>
      <w:lang/>
      <w14:ligatures w14:val="none"/>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
    <w:name w:val="Dark List Accent 2"/>
    <w:basedOn w:val="a3"/>
    <w:uiPriority w:val="70"/>
    <w:rsid w:val="003E1B7D"/>
    <w:pPr>
      <w:spacing w:after="0" w:line="240" w:lineRule="auto"/>
    </w:pPr>
    <w:rPr>
      <w:rFonts w:ascii="Cambria" w:eastAsia="MS Mincho" w:hAnsi="Cambria" w:cs="Arial"/>
      <w:color w:val="FFFFFF"/>
      <w:kern w:val="0"/>
      <w:sz w:val="20"/>
      <w:szCs w:val="20"/>
      <w:lang/>
      <w14:ligatures w14:val="none"/>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32">
    <w:name w:val="Dark List Accent 3"/>
    <w:basedOn w:val="a3"/>
    <w:uiPriority w:val="70"/>
    <w:rsid w:val="003E1B7D"/>
    <w:pPr>
      <w:spacing w:after="0" w:line="240" w:lineRule="auto"/>
    </w:pPr>
    <w:rPr>
      <w:rFonts w:ascii="Cambria" w:eastAsia="MS Mincho" w:hAnsi="Cambria" w:cs="Arial"/>
      <w:color w:val="FFFFFF"/>
      <w:kern w:val="0"/>
      <w:sz w:val="20"/>
      <w:szCs w:val="20"/>
      <w:lang/>
      <w14:ligatures w14:val="none"/>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42">
    <w:name w:val="Dark List Accent 4"/>
    <w:basedOn w:val="a3"/>
    <w:uiPriority w:val="70"/>
    <w:rsid w:val="003E1B7D"/>
    <w:pPr>
      <w:spacing w:after="0" w:line="240" w:lineRule="auto"/>
    </w:pPr>
    <w:rPr>
      <w:rFonts w:ascii="Cambria" w:eastAsia="MS Mincho" w:hAnsi="Cambria" w:cs="Arial"/>
      <w:color w:val="FFFFFF"/>
      <w:kern w:val="0"/>
      <w:sz w:val="20"/>
      <w:szCs w:val="20"/>
      <w:lang/>
      <w14:ligatures w14:val="none"/>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52">
    <w:name w:val="Dark List Accent 5"/>
    <w:basedOn w:val="a3"/>
    <w:uiPriority w:val="70"/>
    <w:rsid w:val="003E1B7D"/>
    <w:pPr>
      <w:spacing w:after="0" w:line="240" w:lineRule="auto"/>
    </w:pPr>
    <w:rPr>
      <w:rFonts w:ascii="Cambria" w:eastAsia="MS Mincho" w:hAnsi="Cambria" w:cs="Arial"/>
      <w:color w:val="FFFFFF"/>
      <w:kern w:val="0"/>
      <w:sz w:val="20"/>
      <w:szCs w:val="20"/>
      <w:lang/>
      <w14:ligatures w14:val="none"/>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62">
    <w:name w:val="Dark List Accent 6"/>
    <w:basedOn w:val="a3"/>
    <w:uiPriority w:val="70"/>
    <w:rsid w:val="003E1B7D"/>
    <w:pPr>
      <w:spacing w:after="0" w:line="240" w:lineRule="auto"/>
    </w:pPr>
    <w:rPr>
      <w:rFonts w:ascii="Cambria" w:eastAsia="MS Mincho" w:hAnsi="Cambria" w:cs="Arial"/>
      <w:color w:val="FFFFFF"/>
      <w:kern w:val="0"/>
      <w:sz w:val="20"/>
      <w:szCs w:val="20"/>
      <w:lang/>
      <w14:ligatures w14:val="none"/>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aff8">
    <w:name w:val="Colorful Shading"/>
    <w:basedOn w:val="a3"/>
    <w:uiPriority w:val="71"/>
    <w:rsid w:val="003E1B7D"/>
    <w:pPr>
      <w:spacing w:after="0" w:line="240" w:lineRule="auto"/>
    </w:pPr>
    <w:rPr>
      <w:rFonts w:ascii="Cambria" w:eastAsia="MS Mincho" w:hAnsi="Cambria" w:cs="Arial"/>
      <w:color w:val="000000"/>
      <w:kern w:val="0"/>
      <w:sz w:val="20"/>
      <w:szCs w:val="20"/>
      <w:lang/>
      <w14:ligatures w14:val="none"/>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3">
    <w:name w:val="Colorful Shading Accent 1"/>
    <w:basedOn w:val="a3"/>
    <w:uiPriority w:val="71"/>
    <w:rsid w:val="003E1B7D"/>
    <w:pPr>
      <w:spacing w:after="0" w:line="240" w:lineRule="auto"/>
    </w:pPr>
    <w:rPr>
      <w:rFonts w:ascii="Cambria" w:eastAsia="MS Mincho" w:hAnsi="Cambria" w:cs="Arial"/>
      <w:color w:val="000000"/>
      <w:kern w:val="0"/>
      <w:sz w:val="20"/>
      <w:szCs w:val="20"/>
      <w:lang/>
      <w14:ligatures w14:val="none"/>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
    <w:name w:val="Colorful Shading Accent 2"/>
    <w:basedOn w:val="a3"/>
    <w:uiPriority w:val="71"/>
    <w:rsid w:val="003E1B7D"/>
    <w:pPr>
      <w:spacing w:after="0" w:line="240" w:lineRule="auto"/>
    </w:pPr>
    <w:rPr>
      <w:rFonts w:ascii="Cambria" w:eastAsia="MS Mincho" w:hAnsi="Cambria" w:cs="Arial"/>
      <w:color w:val="000000"/>
      <w:kern w:val="0"/>
      <w:sz w:val="20"/>
      <w:szCs w:val="20"/>
      <w:lang/>
      <w14:ligatures w14:val="none"/>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33">
    <w:name w:val="Colorful Shading Accent 3"/>
    <w:basedOn w:val="a3"/>
    <w:uiPriority w:val="71"/>
    <w:rsid w:val="003E1B7D"/>
    <w:pPr>
      <w:spacing w:after="0" w:line="240" w:lineRule="auto"/>
    </w:pPr>
    <w:rPr>
      <w:rFonts w:ascii="Cambria" w:eastAsia="MS Mincho" w:hAnsi="Cambria" w:cs="Arial"/>
      <w:color w:val="000000"/>
      <w:kern w:val="0"/>
      <w:sz w:val="20"/>
      <w:szCs w:val="20"/>
      <w:lang/>
      <w14:ligatures w14:val="none"/>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43">
    <w:name w:val="Colorful Shading Accent 4"/>
    <w:basedOn w:val="a3"/>
    <w:uiPriority w:val="71"/>
    <w:rsid w:val="003E1B7D"/>
    <w:pPr>
      <w:spacing w:after="0" w:line="240" w:lineRule="auto"/>
    </w:pPr>
    <w:rPr>
      <w:rFonts w:ascii="Cambria" w:eastAsia="MS Mincho" w:hAnsi="Cambria" w:cs="Arial"/>
      <w:color w:val="000000"/>
      <w:kern w:val="0"/>
      <w:sz w:val="20"/>
      <w:szCs w:val="20"/>
      <w:lang/>
      <w14:ligatures w14:val="none"/>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53">
    <w:name w:val="Colorful Shading Accent 5"/>
    <w:basedOn w:val="a3"/>
    <w:uiPriority w:val="71"/>
    <w:rsid w:val="003E1B7D"/>
    <w:pPr>
      <w:spacing w:after="0" w:line="240" w:lineRule="auto"/>
    </w:pPr>
    <w:rPr>
      <w:rFonts w:ascii="Cambria" w:eastAsia="MS Mincho" w:hAnsi="Cambria" w:cs="Arial"/>
      <w:color w:val="000000"/>
      <w:kern w:val="0"/>
      <w:sz w:val="20"/>
      <w:szCs w:val="20"/>
      <w:lang/>
      <w14:ligatures w14:val="none"/>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63">
    <w:name w:val="Colorful Shading Accent 6"/>
    <w:basedOn w:val="a3"/>
    <w:uiPriority w:val="71"/>
    <w:rsid w:val="003E1B7D"/>
    <w:pPr>
      <w:spacing w:after="0" w:line="240" w:lineRule="auto"/>
    </w:pPr>
    <w:rPr>
      <w:rFonts w:ascii="Cambria" w:eastAsia="MS Mincho" w:hAnsi="Cambria" w:cs="Arial"/>
      <w:color w:val="000000"/>
      <w:kern w:val="0"/>
      <w:sz w:val="20"/>
      <w:szCs w:val="20"/>
      <w:lang/>
      <w14:ligatures w14:val="none"/>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aff9">
    <w:name w:val="Colorful List"/>
    <w:basedOn w:val="a3"/>
    <w:uiPriority w:val="72"/>
    <w:rsid w:val="003E1B7D"/>
    <w:pPr>
      <w:spacing w:after="0" w:line="240" w:lineRule="auto"/>
    </w:pPr>
    <w:rPr>
      <w:rFonts w:ascii="Cambria" w:eastAsia="MS Mincho" w:hAnsi="Cambria" w:cs="Arial"/>
      <w:color w:val="000000"/>
      <w:kern w:val="0"/>
      <w:sz w:val="20"/>
      <w:szCs w:val="20"/>
      <w:lang/>
      <w14:ligatures w14:val="none"/>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4">
    <w:name w:val="Colorful List Accent 1"/>
    <w:basedOn w:val="a3"/>
    <w:uiPriority w:val="72"/>
    <w:rsid w:val="003E1B7D"/>
    <w:pPr>
      <w:spacing w:after="0" w:line="240" w:lineRule="auto"/>
    </w:pPr>
    <w:rPr>
      <w:rFonts w:ascii="Cambria" w:eastAsia="MS Mincho" w:hAnsi="Cambria" w:cs="Arial"/>
      <w:color w:val="000000"/>
      <w:kern w:val="0"/>
      <w:sz w:val="20"/>
      <w:szCs w:val="20"/>
      <w:lang/>
      <w14:ligatures w14:val="none"/>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4">
    <w:name w:val="Colorful List Accent 2"/>
    <w:basedOn w:val="a3"/>
    <w:uiPriority w:val="72"/>
    <w:rsid w:val="003E1B7D"/>
    <w:pPr>
      <w:spacing w:after="0" w:line="240" w:lineRule="auto"/>
    </w:pPr>
    <w:rPr>
      <w:rFonts w:ascii="Cambria" w:eastAsia="MS Mincho" w:hAnsi="Cambria" w:cs="Arial"/>
      <w:color w:val="000000"/>
      <w:kern w:val="0"/>
      <w:sz w:val="20"/>
      <w:szCs w:val="20"/>
      <w:lang/>
      <w14:ligatures w14:val="none"/>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34">
    <w:name w:val="Colorful List Accent 3"/>
    <w:basedOn w:val="a3"/>
    <w:uiPriority w:val="72"/>
    <w:rsid w:val="003E1B7D"/>
    <w:pPr>
      <w:spacing w:after="0" w:line="240" w:lineRule="auto"/>
    </w:pPr>
    <w:rPr>
      <w:rFonts w:ascii="Cambria" w:eastAsia="MS Mincho" w:hAnsi="Cambria" w:cs="Arial"/>
      <w:color w:val="000000"/>
      <w:kern w:val="0"/>
      <w:sz w:val="20"/>
      <w:szCs w:val="20"/>
      <w:lang/>
      <w14:ligatures w14:val="none"/>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44">
    <w:name w:val="Colorful List Accent 4"/>
    <w:basedOn w:val="a3"/>
    <w:uiPriority w:val="72"/>
    <w:rsid w:val="003E1B7D"/>
    <w:pPr>
      <w:spacing w:after="0" w:line="240" w:lineRule="auto"/>
    </w:pPr>
    <w:rPr>
      <w:rFonts w:ascii="Cambria" w:eastAsia="MS Mincho" w:hAnsi="Cambria" w:cs="Arial"/>
      <w:color w:val="000000"/>
      <w:kern w:val="0"/>
      <w:sz w:val="20"/>
      <w:szCs w:val="20"/>
      <w:lang/>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54">
    <w:name w:val="Colorful List Accent 5"/>
    <w:basedOn w:val="a3"/>
    <w:uiPriority w:val="72"/>
    <w:rsid w:val="003E1B7D"/>
    <w:pPr>
      <w:spacing w:after="0" w:line="240" w:lineRule="auto"/>
    </w:pPr>
    <w:rPr>
      <w:rFonts w:ascii="Cambria" w:eastAsia="MS Mincho" w:hAnsi="Cambria" w:cs="Arial"/>
      <w:color w:val="000000"/>
      <w:kern w:val="0"/>
      <w:sz w:val="20"/>
      <w:szCs w:val="20"/>
      <w:lang/>
      <w14:ligatures w14:val="none"/>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64">
    <w:name w:val="Colorful List Accent 6"/>
    <w:basedOn w:val="a3"/>
    <w:uiPriority w:val="72"/>
    <w:rsid w:val="003E1B7D"/>
    <w:pPr>
      <w:spacing w:after="0" w:line="240" w:lineRule="auto"/>
    </w:pPr>
    <w:rPr>
      <w:rFonts w:ascii="Cambria" w:eastAsia="MS Mincho" w:hAnsi="Cambria" w:cs="Arial"/>
      <w:color w:val="000000"/>
      <w:kern w:val="0"/>
      <w:sz w:val="20"/>
      <w:szCs w:val="20"/>
      <w:lang/>
      <w14:ligatures w14:val="none"/>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affa">
    <w:name w:val="Colorful Grid"/>
    <w:basedOn w:val="a3"/>
    <w:uiPriority w:val="73"/>
    <w:rsid w:val="003E1B7D"/>
    <w:pPr>
      <w:spacing w:after="0" w:line="240" w:lineRule="auto"/>
    </w:pPr>
    <w:rPr>
      <w:rFonts w:ascii="Cambria" w:eastAsia="MS Mincho" w:hAnsi="Cambria" w:cs="Arial"/>
      <w:color w:val="000000"/>
      <w:kern w:val="0"/>
      <w:sz w:val="20"/>
      <w:szCs w:val="20"/>
      <w:lang/>
      <w14:ligatures w14:val="none"/>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5">
    <w:name w:val="Colorful Grid Accent 1"/>
    <w:basedOn w:val="a3"/>
    <w:uiPriority w:val="73"/>
    <w:rsid w:val="003E1B7D"/>
    <w:pPr>
      <w:spacing w:after="0" w:line="240" w:lineRule="auto"/>
    </w:pPr>
    <w:rPr>
      <w:rFonts w:ascii="Cambria" w:eastAsia="MS Mincho" w:hAnsi="Cambria" w:cs="Arial"/>
      <w:color w:val="000000"/>
      <w:kern w:val="0"/>
      <w:sz w:val="20"/>
      <w:szCs w:val="20"/>
      <w:lang/>
      <w14:ligatures w14:val="none"/>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5">
    <w:name w:val="Colorful Grid Accent 2"/>
    <w:basedOn w:val="a3"/>
    <w:uiPriority w:val="73"/>
    <w:rsid w:val="003E1B7D"/>
    <w:pPr>
      <w:spacing w:after="0" w:line="240" w:lineRule="auto"/>
    </w:pPr>
    <w:rPr>
      <w:rFonts w:ascii="Cambria" w:eastAsia="MS Mincho" w:hAnsi="Cambria" w:cs="Arial"/>
      <w:color w:val="000000"/>
      <w:kern w:val="0"/>
      <w:sz w:val="20"/>
      <w:szCs w:val="20"/>
      <w:lang/>
      <w14:ligatures w14:val="none"/>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35">
    <w:name w:val="Colorful Grid Accent 3"/>
    <w:basedOn w:val="a3"/>
    <w:uiPriority w:val="73"/>
    <w:rsid w:val="003E1B7D"/>
    <w:pPr>
      <w:spacing w:after="0" w:line="240" w:lineRule="auto"/>
    </w:pPr>
    <w:rPr>
      <w:rFonts w:ascii="Cambria" w:eastAsia="MS Mincho" w:hAnsi="Cambria" w:cs="Arial"/>
      <w:color w:val="000000"/>
      <w:kern w:val="0"/>
      <w:sz w:val="20"/>
      <w:szCs w:val="20"/>
      <w:lang/>
      <w14:ligatures w14:val="none"/>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45">
    <w:name w:val="Colorful Grid Accent 4"/>
    <w:basedOn w:val="a3"/>
    <w:uiPriority w:val="73"/>
    <w:rsid w:val="003E1B7D"/>
    <w:pPr>
      <w:spacing w:after="0" w:line="240" w:lineRule="auto"/>
    </w:pPr>
    <w:rPr>
      <w:rFonts w:ascii="Cambria" w:eastAsia="MS Mincho" w:hAnsi="Cambria" w:cs="Arial"/>
      <w:color w:val="000000"/>
      <w:kern w:val="0"/>
      <w:sz w:val="20"/>
      <w:szCs w:val="20"/>
      <w:lang/>
      <w14:ligatures w14:val="none"/>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55">
    <w:name w:val="Colorful Grid Accent 5"/>
    <w:basedOn w:val="a3"/>
    <w:uiPriority w:val="73"/>
    <w:rsid w:val="003E1B7D"/>
    <w:pPr>
      <w:spacing w:after="0" w:line="240" w:lineRule="auto"/>
    </w:pPr>
    <w:rPr>
      <w:rFonts w:ascii="Cambria" w:eastAsia="MS Mincho" w:hAnsi="Cambria" w:cs="Arial"/>
      <w:color w:val="000000"/>
      <w:kern w:val="0"/>
      <w:sz w:val="20"/>
      <w:szCs w:val="20"/>
      <w:lang/>
      <w14:ligatures w14:val="none"/>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65">
    <w:name w:val="Colorful Grid Accent 6"/>
    <w:basedOn w:val="a3"/>
    <w:uiPriority w:val="73"/>
    <w:rsid w:val="003E1B7D"/>
    <w:pPr>
      <w:spacing w:after="0" w:line="240" w:lineRule="auto"/>
    </w:pPr>
    <w:rPr>
      <w:rFonts w:ascii="Cambria" w:eastAsia="MS Mincho" w:hAnsi="Cambria" w:cs="Arial"/>
      <w:color w:val="000000"/>
      <w:kern w:val="0"/>
      <w:sz w:val="20"/>
      <w:szCs w:val="20"/>
      <w:lang/>
      <w14:ligatures w14:val="none"/>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styleId="affb">
    <w:name w:val="Hyperlink"/>
    <w:uiPriority w:val="99"/>
    <w:unhideWhenUsed/>
    <w:rsid w:val="003E1B7D"/>
    <w:rPr>
      <w:color w:val="0000FF"/>
      <w:u w:val="single"/>
    </w:rPr>
  </w:style>
  <w:style w:type="character" w:customStyle="1" w:styleId="15">
    <w:name w:val="Неразрешенное упоминание1"/>
    <w:uiPriority w:val="99"/>
    <w:semiHidden/>
    <w:unhideWhenUsed/>
    <w:rsid w:val="003E1B7D"/>
    <w:rPr>
      <w:color w:val="605E5C"/>
      <w:shd w:val="clear" w:color="auto" w:fill="E1DFDD"/>
    </w:rPr>
  </w:style>
  <w:style w:type="paragraph" w:styleId="affc">
    <w:name w:val="Balloon Text"/>
    <w:basedOn w:val="a1"/>
    <w:link w:val="affd"/>
    <w:uiPriority w:val="99"/>
    <w:semiHidden/>
    <w:unhideWhenUsed/>
    <w:rsid w:val="003E1B7D"/>
    <w:pPr>
      <w:spacing w:after="0" w:line="240" w:lineRule="auto"/>
    </w:pPr>
    <w:rPr>
      <w:rFonts w:ascii="Tahoma" w:eastAsia="Times New Roman" w:hAnsi="Tahoma" w:cs="Tahoma"/>
      <w:kern w:val="0"/>
      <w:sz w:val="16"/>
      <w:szCs w:val="16"/>
      <w:lang w:val="en-US"/>
      <w14:ligatures w14:val="none"/>
    </w:rPr>
  </w:style>
  <w:style w:type="character" w:customStyle="1" w:styleId="affd">
    <w:name w:val="Текст выноски Знак"/>
    <w:basedOn w:val="a2"/>
    <w:link w:val="affc"/>
    <w:uiPriority w:val="99"/>
    <w:semiHidden/>
    <w:rsid w:val="003E1B7D"/>
    <w:rPr>
      <w:rFonts w:ascii="Tahoma" w:eastAsia="Times New Roman" w:hAnsi="Tahoma" w:cs="Tahoma"/>
      <w:kern w:val="0"/>
      <w:sz w:val="16"/>
      <w:szCs w:val="16"/>
      <w:lang w:val="en-US"/>
      <w14:ligatures w14:val="none"/>
    </w:rPr>
  </w:style>
  <w:style w:type="character" w:customStyle="1" w:styleId="t286pc">
    <w:name w:val="t286pc"/>
    <w:basedOn w:val="a2"/>
    <w:rsid w:val="003E1B7D"/>
  </w:style>
  <w:style w:type="character" w:customStyle="1" w:styleId="vkekvd">
    <w:name w:val="vkekvd"/>
    <w:basedOn w:val="a2"/>
    <w:rsid w:val="003E1B7D"/>
  </w:style>
  <w:style w:type="paragraph" w:styleId="af4">
    <w:name w:val="Normal (Web)"/>
    <w:basedOn w:val="a1"/>
    <w:uiPriority w:val="99"/>
    <w:unhideWhenUsed/>
    <w:rsid w:val="003E1B7D"/>
    <w:rPr>
      <w:rFonts w:ascii="Times New Roman" w:hAnsi="Times New Roman" w:cs="Times New Roman"/>
    </w:rPr>
  </w:style>
  <w:style w:type="character" w:customStyle="1" w:styleId="UnresolvedMention">
    <w:name w:val="Unresolved Mention"/>
    <w:basedOn w:val="a2"/>
    <w:uiPriority w:val="99"/>
    <w:semiHidden/>
    <w:unhideWhenUsed/>
    <w:rsid w:val="008668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rg.kz/document/?doc_id=3940180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g.kz/document/?doc_id=39401807" TargetMode="External"/><Relationship Id="rId5" Type="http://schemas.openxmlformats.org/officeDocument/2006/relationships/hyperlink" Target="https://adilet.zan.kz/rus/docs/K950001000_"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TotalTime>
  <Pages>8</Pages>
  <Words>4126</Words>
  <Characters>23524</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tanirbergenova rabiga</dc:creator>
  <cp:keywords/>
  <dc:description/>
  <cp:lastModifiedBy>Admin</cp:lastModifiedBy>
  <cp:revision>7</cp:revision>
  <dcterms:created xsi:type="dcterms:W3CDTF">2026-03-23T11:58:00Z</dcterms:created>
  <dcterms:modified xsi:type="dcterms:W3CDTF">2026-04-02T15:51:00Z</dcterms:modified>
</cp:coreProperties>
</file>