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58D59" w14:textId="4B898C4F" w:rsidR="003E0439" w:rsidRPr="003E0439" w:rsidRDefault="003E0439" w:rsidP="003E0439">
      <w:pPr>
        <w:spacing w:after="0"/>
        <w:rPr>
          <w:rFonts w:ascii="Times New Roman" w:eastAsia="MS Mincho" w:hAnsi="Times New Roman" w:cs="Times New Roman"/>
          <w:b/>
          <w:bCs/>
          <w:kern w:val="0"/>
          <w:lang w:val="ru-RU"/>
          <w14:ligatures w14:val="none"/>
        </w:rPr>
      </w:pPr>
      <w:r w:rsidRPr="003E0439">
        <w:rPr>
          <w:rFonts w:ascii="Times New Roman" w:eastAsia="MS Mincho" w:hAnsi="Times New Roman" w:cs="Times New Roman"/>
          <w:b/>
          <w:bCs/>
          <w:kern w:val="0"/>
          <w14:ligatures w14:val="none"/>
        </w:rPr>
        <w:t xml:space="preserve">УДК </w:t>
      </w:r>
      <w:r w:rsidRPr="00ED5773">
        <w:rPr>
          <w:rFonts w:ascii="Times New Roman" w:eastAsia="MS Mincho" w:hAnsi="Times New Roman" w:cs="Times New Roman"/>
          <w:b/>
          <w:kern w:val="0"/>
          <w14:ligatures w14:val="none"/>
        </w:rPr>
        <w:t>343.9:343.8(574)</w:t>
      </w:r>
    </w:p>
    <w:p w14:paraId="1274DA47" w14:textId="27E6897F" w:rsidR="003E0439" w:rsidRPr="00ED5773" w:rsidRDefault="003E0439" w:rsidP="00ED5773">
      <w:pPr>
        <w:spacing w:after="0" w:line="240" w:lineRule="auto"/>
        <w:jc w:val="center"/>
        <w:rPr>
          <w:rFonts w:ascii="Times New Roman" w:eastAsia="Times New Roman" w:hAnsi="Times New Roman" w:cs="Times New Roman"/>
          <w:bCs/>
          <w:kern w:val="0"/>
          <w:lang w:val="ru-RU" w:eastAsia="ru-RU"/>
          <w14:ligatures w14:val="none"/>
        </w:rPr>
      </w:pPr>
      <w:r w:rsidRPr="00ED5773">
        <w:rPr>
          <w:rFonts w:ascii="Times New Roman" w:eastAsia="MS Mincho" w:hAnsi="Times New Roman" w:cs="Times New Roman"/>
          <w:b/>
          <w:bCs/>
          <w:iCs/>
          <w:kern w:val="0"/>
          <w:lang w:val="ru-RU"/>
          <w14:ligatures w14:val="none"/>
        </w:rPr>
        <w:t>Хусайнова Ш.М</w:t>
      </w:r>
      <w:r w:rsidRPr="00ED5773">
        <w:rPr>
          <w:rFonts w:ascii="Times New Roman" w:eastAsia="MS Mincho" w:hAnsi="Times New Roman" w:cs="Times New Roman"/>
          <w:b/>
          <w:bCs/>
          <w:kern w:val="0"/>
          <w:lang w:val="ru-RU"/>
          <w14:ligatures w14:val="none"/>
        </w:rPr>
        <w:t>.</w:t>
      </w:r>
      <w:r w:rsidRPr="00ED5773">
        <w:rPr>
          <w:rFonts w:eastAsia="Times New Roman" w:cs="Times New Roman"/>
          <w:bCs/>
          <w:lang w:eastAsia="ru-RU"/>
        </w:rPr>
        <w:t xml:space="preserve"> </w:t>
      </w:r>
    </w:p>
    <w:p w14:paraId="572E8325" w14:textId="02CFBB60" w:rsidR="003E0439" w:rsidRPr="00D63D61" w:rsidRDefault="003E0439" w:rsidP="00ED5773">
      <w:pPr>
        <w:spacing w:after="0" w:line="240" w:lineRule="auto"/>
        <w:jc w:val="center"/>
        <w:rPr>
          <w:rFonts w:ascii="Times New Roman" w:eastAsia="Times New Roman" w:hAnsi="Times New Roman" w:cs="Times New Roman"/>
          <w:bCs/>
          <w:i/>
          <w:kern w:val="0"/>
          <w:lang w:val="kk-KZ" w:eastAsia="ru-RU"/>
          <w14:ligatures w14:val="none"/>
        </w:rPr>
      </w:pPr>
      <w:r w:rsidRPr="00D63D61">
        <w:rPr>
          <w:rFonts w:ascii="Times New Roman" w:eastAsia="Times New Roman" w:hAnsi="Times New Roman" w:cs="Times New Roman"/>
          <w:i/>
          <w:iCs/>
          <w:color w:val="000000"/>
          <w:kern w:val="0"/>
          <w:lang w:val="ru-RU" w:eastAsia="ru-RU"/>
          <w14:ligatures w14:val="none"/>
        </w:rPr>
        <w:t>магистрант</w:t>
      </w:r>
      <w:r w:rsidRPr="00D63D61">
        <w:rPr>
          <w:rFonts w:ascii="Times New Roman" w:eastAsia="Times New Roman" w:hAnsi="Times New Roman" w:cs="Times New Roman"/>
          <w:bCs/>
          <w:i/>
          <w:kern w:val="0"/>
          <w:lang w:val="kk-KZ" w:eastAsia="ru-RU"/>
          <w14:ligatures w14:val="none"/>
        </w:rPr>
        <w:t xml:space="preserve"> 2 курса Академической школы «ПРАВО»</w:t>
      </w:r>
      <w:r w:rsidR="00ED5773">
        <w:rPr>
          <w:rFonts w:ascii="Times New Roman" w:eastAsia="Times New Roman" w:hAnsi="Times New Roman" w:cs="Times New Roman"/>
          <w:bCs/>
          <w:i/>
          <w:kern w:val="0"/>
          <w:lang w:val="kk-KZ" w:eastAsia="ru-RU"/>
          <w14:ligatures w14:val="none"/>
        </w:rPr>
        <w:t xml:space="preserve"> </w:t>
      </w:r>
      <w:r w:rsidRPr="00D63D61">
        <w:rPr>
          <w:rFonts w:ascii="Times New Roman" w:eastAsia="Calibri" w:hAnsi="Times New Roman" w:cs="Times New Roman"/>
          <w:i/>
          <w:kern w:val="0"/>
          <w:lang w:val="en-US"/>
          <w14:ligatures w14:val="none"/>
        </w:rPr>
        <w:t>Q</w:t>
      </w:r>
      <w:r w:rsidRPr="00D63D61">
        <w:rPr>
          <w:rFonts w:ascii="Times New Roman" w:eastAsia="Calibri" w:hAnsi="Times New Roman" w:cs="Times New Roman"/>
          <w:i/>
          <w:kern w:val="0"/>
          <w:lang w:val="kk-KZ"/>
          <w14:ligatures w14:val="none"/>
        </w:rPr>
        <w:t xml:space="preserve"> </w:t>
      </w:r>
      <w:r w:rsidRPr="00D63D61">
        <w:rPr>
          <w:rFonts w:ascii="Times New Roman" w:eastAsia="Calibri" w:hAnsi="Times New Roman" w:cs="Times New Roman"/>
          <w:i/>
          <w:kern w:val="0"/>
          <w:lang w:val="en-US"/>
          <w14:ligatures w14:val="none"/>
        </w:rPr>
        <w:t>UNIVERSITY</w:t>
      </w:r>
    </w:p>
    <w:p w14:paraId="522DDCCD" w14:textId="77777777" w:rsidR="004E684F" w:rsidRDefault="004E684F" w:rsidP="00ED5773">
      <w:pPr>
        <w:spacing w:after="0" w:line="240" w:lineRule="auto"/>
        <w:rPr>
          <w:rFonts w:ascii="Times New Roman" w:eastAsia="MS Mincho" w:hAnsi="Times New Roman" w:cs="Times New Roman"/>
          <w:b/>
          <w:bCs/>
          <w:kern w:val="0"/>
          <w:lang w:val="ru-RU"/>
          <w14:ligatures w14:val="none"/>
        </w:rPr>
      </w:pPr>
    </w:p>
    <w:p w14:paraId="4079F9F5" w14:textId="69E02B81" w:rsidR="0093380B" w:rsidRDefault="0093380B" w:rsidP="00ED5773">
      <w:pPr>
        <w:spacing w:after="0" w:line="240" w:lineRule="auto"/>
        <w:jc w:val="center"/>
        <w:rPr>
          <w:rFonts w:ascii="Times New Roman" w:eastAsia="MS Mincho" w:hAnsi="Times New Roman" w:cs="Times New Roman"/>
          <w:b/>
          <w:bCs/>
          <w:kern w:val="0"/>
          <w:lang w:val="ru-RU"/>
          <w14:ligatures w14:val="none"/>
        </w:rPr>
      </w:pPr>
      <w:r w:rsidRPr="004E684F">
        <w:rPr>
          <w:rFonts w:ascii="Times New Roman" w:eastAsia="MS Mincho" w:hAnsi="Times New Roman" w:cs="Times New Roman"/>
          <w:b/>
          <w:bCs/>
          <w:kern w:val="0"/>
          <w:lang w:val="ru-RU"/>
          <w14:ligatures w14:val="none"/>
        </w:rPr>
        <w:t>Причины и условия пенитенциарной преступности в Казахстане</w:t>
      </w:r>
    </w:p>
    <w:p w14:paraId="557D65FF" w14:textId="76540606" w:rsidR="003E0439" w:rsidRDefault="00ED5773" w:rsidP="00ED5773">
      <w:pPr>
        <w:spacing w:after="0" w:line="240" w:lineRule="auto"/>
        <w:jc w:val="center"/>
        <w:rPr>
          <w:rFonts w:ascii="Times New Roman" w:eastAsia="MS Mincho" w:hAnsi="Times New Roman" w:cs="Times New Roman"/>
          <w:b/>
          <w:bCs/>
          <w:kern w:val="0"/>
          <w:lang w:val="ru-RU"/>
          <w14:ligatures w14:val="none"/>
        </w:rPr>
      </w:pPr>
      <w:r>
        <w:rPr>
          <w:rFonts w:ascii="Times New Roman" w:eastAsia="MS Mincho" w:hAnsi="Times New Roman" w:cs="Times New Roman"/>
          <w:b/>
          <w:bCs/>
          <w:kern w:val="0"/>
          <w:lang w:val="ru-RU"/>
          <w14:ligatures w14:val="none"/>
        </w:rPr>
        <w:t>*</w:t>
      </w:r>
    </w:p>
    <w:p w14:paraId="788CEB07" w14:textId="10E2C1AB" w:rsidR="003E0439" w:rsidRPr="003E0439" w:rsidRDefault="003E0439" w:rsidP="00ED5773">
      <w:pPr>
        <w:spacing w:after="0" w:line="240" w:lineRule="auto"/>
        <w:jc w:val="center"/>
        <w:rPr>
          <w:rFonts w:ascii="Times New Roman" w:eastAsia="MS Mincho" w:hAnsi="Times New Roman" w:cs="Times New Roman"/>
          <w:b/>
          <w:bCs/>
          <w:kern w:val="0"/>
          <w:lang w:val="en-US"/>
          <w14:ligatures w14:val="none"/>
        </w:rPr>
      </w:pPr>
      <w:r w:rsidRPr="003E0439">
        <w:rPr>
          <w:rFonts w:ascii="Times New Roman" w:eastAsia="MS Mincho" w:hAnsi="Times New Roman" w:cs="Times New Roman"/>
          <w:b/>
          <w:bCs/>
          <w:kern w:val="0"/>
          <w:lang w:val="en-US"/>
          <w14:ligatures w14:val="none"/>
        </w:rPr>
        <w:t>Causes and conditions of penitentiary crime in Kazakhstan</w:t>
      </w:r>
    </w:p>
    <w:p w14:paraId="2907CBDB" w14:textId="77777777" w:rsidR="003E0439" w:rsidRPr="003E0439" w:rsidRDefault="003E0439" w:rsidP="0093380B">
      <w:pPr>
        <w:spacing w:after="0" w:line="240" w:lineRule="auto"/>
        <w:jc w:val="center"/>
        <w:rPr>
          <w:rFonts w:ascii="Times New Roman" w:eastAsia="MS Mincho" w:hAnsi="Times New Roman" w:cs="Times New Roman"/>
          <w:b/>
          <w:bCs/>
          <w:kern w:val="0"/>
          <w:lang w:val="en-US"/>
          <w14:ligatures w14:val="none"/>
        </w:rPr>
      </w:pPr>
    </w:p>
    <w:p w14:paraId="613F0706" w14:textId="77777777" w:rsidR="003E0439" w:rsidRPr="00087337" w:rsidRDefault="003E0439" w:rsidP="003E0439">
      <w:pPr>
        <w:pBdr>
          <w:bottom w:val="single" w:sz="4" w:space="31" w:color="FFFFFF"/>
        </w:pBdr>
        <w:spacing w:after="0" w:line="240" w:lineRule="auto"/>
        <w:ind w:firstLine="709"/>
        <w:rPr>
          <w:rFonts w:ascii="Times New Roman" w:eastAsia="Times New Roman" w:hAnsi="Times New Roman" w:cs="Times New Roman"/>
          <w:kern w:val="0"/>
          <w:lang w:val="kk-KZ" w:eastAsia="ru-RU"/>
          <w14:ligatures w14:val="none"/>
        </w:rPr>
      </w:pPr>
      <w:r w:rsidRPr="00087337">
        <w:rPr>
          <w:rFonts w:ascii="Times New Roman" w:eastAsia="SimSun" w:hAnsi="Times New Roman" w:cs="Times New Roman"/>
          <w:b/>
          <w:bCs/>
          <w:kern w:val="0"/>
          <w:lang w:val="ru-RU" w:eastAsia="zh-CN"/>
          <w14:ligatures w14:val="none"/>
        </w:rPr>
        <w:t>Аннотация</w:t>
      </w:r>
    </w:p>
    <w:p w14:paraId="6B2584EC" w14:textId="6F3FE71A" w:rsidR="003E0439" w:rsidRDefault="003E0439" w:rsidP="003E0439">
      <w:pPr>
        <w:pBdr>
          <w:bottom w:val="single" w:sz="4" w:space="31" w:color="FFFFFF"/>
        </w:pBdr>
        <w:spacing w:after="0" w:line="240" w:lineRule="auto"/>
        <w:ind w:firstLine="709"/>
        <w:jc w:val="both"/>
        <w:rPr>
          <w:rFonts w:ascii="Times New Roman" w:eastAsia="Times New Roman" w:hAnsi="Times New Roman" w:cs="Times New Roman"/>
          <w:i/>
          <w:iCs/>
          <w:kern w:val="0"/>
          <w:lang w:val="kk-KZ" w:eastAsia="ru-RU"/>
          <w14:ligatures w14:val="none"/>
        </w:rPr>
      </w:pPr>
      <w:r w:rsidRPr="003E0439">
        <w:rPr>
          <w:rFonts w:ascii="Times New Roman" w:eastAsia="Times New Roman" w:hAnsi="Times New Roman" w:cs="Times New Roman"/>
          <w:i/>
          <w:iCs/>
          <w:kern w:val="0"/>
          <w:lang w:eastAsia="ru-RU"/>
          <w14:ligatures w14:val="none"/>
        </w:rPr>
        <w:t>В статье рассматриваются проблемы обеспечения пенитенциарной безопасности в Республике Казахстан, причины насилия среди осуждённых и меры его предупреждения. Анализируются основные факторы пенитенциарной преступности и предлагаются пути повышения эффективности уголовно-исполнительной системы. Особое внимание уделяется вопросам социальной адаптации и ресоциализации осуждённых, роли службы пробации, а также внедрению зарубежного опыта. В результате исследования обосновывается необходимость комплексного подхода к обеспечению безопасности в исправительных учреждениях.</w:t>
      </w:r>
    </w:p>
    <w:p w14:paraId="18728B1E" w14:textId="08BB7256" w:rsidR="003E0439" w:rsidRPr="00087337" w:rsidRDefault="003E0439" w:rsidP="003E0439">
      <w:pPr>
        <w:pBdr>
          <w:bottom w:val="single" w:sz="4" w:space="31" w:color="FFFFFF"/>
        </w:pBdr>
        <w:spacing w:after="0" w:line="240" w:lineRule="auto"/>
        <w:ind w:firstLine="709"/>
        <w:jc w:val="both"/>
        <w:rPr>
          <w:rFonts w:ascii="Times New Roman" w:eastAsia="Times New Roman" w:hAnsi="Times New Roman" w:cs="Times New Roman"/>
          <w:i/>
          <w:iCs/>
          <w:kern w:val="0"/>
          <w:lang w:val="ru-RU" w:eastAsia="ru-RU"/>
          <w14:ligatures w14:val="none"/>
        </w:rPr>
      </w:pPr>
      <w:r w:rsidRPr="00087337">
        <w:rPr>
          <w:rFonts w:ascii="Times New Roman" w:eastAsia="Times New Roman" w:hAnsi="Times New Roman" w:cs="Times New Roman"/>
          <w:b/>
          <w:kern w:val="0"/>
          <w:lang w:val="ru-RU" w:eastAsia="ru-RU"/>
          <w14:ligatures w14:val="none"/>
        </w:rPr>
        <w:t>Ключевые слова:</w:t>
      </w:r>
      <w:r w:rsidRPr="00087337">
        <w:rPr>
          <w:rFonts w:ascii="Times New Roman" w:eastAsia="Times New Roman" w:hAnsi="Times New Roman" w:cs="Times New Roman"/>
          <w:kern w:val="0"/>
          <w:lang w:val="ru-RU" w:eastAsia="ru-RU"/>
          <w14:ligatures w14:val="none"/>
        </w:rPr>
        <w:t xml:space="preserve"> </w:t>
      </w:r>
      <w:r w:rsidRPr="003E0439">
        <w:rPr>
          <w:rFonts w:ascii="Times New Roman" w:eastAsia="Times New Roman" w:hAnsi="Times New Roman" w:cs="Times New Roman"/>
          <w:i/>
          <w:iCs/>
          <w:kern w:val="0"/>
          <w:lang w:eastAsia="ru-RU"/>
          <w14:ligatures w14:val="none"/>
        </w:rPr>
        <w:t>пенитенциарная безопасность, преступность, осуждённые, насилие, пробация, ресоциализация, профилактика преступлений, уголовно-исполнительная система, Казахстан</w:t>
      </w:r>
    </w:p>
    <w:p w14:paraId="7D4FAF33" w14:textId="77777777" w:rsidR="003E0439" w:rsidRPr="00087337" w:rsidRDefault="003E0439" w:rsidP="003E0439">
      <w:pPr>
        <w:pBdr>
          <w:bottom w:val="single" w:sz="4" w:space="31" w:color="FFFFFF"/>
        </w:pBdr>
        <w:spacing w:after="0" w:line="240" w:lineRule="auto"/>
        <w:rPr>
          <w:rFonts w:ascii="Times New Roman" w:eastAsia="Times New Roman" w:hAnsi="Times New Roman" w:cs="Times New Roman"/>
          <w:kern w:val="0"/>
          <w:lang w:val="kk-KZ" w:eastAsia="ru-RU"/>
          <w14:ligatures w14:val="none"/>
        </w:rPr>
      </w:pPr>
    </w:p>
    <w:p w14:paraId="7501254B" w14:textId="77777777" w:rsidR="003E0439" w:rsidRDefault="003E0439" w:rsidP="003E0439">
      <w:pPr>
        <w:pBdr>
          <w:bottom w:val="single" w:sz="4" w:space="31" w:color="FFFFFF"/>
        </w:pBdr>
        <w:spacing w:after="0" w:line="240" w:lineRule="auto"/>
        <w:ind w:firstLine="708"/>
        <w:rPr>
          <w:rFonts w:ascii="Times New Roman" w:eastAsia="Times New Roman" w:hAnsi="Times New Roman" w:cs="Times New Roman"/>
          <w:b/>
          <w:bCs/>
          <w:kern w:val="0"/>
          <w:lang w:val="kk-KZ" w:eastAsia="ru-RU"/>
          <w14:ligatures w14:val="none"/>
        </w:rPr>
      </w:pPr>
      <w:r w:rsidRPr="00087337">
        <w:rPr>
          <w:rFonts w:ascii="Times New Roman" w:eastAsia="Times New Roman" w:hAnsi="Times New Roman" w:cs="Times New Roman"/>
          <w:b/>
          <w:bCs/>
          <w:kern w:val="0"/>
          <w:lang w:eastAsia="ru-RU"/>
          <w14:ligatures w14:val="none"/>
        </w:rPr>
        <w:t>Annotation</w:t>
      </w:r>
    </w:p>
    <w:p w14:paraId="73C72D0F" w14:textId="4E25CF97" w:rsidR="003E0439" w:rsidRDefault="003E0439" w:rsidP="003E0439">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3E0439">
        <w:rPr>
          <w:rFonts w:ascii="Times New Roman" w:eastAsia="Times New Roman" w:hAnsi="Times New Roman" w:cs="Times New Roman"/>
          <w:i/>
          <w:iCs/>
          <w:kern w:val="0"/>
          <w:lang w:eastAsia="ru-RU"/>
          <w14:ligatures w14:val="none"/>
        </w:rPr>
        <w:t>The article examines the issues of ensuring penitentiary security in the Republic of Kazakhstan, the causes of violence among prisoners, and measures for its prevention. The main factors contributing to penitentiary crime are analyzed, and ways to improve the effectiveness of the penal enforcement system are proposed. Special attention is given to the social adaptation and resocialization of convicts, the role of probation services, and the implementation of international practices. The study substantiates the need for a comprehensive approach to ensuring security in correctional institutions.</w:t>
      </w:r>
    </w:p>
    <w:p w14:paraId="4386C74C" w14:textId="77777777" w:rsidR="003E0439" w:rsidRDefault="003E0439"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sidRPr="00087337">
        <w:rPr>
          <w:rFonts w:ascii="Times New Roman" w:eastAsia="Times New Roman" w:hAnsi="Times New Roman" w:cs="Times New Roman"/>
          <w:b/>
          <w:kern w:val="0"/>
          <w:lang w:val="en-US" w:eastAsia="ru-RU"/>
          <w14:ligatures w14:val="none"/>
        </w:rPr>
        <w:t>Key words:</w:t>
      </w:r>
      <w:r w:rsidRPr="00087337">
        <w:rPr>
          <w:rFonts w:ascii="Times New Roman" w:eastAsia="Times New Roman" w:hAnsi="Times New Roman" w:cs="Times New Roman"/>
          <w:kern w:val="0"/>
          <w:lang w:val="en-US" w:eastAsia="ru-RU"/>
          <w14:ligatures w14:val="none"/>
        </w:rPr>
        <w:t xml:space="preserve"> </w:t>
      </w:r>
      <w:r w:rsidRPr="003E0439">
        <w:rPr>
          <w:rFonts w:ascii="Times New Roman" w:eastAsia="Times New Roman" w:hAnsi="Times New Roman" w:cs="Times New Roman"/>
          <w:i/>
          <w:iCs/>
          <w:kern w:val="0"/>
          <w:lang w:eastAsia="ru-RU"/>
          <w14:ligatures w14:val="none"/>
        </w:rPr>
        <w:t>penitentiary security, crime, convicts, violence, probation, resocialization, crime prevention, penal system, Kazakhstan</w:t>
      </w:r>
    </w:p>
    <w:p w14:paraId="0C32E462" w14:textId="77777777" w:rsidR="003E0439" w:rsidRDefault="003E0439"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p>
    <w:p w14:paraId="5A91064A" w14:textId="77777777" w:rsidR="003E0439" w:rsidRPr="00D32112" w:rsidRDefault="002D4320"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sidRPr="00D32112">
        <w:rPr>
          <w:rFonts w:ascii="Times New Roman" w:eastAsia="MS Mincho" w:hAnsi="Times New Roman" w:cs="Times New Roman"/>
          <w:b/>
          <w:bCs/>
        </w:rPr>
        <w:t>Введение.</w:t>
      </w:r>
      <w:r w:rsidRPr="00D32112">
        <w:rPr>
          <w:rFonts w:ascii="Times New Roman" w:eastAsia="MS Mincho" w:hAnsi="Times New Roman" w:cs="Times New Roman"/>
        </w:rPr>
        <w:t xml:space="preserve"> Проблема обеспечения пенитенциарной безопасности в Республике Казахстан остается одной из ключевых в сфере уголовно-исполнительной политики. Современное состояние исправительных учреждений характеризуется наличием системных факторов, способствующих распространению насилия, криминальной субкультуры и рецидивной преступности среди осуждённых. При этом безопасность в пенитенциарной системе следует рассматривать не только как защиту осуждённых, но и как комплексную категорию, включающую стабильность функционирования учреждений, защиту персонала и соблюдение прав человека.</w:t>
      </w:r>
    </w:p>
    <w:p w14:paraId="452405B0" w14:textId="77777777" w:rsidR="003E0439" w:rsidRPr="00D32112" w:rsidRDefault="002D4320"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sidRPr="00D32112">
        <w:rPr>
          <w:rFonts w:ascii="Times New Roman" w:eastAsia="MS Mincho" w:hAnsi="Times New Roman" w:cs="Times New Roman"/>
        </w:rPr>
        <w:t>Актуальность исследования обусловлена необходимостью совершенствования механизмов предупреждения преступности в местах лишения свободы, повышения эффективности ресоциализации осуждённых и внедрения современных подходов к управлению пенитенциарной системой.</w:t>
      </w:r>
    </w:p>
    <w:p w14:paraId="187A4FD1" w14:textId="77777777" w:rsidR="003E0439" w:rsidRPr="00D32112" w:rsidRDefault="002D4320"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sidRPr="00D32112">
        <w:rPr>
          <w:rFonts w:ascii="Times New Roman" w:eastAsia="MS Mincho" w:hAnsi="Times New Roman" w:cs="Times New Roman"/>
          <w:b/>
          <w:bCs/>
          <w:lang w:val="ru-RU"/>
        </w:rPr>
        <w:t>Материалы и методы исследования</w:t>
      </w:r>
      <w:r w:rsidRPr="00D32112">
        <w:rPr>
          <w:rFonts w:ascii="Times New Roman" w:eastAsia="MS Mincho" w:hAnsi="Times New Roman" w:cs="Times New Roman"/>
          <w:b/>
          <w:bCs/>
          <w:lang w:val="kk-KZ"/>
        </w:rPr>
        <w:t>.</w:t>
      </w:r>
      <w:r w:rsidRPr="00D32112">
        <w:rPr>
          <w:rFonts w:ascii="Times New Roman" w:eastAsia="MS Mincho" w:hAnsi="Times New Roman" w:cs="Times New Roman"/>
          <w:lang w:val="kk-KZ"/>
        </w:rPr>
        <w:t xml:space="preserve"> </w:t>
      </w:r>
      <w:r w:rsidR="0093380B" w:rsidRPr="00D32112">
        <w:rPr>
          <w:rFonts w:ascii="Times New Roman" w:eastAsia="MS Mincho" w:hAnsi="Times New Roman" w:cs="Times New Roman"/>
          <w:lang w:val="ru-RU"/>
        </w:rPr>
        <w:t>Статья 1 Конституции Республики Казахстан закрепляет, что государство является демократическим, светским, правовым и правила социальным, а высшей ценностью выступает человек, его жизнь, права и свободы. Эти принципы распространяются на всех граждан страны, включая лиц, осуждённых за совершение уголовных правонарушений. Таким образом, законодательство Республики Казахстан обеспечивает сохранение основных прав и свобод осуждённых, несмотря на наложенные ограничения, предусмотренные уголовным законом.</w:t>
      </w:r>
    </w:p>
    <w:p w14:paraId="6A6E6426" w14:textId="77777777" w:rsidR="003E0439" w:rsidRPr="00D32112" w:rsidRDefault="0093380B"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sidRPr="00D32112">
        <w:rPr>
          <w:rFonts w:ascii="Times New Roman" w:eastAsia="MS Mincho" w:hAnsi="Times New Roman" w:cs="Times New Roman"/>
          <w:kern w:val="0"/>
          <w:lang w:val="ru-RU"/>
          <w14:ligatures w14:val="none"/>
        </w:rPr>
        <w:lastRenderedPageBreak/>
        <w:t>В последние десятилетия</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Казахстан совершил значительный шаг в направлении гуманизации пенитенциарной системы, ориентируясь на международные стандарты. Не случайно в подразделе 2.10 раздела 2 «Основные направления развития</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национального</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права» Концепции правовой политики Республики Казахстан на период с 2010 по 2020 годы, утверждённой Указом Президента от 24 августа 2009 года № 858, подчеркивается, что «в уголовно-</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исполнительной сфере предусмотрен комплекс мер по</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усилению предупреждения пенитенциарной преступности». Эти меры включают реформирование условий содержания, развитие альтернативных наказаний, расширение применения условно-</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досрочного освобождения и совершенствование системы</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социальной адаптации осуждённых.</w:t>
      </w:r>
    </w:p>
    <w:p w14:paraId="2CC7661E" w14:textId="77777777" w:rsidR="003E0439" w:rsidRPr="00D32112" w:rsidRDefault="0093380B"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sidRPr="00D32112">
        <w:rPr>
          <w:rFonts w:ascii="Times New Roman" w:eastAsia="MS Mincho" w:hAnsi="Times New Roman" w:cs="Times New Roman"/>
          <w:kern w:val="0"/>
          <w:lang w:val="ru-RU"/>
          <w14:ligatures w14:val="none"/>
        </w:rPr>
        <w:t>Современные тенденции уголовной</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политики требуют активного внедрения иных мер уголовно-</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правового воздействия в рамках концепции восстановительного правосудия. В этом контексте важным резервом является противодействие пенитенциарной преступности —преступлениям, совершаемым лицами, уже находящимися в исправительных учреждениях, включая как уголовные преступления, так и уголовные проступки.</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Пенитенциарная преступность является составной частью общей преступности и, согласно ст. 6 Закона Республики Казахстан «О национальной безопасности</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Республики Казахстан» (№ 527-</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en-US"/>
          <w14:ligatures w14:val="none"/>
        </w:rPr>
        <w:t>IV</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от 6 января 2012 г., с изменениями на 26 июля 2016 г.), рассматривается как один из факторов, угрожающих национальной безопасности государства.</w:t>
      </w:r>
    </w:p>
    <w:p w14:paraId="639E09B9" w14:textId="77777777" w:rsidR="003E0439" w:rsidRPr="00D32112" w:rsidRDefault="0093380B"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sidRPr="00D32112">
        <w:rPr>
          <w:rFonts w:ascii="Times New Roman" w:eastAsia="MS Mincho" w:hAnsi="Times New Roman" w:cs="Times New Roman"/>
          <w:kern w:val="0"/>
          <w:lang w:val="ru-RU"/>
          <w14:ligatures w14:val="none"/>
        </w:rPr>
        <w:t>Обеспечение безопасности осуждённых имеет важное практическое и политическое значение. Оно основано на нормах Конституции Республики Казахстан, а также на положениях Уголовного и Уголовно-</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 xml:space="preserve">исполнительного кодексов. Следует подчеркнуть, что </w:t>
      </w:r>
      <w:r w:rsidRPr="00D32112">
        <w:rPr>
          <w:rFonts w:ascii="Times New Roman" w:eastAsia="MS Mincho" w:hAnsi="Times New Roman" w:cs="Times New Roman"/>
          <w:color w:val="000000"/>
          <w:kern w:val="0"/>
          <w:lang w:val="ru-RU"/>
          <w14:ligatures w14:val="none"/>
        </w:rPr>
        <w:t xml:space="preserve">безопасности эффективной </w:t>
      </w:r>
      <w:r w:rsidRPr="00D32112">
        <w:rPr>
          <w:rFonts w:ascii="Times New Roman" w:eastAsia="MS Mincho" w:hAnsi="Times New Roman" w:cs="Times New Roman"/>
          <w:kern w:val="0"/>
          <w:lang w:val="ru-RU"/>
          <w14:ligatures w14:val="none"/>
        </w:rPr>
        <w:t>не лишает его гражданства и правового статуса гражданина Республики</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 xml:space="preserve">Казахстан. </w:t>
      </w:r>
    </w:p>
    <w:p w14:paraId="1E5295ED" w14:textId="77777777" w:rsidR="003E0439" w:rsidRPr="00D32112" w:rsidRDefault="0093380B"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sidRPr="00D32112">
        <w:rPr>
          <w:rFonts w:ascii="Times New Roman" w:eastAsia="MS Mincho" w:hAnsi="Times New Roman" w:cs="Times New Roman"/>
          <w:kern w:val="0"/>
          <w:lang w:val="ru-RU"/>
          <w14:ligatures w14:val="none"/>
        </w:rPr>
        <w:t>Лицо сохраняет основные права, за исключением ограничений, предусмотренных конкретным видом наказания, такими как изоляция от общества, обязательная занятость с вычетом взыскания в доход государства, ограничение свободы передвижения, выполнение общественных работ и другие меры.</w:t>
      </w:r>
    </w:p>
    <w:p w14:paraId="6ACA3C5F" w14:textId="77777777" w:rsidR="003E0439" w:rsidRPr="00D32112" w:rsidRDefault="0093380B"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sidRPr="00D32112">
        <w:rPr>
          <w:rFonts w:ascii="Times New Roman" w:eastAsia="MS Mincho" w:hAnsi="Times New Roman" w:cs="Times New Roman"/>
          <w:kern w:val="0"/>
          <w:lang w:val="ru-RU"/>
          <w14:ligatures w14:val="none"/>
        </w:rPr>
        <w:t>Актуальность обеспечения пенитенциарной безопасности</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объясняется рядом обстоятельств. Во-</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первых, политическим аспектом: численность осуждённых напрямую влияет на международный имидж страны. По состоянию на 2017 год Казахстан занимал 65-</w:t>
      </w:r>
      <w:r w:rsidR="00E94FC6" w:rsidRPr="00D32112">
        <w:rPr>
          <w:rFonts w:ascii="Times New Roman" w:eastAsia="MS Mincho" w:hAnsi="Times New Roman" w:cs="Times New Roman"/>
          <w:kern w:val="0"/>
          <w:lang w:val="ru-RU"/>
          <w14:ligatures w14:val="none"/>
        </w:rPr>
        <w:t xml:space="preserve">е </w:t>
      </w:r>
      <w:r w:rsidRPr="00D32112">
        <w:rPr>
          <w:rFonts w:ascii="Times New Roman" w:eastAsia="MS Mincho" w:hAnsi="Times New Roman" w:cs="Times New Roman"/>
          <w:kern w:val="0"/>
          <w:lang w:val="ru-RU"/>
          <w14:ligatures w14:val="none"/>
        </w:rPr>
        <w:t>место в мире по индексу «тюремного» населения при общей</w:t>
      </w:r>
      <w:r w:rsidR="00E94FC6" w:rsidRPr="00D32112">
        <w:rPr>
          <w:rFonts w:ascii="Times New Roman" w:eastAsia="MS Mincho" w:hAnsi="Times New Roman" w:cs="Times New Roman"/>
          <w:kern w:val="0"/>
          <w:lang w:val="ru-RU"/>
          <w14:ligatures w14:val="none"/>
        </w:rPr>
        <w:t xml:space="preserve"> </w:t>
      </w:r>
      <w:r w:rsidRPr="00D32112">
        <w:rPr>
          <w:rFonts w:ascii="Times New Roman" w:eastAsia="MS Mincho" w:hAnsi="Times New Roman" w:cs="Times New Roman"/>
          <w:kern w:val="0"/>
          <w:lang w:val="ru-RU"/>
          <w14:ligatures w14:val="none"/>
        </w:rPr>
        <w:t>численности населения 18 миллионов человек. Хотя этот показатель остаётся высоким, за годы суверенного развития страны проведены значительные реформы. Например, до 1998 года</w:t>
      </w:r>
      <w:r w:rsidR="00E94FC6" w:rsidRPr="00D32112">
        <w:rPr>
          <w:rFonts w:ascii="Times New Roman" w:eastAsia="MS Mincho" w:hAnsi="Times New Roman" w:cs="Times New Roman"/>
          <w:lang w:val="ru-RU"/>
        </w:rPr>
        <w:t xml:space="preserve"> Казахстан</w:t>
      </w:r>
      <w:r w:rsidRPr="00D32112">
        <w:rPr>
          <w:rFonts w:ascii="Times New Roman" w:eastAsia="MS Mincho" w:hAnsi="Times New Roman" w:cs="Times New Roman"/>
          <w:kern w:val="0"/>
          <w:lang w:val="ru-RU"/>
          <w14:ligatures w14:val="none"/>
        </w:rPr>
        <w:t xml:space="preserve"> занимал третье место в мире по численности «тюремного» населения, уступая лишь США и России.</w:t>
      </w:r>
    </w:p>
    <w:p w14:paraId="3CD68BD5" w14:textId="77777777" w:rsidR="003E0439" w:rsidRPr="00D32112" w:rsidRDefault="0093380B"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sidRPr="00D32112">
        <w:rPr>
          <w:rFonts w:ascii="Times New Roman" w:eastAsia="MS Mincho" w:hAnsi="Times New Roman" w:cs="Times New Roman"/>
          <w:kern w:val="0"/>
          <w:lang w:val="ru-RU"/>
          <w14:ligatures w14:val="none"/>
        </w:rPr>
        <w:t>Правоприменительная практика последних 15 лет свидетельствует, что комплекс мер, включая амнистии, условно-</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досрочные освобождения и гуманизацию уголовного законодательства, позволил почти вдвое сократить численность заключённых — с 63 тыс. до 35 тыс., переместив страну с 22-</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го на 65-е место по мировому рейтингу. Тем не менее, этот показатель остаётся значительно выше, чем в большинстве европейских стран, и является самым высоким среди государств Центральной Азии, включая членов СНГ (Узбекистан, Кыргызстан, Таджикистан, Туркменистан). По данным Комитета уголовно-</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 xml:space="preserve">исполнительной системы МВД РК, за годы суверенного развития </w:t>
      </w:r>
      <w:r w:rsidR="002416C3" w:rsidRPr="00D32112">
        <w:rPr>
          <w:rFonts w:ascii="Times New Roman" w:eastAsia="MS Mincho" w:hAnsi="Times New Roman" w:cs="Times New Roman"/>
          <w:kern w:val="0"/>
          <w:lang w:val="ru-RU"/>
          <w14:ligatures w14:val="none"/>
        </w:rPr>
        <w:t>через систему исправительных учреждений прошло свыше полутора</w:t>
      </w:r>
      <w:r w:rsidR="002416C3" w:rsidRPr="00D32112">
        <w:rPr>
          <w:rFonts w:ascii="Times New Roman" w:eastAsia="MS Mincho" w:hAnsi="Times New Roman" w:cs="Times New Roman"/>
          <w:color w:val="000000"/>
          <w:kern w:val="0"/>
          <w:lang w:val="ru-RU"/>
          <w14:ligatures w14:val="none"/>
        </w:rPr>
        <w:t xml:space="preserve"> </w:t>
      </w:r>
      <w:r w:rsidR="002416C3" w:rsidRPr="00D32112">
        <w:rPr>
          <w:rFonts w:ascii="Times New Roman" w:eastAsia="MS Mincho" w:hAnsi="Times New Roman" w:cs="Times New Roman"/>
          <w:lang w:val="ru-RU"/>
        </w:rPr>
        <w:t xml:space="preserve">миллиона </w:t>
      </w:r>
      <w:r w:rsidR="002416C3" w:rsidRPr="00D32112">
        <w:rPr>
          <w:rFonts w:ascii="Times New Roman" w:eastAsia="MS Mincho" w:hAnsi="Times New Roman" w:cs="Times New Roman"/>
          <w:kern w:val="0"/>
          <w:lang w:val="ru-RU"/>
          <w14:ligatures w14:val="none"/>
        </w:rPr>
        <w:t>человек, что подчеркивает масштаб работы государства по реформированию пенитенциарной системы.</w:t>
      </w:r>
    </w:p>
    <w:p w14:paraId="25690D59" w14:textId="77777777" w:rsidR="003E0439" w:rsidRPr="00D32112" w:rsidRDefault="002416C3"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sidRPr="00D32112">
        <w:rPr>
          <w:rFonts w:ascii="Times New Roman" w:eastAsia="MS Mincho" w:hAnsi="Times New Roman" w:cs="Times New Roman"/>
          <w:kern w:val="0"/>
          <w:lang w:val="ru-RU"/>
          <w14:ligatures w14:val="none"/>
        </w:rPr>
        <w:t>Во-</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вторых, правовой аспект: обеспечение безопасности личности осуждённых проистекает из положений ст. 1</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 xml:space="preserve">Конституции Республики Казахстан, где провозглашается приоритет прав, свобод и жизни человека. В ст. 2 УК РК закреплена задача уголовного законодательства —защита прав, свобод и законных интересов человека и гражданина. Статья 9 УИК РК дополняет эту норму, указывая, что государство уважает и охраняет права </w:t>
      </w:r>
      <w:r w:rsidRPr="00D32112">
        <w:rPr>
          <w:rFonts w:ascii="Times New Roman" w:eastAsia="MS Mincho" w:hAnsi="Times New Roman" w:cs="Times New Roman"/>
          <w:kern w:val="0"/>
          <w:lang w:val="ru-RU"/>
          <w14:ligatures w14:val="none"/>
        </w:rPr>
        <w:lastRenderedPageBreak/>
        <w:t>осуждённых, обеспечивает законность применения мер исправления, а также гарантирует правовую защиту и личную безопасность.</w:t>
      </w:r>
    </w:p>
    <w:p w14:paraId="18B125BC" w14:textId="77777777" w:rsidR="003E0439" w:rsidRPr="00D32112" w:rsidRDefault="002416C3"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sidRPr="00D32112">
        <w:rPr>
          <w:rFonts w:ascii="Times New Roman" w:eastAsia="MS Mincho" w:hAnsi="Times New Roman" w:cs="Times New Roman"/>
          <w:kern w:val="0"/>
          <w:lang w:val="ru-RU"/>
          <w14:ligatures w14:val="none"/>
        </w:rPr>
        <w:t>Таким образом, обеспечение пенитенциарной безопасности</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является важным элементом национальной политики государства, объединяющим политические, правовые и социальные</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аспекты. Эффективная реализация этих мер способствует не только снижению числа правонарушений в исправительных учреждениях, но и формированию более справедливой и гуманной системы уголовного наказания, ориентированной на восстановление личности и социальную адаптацию осуждённых.</w:t>
      </w:r>
    </w:p>
    <w:p w14:paraId="663069C0" w14:textId="77777777" w:rsidR="003E0439" w:rsidRPr="00D32112" w:rsidRDefault="002C400A"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sidRPr="00D32112">
        <w:rPr>
          <w:rFonts w:ascii="Times New Roman" w:eastAsia="MS Mincho" w:hAnsi="Times New Roman" w:cs="Times New Roman"/>
          <w:kern w:val="0"/>
          <w:lang w:val="ru-RU"/>
          <w14:ligatures w14:val="none"/>
        </w:rPr>
        <w:t xml:space="preserve">Механизмы негативного воздействия на личность подробно описаны Г.Ф. Хохряковым, который отмечает, что заключённый обречён находиться среди подобных себе лиц, утративших социальный статус и испытывающих унижения. Осуждённый лишён возможности начать жизнь заново в другой среде, завоевать новый авторитет или адаптироваться к законопослушной социальной группе. Похожую позицию выражает казахстанский исследователь А.А. </w:t>
      </w:r>
      <w:proofErr w:type="spellStart"/>
      <w:r w:rsidRPr="00D32112">
        <w:rPr>
          <w:rFonts w:ascii="Times New Roman" w:eastAsia="MS Mincho" w:hAnsi="Times New Roman" w:cs="Times New Roman"/>
          <w:kern w:val="0"/>
          <w:lang w:val="ru-RU"/>
          <w14:ligatures w14:val="none"/>
        </w:rPr>
        <w:t>Ескендиров</w:t>
      </w:r>
      <w:proofErr w:type="spellEnd"/>
      <w:r w:rsidRPr="00D32112">
        <w:rPr>
          <w:rFonts w:ascii="Times New Roman" w:eastAsia="MS Mincho" w:hAnsi="Times New Roman" w:cs="Times New Roman"/>
          <w:kern w:val="0"/>
          <w:lang w:val="ru-RU"/>
          <w14:ligatures w14:val="none"/>
        </w:rPr>
        <w:t>, который указывает, что</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основной контингент осуждённых представляет</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собой педагогически запущенных людей, у которых понятия о чести, достоинстве, дружбе и взаимопомощи в иной плоскости и значительно отличаются от норм законопослушного общества.</w:t>
      </w:r>
    </w:p>
    <w:p w14:paraId="3C83066E" w14:textId="77777777" w:rsidR="003E0439" w:rsidRDefault="002C400A"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sidRPr="00D32112">
        <w:rPr>
          <w:rFonts w:ascii="Times New Roman" w:eastAsia="MS Mincho" w:hAnsi="Times New Roman" w:cs="Times New Roman"/>
          <w:kern w:val="0"/>
          <w:lang w:val="ru-RU"/>
          <w14:ligatures w14:val="none"/>
        </w:rPr>
        <w:t>Таким образом, анализ структуры</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исправительных учреждений и условий содержания осуждённых свидетельствует о необходимости системного подхода к обеспечению их безопасности, профилактике криминализации и гуманизации</w:t>
      </w:r>
      <w:r w:rsidRPr="00D32112">
        <w:rPr>
          <w:rFonts w:ascii="Times New Roman" w:eastAsia="MS Mincho" w:hAnsi="Times New Roman" w:cs="Times New Roman"/>
          <w:color w:val="000000"/>
          <w:kern w:val="0"/>
          <w:lang w:val="ru-RU"/>
          <w14:ligatures w14:val="none"/>
        </w:rPr>
        <w:t xml:space="preserve"> </w:t>
      </w:r>
      <w:r w:rsidRPr="00D32112">
        <w:rPr>
          <w:rFonts w:ascii="Times New Roman" w:eastAsia="MS Mincho" w:hAnsi="Times New Roman" w:cs="Times New Roman"/>
          <w:kern w:val="0"/>
          <w:lang w:val="ru-RU"/>
          <w14:ligatures w14:val="none"/>
        </w:rPr>
        <w:t>пенитенциарной среды. Только комплексное сочетание законодательно закреплённых мер, надлежащего правоприменения и работы с личностью осуждённых позволяет минимизировать негативные социальные последствия лишения свободы и создавать предпосылки для их успешной ресоциализации.</w:t>
      </w:r>
    </w:p>
    <w:p w14:paraId="34FF20B4" w14:textId="77777777" w:rsidR="003E0439" w:rsidRDefault="004E684F"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sidRPr="004E684F">
        <w:rPr>
          <w:rFonts w:ascii="Times New Roman" w:eastAsia="MS Mincho" w:hAnsi="Times New Roman" w:cs="Times New Roman"/>
          <w:b/>
          <w:bCs/>
          <w:kern w:val="0"/>
          <w14:ligatures w14:val="none"/>
        </w:rPr>
        <w:t>Результаты практических исследований</w:t>
      </w:r>
      <w:r w:rsidRPr="004E684F">
        <w:rPr>
          <w:rFonts w:ascii="Times New Roman" w:eastAsia="MS Mincho" w:hAnsi="Times New Roman" w:cs="Times New Roman"/>
          <w:b/>
          <w:bCs/>
          <w:kern w:val="0"/>
          <w:lang w:val="kk-KZ"/>
          <w14:ligatures w14:val="none"/>
        </w:rPr>
        <w:t>.</w:t>
      </w:r>
      <w:r w:rsidRPr="004E684F">
        <w:rPr>
          <w:rFonts w:ascii="Times New Roman" w:eastAsia="MS Mincho" w:hAnsi="Times New Roman" w:cs="Times New Roman"/>
          <w:kern w:val="0"/>
          <w:lang w:val="kk-KZ"/>
          <w14:ligatures w14:val="none"/>
        </w:rPr>
        <w:t xml:space="preserve"> </w:t>
      </w:r>
      <w:r w:rsidRPr="004E684F">
        <w:rPr>
          <w:rFonts w:ascii="Times New Roman" w:eastAsia="MS Mincho" w:hAnsi="Times New Roman" w:cs="Times New Roman"/>
          <w:kern w:val="0"/>
          <w14:ligatures w14:val="none"/>
        </w:rPr>
        <w:t>Проведённый анализ показал, что уровень насилия и криминальной активности в исправительных учреждениях остаётся значительным. Согласно исследовательским данным:</w:t>
      </w:r>
    </w:p>
    <w:p w14:paraId="4F192687" w14:textId="680F84CD" w:rsidR="003E0439" w:rsidRP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MS Mincho" w:hAnsi="Times New Roman" w:cs="Times New Roman"/>
          <w:kern w:val="0"/>
          <w:lang w:val="kk-KZ"/>
          <w14:ligatures w14:val="none"/>
        </w:rPr>
        <w:t xml:space="preserve">            -</w:t>
      </w:r>
      <w:r w:rsidR="004E684F" w:rsidRPr="00D32112">
        <w:rPr>
          <w:rFonts w:ascii="Times New Roman" w:eastAsia="MS Mincho" w:hAnsi="Times New Roman" w:cs="Times New Roman"/>
          <w:kern w:val="0"/>
          <w14:ligatures w14:val="none"/>
        </w:rPr>
        <w:t xml:space="preserve">около 64 % осуждённых систематически совершают насильственные правонарушения в период отбывания наказания; </w:t>
      </w:r>
    </w:p>
    <w:p w14:paraId="67BD94CD" w14:textId="366695AC" w:rsidR="003E0439" w:rsidRDefault="00D32112" w:rsidP="003E0439">
      <w:pPr>
        <w:pBdr>
          <w:bottom w:val="single" w:sz="4" w:space="31" w:color="FFFFFF"/>
        </w:pBdr>
        <w:spacing w:after="0" w:line="240" w:lineRule="auto"/>
        <w:ind w:firstLine="720"/>
        <w:jc w:val="both"/>
        <w:rPr>
          <w:rFonts w:ascii="Times New Roman" w:eastAsia="Times New Roman" w:hAnsi="Times New Roman" w:cs="Times New Roman"/>
          <w:i/>
          <w:iCs/>
          <w:kern w:val="0"/>
          <w:lang w:val="kk-KZ" w:eastAsia="ru-RU"/>
          <w14:ligatures w14:val="none"/>
        </w:rPr>
      </w:pPr>
      <w:r>
        <w:rPr>
          <w:rFonts w:ascii="Times New Roman" w:eastAsia="MS Mincho" w:hAnsi="Times New Roman" w:cs="Times New Roman"/>
          <w:kern w:val="0"/>
          <w:lang w:val="kk-KZ"/>
          <w14:ligatures w14:val="none"/>
        </w:rPr>
        <w:t>-</w:t>
      </w:r>
      <w:r w:rsidR="004E684F" w:rsidRPr="004E684F">
        <w:rPr>
          <w:rFonts w:ascii="Times New Roman" w:eastAsia="MS Mincho" w:hAnsi="Times New Roman" w:cs="Times New Roman"/>
          <w:kern w:val="0"/>
          <w14:ligatures w14:val="none"/>
        </w:rPr>
        <w:t xml:space="preserve">более 57 % осуждённых оценивают своё положение как безнадёжное; </w:t>
      </w:r>
    </w:p>
    <w:p w14:paraId="270DFE7E" w14:textId="77777777" w:rsidR="00D32112" w:rsidRDefault="004E684F"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sidRPr="00D32112">
        <w:rPr>
          <w:rFonts w:ascii="Times New Roman" w:eastAsia="MS Mincho" w:hAnsi="Times New Roman" w:cs="Times New Roman"/>
          <w:kern w:val="0"/>
          <w14:ligatures w14:val="none"/>
        </w:rPr>
        <w:t xml:space="preserve"> опасаются стать жертвами насилия; </w:t>
      </w:r>
    </w:p>
    <w:p w14:paraId="7FEFF47F" w14:textId="1888C23A" w:rsid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Times New Roman" w:hAnsi="Times New Roman" w:cs="Times New Roman"/>
          <w:i/>
          <w:iCs/>
          <w:kern w:val="0"/>
          <w:lang w:val="kk-KZ" w:eastAsia="ru-RU"/>
          <w14:ligatures w14:val="none"/>
        </w:rPr>
        <w:t xml:space="preserve">           - </w:t>
      </w:r>
      <w:r w:rsidR="004E684F" w:rsidRPr="00D32112">
        <w:rPr>
          <w:rFonts w:ascii="Times New Roman" w:eastAsia="MS Mincho" w:hAnsi="Times New Roman" w:cs="Times New Roman"/>
          <w:kern w:val="0"/>
          <w14:ligatures w14:val="none"/>
        </w:rPr>
        <w:t xml:space="preserve">лишь около 11 % рассчитывают на защиту со стороны администрации. </w:t>
      </w:r>
    </w:p>
    <w:p w14:paraId="2A6B1EDB" w14:textId="77777777" w:rsidR="00D32112" w:rsidRDefault="004E684F"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sidRPr="004E684F">
        <w:rPr>
          <w:rFonts w:ascii="Times New Roman" w:eastAsia="MS Mincho" w:hAnsi="Times New Roman" w:cs="Times New Roman"/>
          <w:kern w:val="0"/>
          <w14:ligatures w14:val="none"/>
        </w:rPr>
        <w:t>Выявлены основные факторы, способствующие пенитенциарной преступности:</w:t>
      </w:r>
    </w:p>
    <w:p w14:paraId="7865C725" w14:textId="518FDD46" w:rsid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Times New Roman" w:hAnsi="Times New Roman" w:cs="Times New Roman"/>
          <w:i/>
          <w:iCs/>
          <w:kern w:val="0"/>
          <w:lang w:val="kk-KZ" w:eastAsia="ru-RU"/>
          <w14:ligatures w14:val="none"/>
        </w:rPr>
        <w:t xml:space="preserve">          - </w:t>
      </w:r>
      <w:r w:rsidR="004E684F" w:rsidRPr="004E684F">
        <w:rPr>
          <w:rFonts w:ascii="Times New Roman" w:eastAsia="MS Mincho" w:hAnsi="Times New Roman" w:cs="Times New Roman"/>
          <w:kern w:val="0"/>
          <w14:ligatures w14:val="none"/>
        </w:rPr>
        <w:t xml:space="preserve">недостаточный контроль за проникновением запрещённых веществ; </w:t>
      </w:r>
    </w:p>
    <w:p w14:paraId="649CEA7A" w14:textId="172894BC" w:rsid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Times New Roman" w:hAnsi="Times New Roman" w:cs="Times New Roman"/>
          <w:i/>
          <w:iCs/>
          <w:kern w:val="0"/>
          <w:lang w:val="kk-KZ" w:eastAsia="ru-RU"/>
          <w14:ligatures w14:val="none"/>
        </w:rPr>
        <w:t xml:space="preserve">          - </w:t>
      </w:r>
      <w:r w:rsidR="004E684F" w:rsidRPr="004E684F">
        <w:rPr>
          <w:rFonts w:ascii="Times New Roman" w:eastAsia="MS Mincho" w:hAnsi="Times New Roman" w:cs="Times New Roman"/>
          <w:kern w:val="0"/>
          <w14:ligatures w14:val="none"/>
        </w:rPr>
        <w:t xml:space="preserve">слабый надзор за поведением осуждённых; </w:t>
      </w:r>
    </w:p>
    <w:p w14:paraId="246021D7" w14:textId="0ADE9CA8" w:rsid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Times New Roman" w:hAnsi="Times New Roman" w:cs="Times New Roman"/>
          <w:i/>
          <w:iCs/>
          <w:kern w:val="0"/>
          <w:lang w:val="kk-KZ" w:eastAsia="ru-RU"/>
          <w14:ligatures w14:val="none"/>
        </w:rPr>
        <w:t xml:space="preserve">          - </w:t>
      </w:r>
      <w:r w:rsidR="004E684F" w:rsidRPr="004E684F">
        <w:rPr>
          <w:rFonts w:ascii="Times New Roman" w:eastAsia="MS Mincho" w:hAnsi="Times New Roman" w:cs="Times New Roman"/>
          <w:kern w:val="0"/>
          <w14:ligatures w14:val="none"/>
        </w:rPr>
        <w:t xml:space="preserve">недостатки в учёте и контроле инструментов и потенциально опасных предметов; </w:t>
      </w:r>
    </w:p>
    <w:p w14:paraId="31316425" w14:textId="192CA0E4" w:rsid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Times New Roman" w:hAnsi="Times New Roman" w:cs="Times New Roman"/>
          <w:i/>
          <w:iCs/>
          <w:kern w:val="0"/>
          <w:lang w:val="kk-KZ" w:eastAsia="ru-RU"/>
          <w14:ligatures w14:val="none"/>
        </w:rPr>
        <w:t xml:space="preserve">          - </w:t>
      </w:r>
      <w:r w:rsidR="004E684F" w:rsidRPr="004E684F">
        <w:rPr>
          <w:rFonts w:ascii="Times New Roman" w:eastAsia="MS Mincho" w:hAnsi="Times New Roman" w:cs="Times New Roman"/>
          <w:kern w:val="0"/>
          <w14:ligatures w14:val="none"/>
        </w:rPr>
        <w:t xml:space="preserve">неэффективная организация досуга и занятости; </w:t>
      </w:r>
    </w:p>
    <w:p w14:paraId="09E2FBBC" w14:textId="602505B8" w:rsid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Times New Roman" w:hAnsi="Times New Roman" w:cs="Times New Roman"/>
          <w:i/>
          <w:iCs/>
          <w:kern w:val="0"/>
          <w:lang w:val="kk-KZ" w:eastAsia="ru-RU"/>
          <w14:ligatures w14:val="none"/>
        </w:rPr>
        <w:t xml:space="preserve">         -  </w:t>
      </w:r>
      <w:r w:rsidR="004E684F" w:rsidRPr="004E684F">
        <w:rPr>
          <w:rFonts w:ascii="Times New Roman" w:eastAsia="MS Mincho" w:hAnsi="Times New Roman" w:cs="Times New Roman"/>
          <w:kern w:val="0"/>
          <w14:ligatures w14:val="none"/>
        </w:rPr>
        <w:t xml:space="preserve">низкий уровень вовлечённости осуждённых в трудовую деятельность (около 30 %). </w:t>
      </w:r>
    </w:p>
    <w:p w14:paraId="26602733" w14:textId="77777777" w:rsid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Times New Roman" w:hAnsi="Times New Roman" w:cs="Times New Roman"/>
          <w:i/>
          <w:iCs/>
          <w:kern w:val="0"/>
          <w:lang w:val="kk-KZ" w:eastAsia="ru-RU"/>
          <w14:ligatures w14:val="none"/>
        </w:rPr>
        <w:t xml:space="preserve">          </w:t>
      </w:r>
      <w:r w:rsidR="004E684F" w:rsidRPr="004E684F">
        <w:rPr>
          <w:rFonts w:ascii="Times New Roman" w:eastAsia="MS Mincho" w:hAnsi="Times New Roman" w:cs="Times New Roman"/>
          <w:kern w:val="0"/>
          <w14:ligatures w14:val="none"/>
        </w:rPr>
        <w:t>Также установлено, что совместное содержание различных категорий осуждённых (например, за экономические и насильственные преступления) способствует криминализации среды и усилению давления со стороны криминальных элементов.</w:t>
      </w:r>
    </w:p>
    <w:p w14:paraId="1E5E1AF6" w14:textId="77777777" w:rsid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Times New Roman" w:hAnsi="Times New Roman" w:cs="Times New Roman"/>
          <w:i/>
          <w:iCs/>
          <w:kern w:val="0"/>
          <w:lang w:val="kk-KZ" w:eastAsia="ru-RU"/>
          <w14:ligatures w14:val="none"/>
        </w:rPr>
        <w:t xml:space="preserve">          </w:t>
      </w:r>
      <w:r w:rsidR="004E684F" w:rsidRPr="004E684F">
        <w:rPr>
          <w:rFonts w:ascii="Times New Roman" w:eastAsia="MS Mincho" w:hAnsi="Times New Roman" w:cs="Times New Roman"/>
          <w:b/>
          <w:bCs/>
          <w:kern w:val="0"/>
          <w14:ligatures w14:val="none"/>
        </w:rPr>
        <w:t xml:space="preserve">Обсуждение результатов. </w:t>
      </w:r>
      <w:r w:rsidR="004E684F" w:rsidRPr="004E684F">
        <w:rPr>
          <w:rFonts w:ascii="Times New Roman" w:eastAsia="MS Mincho" w:hAnsi="Times New Roman" w:cs="Times New Roman"/>
          <w:kern w:val="0"/>
          <w14:ligatures w14:val="none"/>
        </w:rPr>
        <w:t>Полученные результаты свидетельствуют о необходимости комплексного реформирования системы обеспечения пенитенциарной безопасности. Одним из ключевых направлений является усиление профилактики насилия через:</w:t>
      </w:r>
    </w:p>
    <w:p w14:paraId="6E3A3A4F" w14:textId="77777777" w:rsidR="00D32112" w:rsidRDefault="00D32112" w:rsidP="00D32112">
      <w:pPr>
        <w:pBdr>
          <w:bottom w:val="single" w:sz="4" w:space="31" w:color="FFFFFF"/>
        </w:pBdr>
        <w:spacing w:after="0" w:line="240" w:lineRule="auto"/>
        <w:jc w:val="both"/>
        <w:rPr>
          <w:rFonts w:ascii="Times New Roman" w:eastAsia="MS Mincho" w:hAnsi="Times New Roman" w:cs="Times New Roman"/>
          <w:kern w:val="0"/>
          <w:lang w:val="kk-KZ"/>
          <w14:ligatures w14:val="none"/>
        </w:rPr>
      </w:pPr>
      <w:r>
        <w:rPr>
          <w:rFonts w:ascii="Times New Roman" w:eastAsia="Times New Roman" w:hAnsi="Times New Roman" w:cs="Times New Roman"/>
          <w:i/>
          <w:iCs/>
          <w:kern w:val="0"/>
          <w:lang w:val="kk-KZ" w:eastAsia="ru-RU"/>
          <w14:ligatures w14:val="none"/>
        </w:rPr>
        <w:t xml:space="preserve">           -</w:t>
      </w:r>
      <w:r w:rsidR="004E684F" w:rsidRPr="00D32112">
        <w:rPr>
          <w:rFonts w:ascii="Times New Roman" w:eastAsia="MS Mincho" w:hAnsi="Times New Roman" w:cs="Times New Roman"/>
          <w:kern w:val="0"/>
          <w14:ligatures w14:val="none"/>
        </w:rPr>
        <w:t xml:space="preserve">повышение уровня профессиональной подготовки сотрудников учреждений; </w:t>
      </w:r>
    </w:p>
    <w:p w14:paraId="06AB5BAF" w14:textId="77777777" w:rsid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MS Mincho" w:hAnsi="Times New Roman" w:cs="Times New Roman"/>
          <w:kern w:val="0"/>
          <w:lang w:val="kk-KZ"/>
          <w14:ligatures w14:val="none"/>
        </w:rPr>
        <w:t xml:space="preserve">     </w:t>
      </w:r>
      <w:r>
        <w:rPr>
          <w:rFonts w:ascii="Times New Roman" w:eastAsia="Times New Roman" w:hAnsi="Times New Roman" w:cs="Times New Roman"/>
          <w:i/>
          <w:iCs/>
          <w:kern w:val="0"/>
          <w:lang w:val="kk-KZ" w:eastAsia="ru-RU"/>
          <w14:ligatures w14:val="none"/>
        </w:rPr>
        <w:t xml:space="preserve">      - </w:t>
      </w:r>
      <w:r w:rsidR="004E684F" w:rsidRPr="004E684F">
        <w:rPr>
          <w:rFonts w:ascii="Times New Roman" w:eastAsia="MS Mincho" w:hAnsi="Times New Roman" w:cs="Times New Roman"/>
          <w:kern w:val="0"/>
          <w14:ligatures w14:val="none"/>
        </w:rPr>
        <w:t xml:space="preserve">внедрение методов раннего выявления конфликтов; </w:t>
      </w:r>
    </w:p>
    <w:p w14:paraId="7C829F8A" w14:textId="77777777" w:rsidR="00D32112" w:rsidRDefault="00D32112" w:rsidP="00D32112">
      <w:pPr>
        <w:pBdr>
          <w:bottom w:val="single" w:sz="4" w:space="31" w:color="FFFFFF"/>
        </w:pBdr>
        <w:spacing w:after="0" w:line="240" w:lineRule="auto"/>
        <w:jc w:val="both"/>
        <w:rPr>
          <w:rFonts w:ascii="Times New Roman" w:eastAsia="MS Mincho" w:hAnsi="Times New Roman" w:cs="Times New Roman"/>
          <w:kern w:val="0"/>
          <w:lang w:val="kk-KZ"/>
          <w14:ligatures w14:val="none"/>
        </w:rPr>
      </w:pPr>
      <w:r>
        <w:rPr>
          <w:rFonts w:ascii="Times New Roman" w:eastAsia="Times New Roman" w:hAnsi="Times New Roman" w:cs="Times New Roman"/>
          <w:i/>
          <w:iCs/>
          <w:kern w:val="0"/>
          <w:lang w:val="kk-KZ" w:eastAsia="ru-RU"/>
          <w14:ligatures w14:val="none"/>
        </w:rPr>
        <w:t xml:space="preserve">           </w:t>
      </w:r>
      <w:r>
        <w:rPr>
          <w:rFonts w:ascii="Times New Roman" w:eastAsia="MS Mincho" w:hAnsi="Times New Roman" w:cs="Times New Roman"/>
          <w:kern w:val="0"/>
          <w:lang w:val="kk-KZ"/>
          <w14:ligatures w14:val="none"/>
        </w:rPr>
        <w:t xml:space="preserve">- </w:t>
      </w:r>
      <w:r w:rsidR="004E684F" w:rsidRPr="004E684F">
        <w:rPr>
          <w:rFonts w:ascii="Times New Roman" w:eastAsia="MS Mincho" w:hAnsi="Times New Roman" w:cs="Times New Roman"/>
          <w:kern w:val="0"/>
          <w14:ligatures w14:val="none"/>
        </w:rPr>
        <w:t xml:space="preserve">дифференцированное размещение осуждённых с учётом характера преступлений. </w:t>
      </w:r>
    </w:p>
    <w:p w14:paraId="3D8C7E95" w14:textId="77777777" w:rsid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MS Mincho" w:hAnsi="Times New Roman" w:cs="Times New Roman"/>
          <w:kern w:val="0"/>
          <w:lang w:val="kk-KZ"/>
          <w14:ligatures w14:val="none"/>
        </w:rPr>
        <w:t xml:space="preserve">       </w:t>
      </w:r>
      <w:r>
        <w:rPr>
          <w:rFonts w:ascii="Times New Roman" w:eastAsia="Times New Roman" w:hAnsi="Times New Roman" w:cs="Times New Roman"/>
          <w:i/>
          <w:iCs/>
          <w:kern w:val="0"/>
          <w:lang w:val="kk-KZ" w:eastAsia="ru-RU"/>
          <w14:ligatures w14:val="none"/>
        </w:rPr>
        <w:t xml:space="preserve">    </w:t>
      </w:r>
      <w:r w:rsidR="004E684F" w:rsidRPr="004E684F">
        <w:rPr>
          <w:rFonts w:ascii="Times New Roman" w:eastAsia="MS Mincho" w:hAnsi="Times New Roman" w:cs="Times New Roman"/>
          <w:kern w:val="0"/>
          <w14:ligatures w14:val="none"/>
        </w:rPr>
        <w:t>Особое значение имеет развитие системы пробации и социальной адаптации освобождаемых лиц. Введение образовательных программ, профессионального обучения и психологической поддержки может существенно снизить уровень рецидива.</w:t>
      </w:r>
    </w:p>
    <w:p w14:paraId="17EA3A98" w14:textId="77777777" w:rsid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Times New Roman" w:hAnsi="Times New Roman" w:cs="Times New Roman"/>
          <w:i/>
          <w:iCs/>
          <w:kern w:val="0"/>
          <w:lang w:val="kk-KZ" w:eastAsia="ru-RU"/>
          <w14:ligatures w14:val="none"/>
        </w:rPr>
        <w:lastRenderedPageBreak/>
        <w:t xml:space="preserve">            </w:t>
      </w:r>
      <w:r w:rsidR="004E684F" w:rsidRPr="004E684F">
        <w:rPr>
          <w:rFonts w:ascii="Times New Roman" w:eastAsia="MS Mincho" w:hAnsi="Times New Roman" w:cs="Times New Roman"/>
          <w:kern w:val="0"/>
          <w14:ligatures w14:val="none"/>
        </w:rPr>
        <w:t>Кроме того, важным направлением является гуманизация уголовно-исполнительной политики, предполагающая переход от исключительно карательных мер к восстановительным практикам. Это включает расширение доступа к образованию, трудовой занятости и социальным гарантиям.</w:t>
      </w:r>
    </w:p>
    <w:p w14:paraId="1F2A9FC7" w14:textId="77777777" w:rsid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Times New Roman" w:hAnsi="Times New Roman" w:cs="Times New Roman"/>
          <w:i/>
          <w:iCs/>
          <w:kern w:val="0"/>
          <w:lang w:val="kk-KZ" w:eastAsia="ru-RU"/>
          <w14:ligatures w14:val="none"/>
        </w:rPr>
        <w:t xml:space="preserve">            </w:t>
      </w:r>
      <w:r w:rsidR="004E684F" w:rsidRPr="004E684F">
        <w:rPr>
          <w:rFonts w:ascii="Times New Roman" w:eastAsia="MS Mincho" w:hAnsi="Times New Roman" w:cs="Times New Roman"/>
          <w:b/>
          <w:bCs/>
          <w:kern w:val="0"/>
          <w14:ligatures w14:val="none"/>
        </w:rPr>
        <w:t xml:space="preserve">Заключение. </w:t>
      </w:r>
      <w:r w:rsidR="004E684F" w:rsidRPr="004E684F">
        <w:rPr>
          <w:rFonts w:ascii="Times New Roman" w:eastAsia="MS Mincho" w:hAnsi="Times New Roman" w:cs="Times New Roman"/>
          <w:kern w:val="0"/>
          <w14:ligatures w14:val="none"/>
        </w:rPr>
        <w:t>Таким образом, обеспечение пенитенциарной безопасности в Республике Казахстан требует системного и многоуровневого подхода. Необходима интеграция правовых, организационных и социальных мер, направленных на:</w:t>
      </w:r>
    </w:p>
    <w:p w14:paraId="638AF0DC" w14:textId="77777777" w:rsid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MS Mincho" w:hAnsi="Times New Roman" w:cs="Times New Roman"/>
          <w:kern w:val="0"/>
          <w:lang w:val="kk-KZ"/>
          <w14:ligatures w14:val="none"/>
        </w:rPr>
        <w:t xml:space="preserve">            -</w:t>
      </w:r>
      <w:r w:rsidR="004E684F" w:rsidRPr="00D32112">
        <w:rPr>
          <w:rFonts w:ascii="Times New Roman" w:eastAsia="MS Mincho" w:hAnsi="Times New Roman" w:cs="Times New Roman"/>
          <w:kern w:val="0"/>
          <w14:ligatures w14:val="none"/>
        </w:rPr>
        <w:t xml:space="preserve">предупреждение насилия в местах лишения свободы; </w:t>
      </w:r>
    </w:p>
    <w:p w14:paraId="5DA7ACB7" w14:textId="77777777" w:rsid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Times New Roman" w:hAnsi="Times New Roman" w:cs="Times New Roman"/>
          <w:i/>
          <w:iCs/>
          <w:kern w:val="0"/>
          <w:lang w:val="kk-KZ" w:eastAsia="ru-RU"/>
          <w14:ligatures w14:val="none"/>
        </w:rPr>
        <w:t xml:space="preserve">            -</w:t>
      </w:r>
      <w:r w:rsidR="004E684F" w:rsidRPr="004E684F">
        <w:rPr>
          <w:rFonts w:ascii="Times New Roman" w:eastAsia="MS Mincho" w:hAnsi="Times New Roman" w:cs="Times New Roman"/>
          <w:kern w:val="0"/>
          <w14:ligatures w14:val="none"/>
        </w:rPr>
        <w:t xml:space="preserve">повышение эффективности ресоциализации осуждённых; </w:t>
      </w:r>
    </w:p>
    <w:p w14:paraId="5434A17C" w14:textId="77777777" w:rsidR="00D32112" w:rsidRDefault="00D32112" w:rsidP="00D32112">
      <w:pPr>
        <w:pBdr>
          <w:bottom w:val="single" w:sz="4" w:space="31" w:color="FFFFFF"/>
        </w:pBdr>
        <w:spacing w:after="0" w:line="240" w:lineRule="auto"/>
        <w:jc w:val="both"/>
        <w:rPr>
          <w:rFonts w:ascii="Times New Roman" w:eastAsia="MS Mincho" w:hAnsi="Times New Roman" w:cs="Times New Roman"/>
          <w:kern w:val="0"/>
          <w:lang w:val="kk-KZ"/>
          <w14:ligatures w14:val="none"/>
        </w:rPr>
      </w:pPr>
      <w:r>
        <w:rPr>
          <w:rFonts w:ascii="Times New Roman" w:eastAsia="Times New Roman" w:hAnsi="Times New Roman" w:cs="Times New Roman"/>
          <w:i/>
          <w:iCs/>
          <w:kern w:val="0"/>
          <w:lang w:val="kk-KZ" w:eastAsia="ru-RU"/>
          <w14:ligatures w14:val="none"/>
        </w:rPr>
        <w:t xml:space="preserve">            - </w:t>
      </w:r>
      <w:r w:rsidR="004E684F" w:rsidRPr="004E684F">
        <w:rPr>
          <w:rFonts w:ascii="Times New Roman" w:eastAsia="MS Mincho" w:hAnsi="Times New Roman" w:cs="Times New Roman"/>
          <w:kern w:val="0"/>
          <w14:ligatures w14:val="none"/>
        </w:rPr>
        <w:t xml:space="preserve">защиту прав и законных интересов всех участников пенитенциарной системы. </w:t>
      </w:r>
    </w:p>
    <w:p w14:paraId="4C71E1D9" w14:textId="2C61AC67" w:rsidR="003E0439"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r>
        <w:rPr>
          <w:rFonts w:ascii="Times New Roman" w:eastAsia="MS Mincho" w:hAnsi="Times New Roman" w:cs="Times New Roman"/>
          <w:kern w:val="0"/>
          <w:lang w:val="kk-KZ"/>
          <w14:ligatures w14:val="none"/>
        </w:rPr>
        <w:t xml:space="preserve">           </w:t>
      </w:r>
      <w:r>
        <w:rPr>
          <w:rFonts w:ascii="Times New Roman" w:eastAsia="Times New Roman" w:hAnsi="Times New Roman" w:cs="Times New Roman"/>
          <w:i/>
          <w:iCs/>
          <w:kern w:val="0"/>
          <w:lang w:val="kk-KZ" w:eastAsia="ru-RU"/>
          <w14:ligatures w14:val="none"/>
        </w:rPr>
        <w:t xml:space="preserve"> </w:t>
      </w:r>
      <w:r w:rsidR="004E684F" w:rsidRPr="004E684F">
        <w:rPr>
          <w:rFonts w:ascii="Times New Roman" w:eastAsia="MS Mincho" w:hAnsi="Times New Roman" w:cs="Times New Roman"/>
          <w:kern w:val="0"/>
          <w14:ligatures w14:val="none"/>
        </w:rPr>
        <w:t>Только при условии комплексного реформирования возможно создание эффективной, гуманной и устойчивой уголовно-исполнительной системы, способной обеспечить как безопасность общества, так и успешную интеграцию осуждённых после освобождения.</w:t>
      </w:r>
    </w:p>
    <w:p w14:paraId="6E3E7966" w14:textId="77777777" w:rsidR="00D32112" w:rsidRPr="00D32112" w:rsidRDefault="00D32112" w:rsidP="00D32112">
      <w:pPr>
        <w:pBdr>
          <w:bottom w:val="single" w:sz="4" w:space="31" w:color="FFFFFF"/>
        </w:pBdr>
        <w:spacing w:after="0" w:line="240" w:lineRule="auto"/>
        <w:jc w:val="both"/>
        <w:rPr>
          <w:rFonts w:ascii="Times New Roman" w:eastAsia="Times New Roman" w:hAnsi="Times New Roman" w:cs="Times New Roman"/>
          <w:i/>
          <w:iCs/>
          <w:kern w:val="0"/>
          <w:lang w:val="kk-KZ" w:eastAsia="ru-RU"/>
          <w14:ligatures w14:val="none"/>
        </w:rPr>
      </w:pPr>
    </w:p>
    <w:p w14:paraId="5AADEBDC" w14:textId="65E581F7" w:rsidR="00D32112" w:rsidRPr="00ED5773" w:rsidRDefault="003E0439" w:rsidP="00ED5773">
      <w:pPr>
        <w:pBdr>
          <w:bottom w:val="single" w:sz="4" w:space="31" w:color="FFFFFF"/>
        </w:pBdr>
        <w:spacing w:after="0" w:line="240" w:lineRule="auto"/>
        <w:jc w:val="center"/>
        <w:rPr>
          <w:rFonts w:ascii="Times New Roman" w:eastAsia="Times New Roman" w:hAnsi="Times New Roman"/>
          <w:b/>
          <w:lang w:val="kk-KZ" w:eastAsia="ru-RU"/>
        </w:rPr>
      </w:pPr>
      <w:r w:rsidRPr="007E0305">
        <w:rPr>
          <w:rFonts w:ascii="Times New Roman" w:eastAsia="Times New Roman" w:hAnsi="Times New Roman"/>
          <w:b/>
          <w:lang w:eastAsia="ru-RU"/>
        </w:rPr>
        <w:t xml:space="preserve">Список </w:t>
      </w:r>
      <w:r w:rsidR="00ED5773">
        <w:rPr>
          <w:rFonts w:ascii="Times New Roman" w:eastAsia="Times New Roman" w:hAnsi="Times New Roman"/>
          <w:b/>
          <w:lang w:val="kk-KZ" w:eastAsia="ru-RU"/>
        </w:rPr>
        <w:t>литературы</w:t>
      </w:r>
    </w:p>
    <w:p w14:paraId="7DA66EE3" w14:textId="77777777" w:rsidR="00D32112" w:rsidRDefault="00D32112" w:rsidP="00D32112">
      <w:pPr>
        <w:pBdr>
          <w:bottom w:val="single" w:sz="4" w:space="31" w:color="FFFFFF"/>
        </w:pBdr>
        <w:spacing w:after="0" w:line="240" w:lineRule="auto"/>
        <w:rPr>
          <w:rFonts w:ascii="Times New Roman" w:eastAsia="Times New Roman" w:hAnsi="Times New Roman"/>
          <w:b/>
          <w:lang w:val="kk-KZ" w:eastAsia="ru-RU"/>
        </w:rPr>
      </w:pPr>
    </w:p>
    <w:p w14:paraId="43DAAA8C" w14:textId="77777777" w:rsidR="00D32112" w:rsidRPr="00D32112" w:rsidRDefault="00D32112" w:rsidP="00ED5773">
      <w:pPr>
        <w:pStyle w:val="a9"/>
        <w:numPr>
          <w:ilvl w:val="0"/>
          <w:numId w:val="44"/>
        </w:numPr>
        <w:pBdr>
          <w:bottom w:val="single" w:sz="4" w:space="31" w:color="FFFFFF"/>
        </w:pBdr>
        <w:tabs>
          <w:tab w:val="left" w:pos="284"/>
        </w:tabs>
        <w:spacing w:after="0" w:line="240" w:lineRule="auto"/>
        <w:ind w:left="0" w:firstLine="0"/>
        <w:rPr>
          <w:rFonts w:ascii="Times New Roman" w:eastAsia="Times New Roman" w:hAnsi="Times New Roman"/>
          <w:b/>
          <w:lang w:val="kk-KZ" w:eastAsia="ru-RU"/>
        </w:rPr>
      </w:pPr>
      <w:r w:rsidRPr="00D32112">
        <w:rPr>
          <w:rFonts w:ascii="Times New Roman" w:eastAsia="Times New Roman" w:hAnsi="Times New Roman" w:cs="Times New Roman"/>
          <w:kern w:val="0"/>
          <w:lang/>
          <w14:ligatures w14:val="none"/>
        </w:rPr>
        <w:t>Антонян Ю.М. Криминология. – М.: Юрайт, 2019.</w:t>
      </w:r>
    </w:p>
    <w:p w14:paraId="6A1C1000" w14:textId="77777777" w:rsidR="00D32112" w:rsidRPr="00D32112" w:rsidRDefault="00D32112" w:rsidP="00ED5773">
      <w:pPr>
        <w:pStyle w:val="a9"/>
        <w:numPr>
          <w:ilvl w:val="0"/>
          <w:numId w:val="44"/>
        </w:numPr>
        <w:pBdr>
          <w:bottom w:val="single" w:sz="4" w:space="31" w:color="FFFFFF"/>
        </w:pBdr>
        <w:tabs>
          <w:tab w:val="left" w:pos="284"/>
        </w:tabs>
        <w:spacing w:after="0" w:line="240" w:lineRule="auto"/>
        <w:ind w:left="0" w:firstLine="0"/>
        <w:rPr>
          <w:rFonts w:ascii="Times New Roman" w:eastAsia="Times New Roman" w:hAnsi="Times New Roman"/>
          <w:b/>
          <w:lang w:val="kk-KZ" w:eastAsia="ru-RU"/>
        </w:rPr>
      </w:pPr>
      <w:r w:rsidRPr="00D32112">
        <w:rPr>
          <w:rFonts w:ascii="Times New Roman" w:eastAsia="Times New Roman" w:hAnsi="Times New Roman" w:cs="Times New Roman"/>
          <w:kern w:val="0"/>
          <w:lang/>
          <w14:ligatures w14:val="none"/>
        </w:rPr>
        <w:t>Бастемиев С.К. Криминология. – Алматы: Жеті Жарғы, 2017.</w:t>
      </w:r>
    </w:p>
    <w:p w14:paraId="7E961611" w14:textId="77777777" w:rsidR="00D32112" w:rsidRPr="00D32112" w:rsidRDefault="00D32112" w:rsidP="00ED5773">
      <w:pPr>
        <w:pStyle w:val="a9"/>
        <w:numPr>
          <w:ilvl w:val="0"/>
          <w:numId w:val="44"/>
        </w:numPr>
        <w:pBdr>
          <w:bottom w:val="single" w:sz="4" w:space="31" w:color="FFFFFF"/>
        </w:pBdr>
        <w:tabs>
          <w:tab w:val="left" w:pos="284"/>
        </w:tabs>
        <w:spacing w:after="0" w:line="240" w:lineRule="auto"/>
        <w:ind w:left="0" w:firstLine="0"/>
        <w:rPr>
          <w:rFonts w:ascii="Times New Roman" w:eastAsia="Times New Roman" w:hAnsi="Times New Roman"/>
          <w:b/>
          <w:lang w:val="kk-KZ" w:eastAsia="ru-RU"/>
        </w:rPr>
      </w:pPr>
      <w:r w:rsidRPr="00D32112">
        <w:rPr>
          <w:rFonts w:ascii="Times New Roman" w:eastAsia="Times New Roman" w:hAnsi="Times New Roman" w:cs="Times New Roman"/>
          <w:kern w:val="0"/>
          <w:lang/>
          <w14:ligatures w14:val="none"/>
        </w:rPr>
        <w:t>Франк Л.В. Виктимология и виктимность. – М.: Юридическая литература, 1977.</w:t>
      </w:r>
    </w:p>
    <w:p w14:paraId="7F65CD14" w14:textId="77777777" w:rsidR="00D32112" w:rsidRPr="00D32112" w:rsidRDefault="00D32112" w:rsidP="00ED5773">
      <w:pPr>
        <w:pStyle w:val="a9"/>
        <w:numPr>
          <w:ilvl w:val="0"/>
          <w:numId w:val="44"/>
        </w:numPr>
        <w:pBdr>
          <w:bottom w:val="single" w:sz="4" w:space="31" w:color="FFFFFF"/>
        </w:pBdr>
        <w:tabs>
          <w:tab w:val="left" w:pos="284"/>
        </w:tabs>
        <w:spacing w:after="0" w:line="240" w:lineRule="auto"/>
        <w:ind w:left="0" w:firstLine="0"/>
        <w:rPr>
          <w:rFonts w:ascii="Times New Roman" w:eastAsia="Times New Roman" w:hAnsi="Times New Roman"/>
          <w:b/>
          <w:lang w:val="kk-KZ" w:eastAsia="ru-RU"/>
        </w:rPr>
      </w:pPr>
      <w:r w:rsidRPr="00D32112">
        <w:rPr>
          <w:rFonts w:ascii="Times New Roman" w:eastAsia="Times New Roman" w:hAnsi="Times New Roman" w:cs="Times New Roman"/>
          <w:kern w:val="0"/>
          <w:lang/>
          <w14:ligatures w14:val="none"/>
        </w:rPr>
        <w:t>Косарев А.И. Теория государства и права. – М.: Норма, 2015.</w:t>
      </w:r>
    </w:p>
    <w:p w14:paraId="7631BE82" w14:textId="77777777" w:rsidR="00D32112" w:rsidRPr="00D32112" w:rsidRDefault="00D32112" w:rsidP="00ED5773">
      <w:pPr>
        <w:pStyle w:val="a9"/>
        <w:numPr>
          <w:ilvl w:val="0"/>
          <w:numId w:val="44"/>
        </w:numPr>
        <w:pBdr>
          <w:bottom w:val="single" w:sz="4" w:space="31" w:color="FFFFFF"/>
        </w:pBdr>
        <w:tabs>
          <w:tab w:val="left" w:pos="284"/>
        </w:tabs>
        <w:spacing w:after="0" w:line="240" w:lineRule="auto"/>
        <w:ind w:left="0" w:firstLine="0"/>
        <w:rPr>
          <w:rFonts w:ascii="Times New Roman" w:eastAsia="Times New Roman" w:hAnsi="Times New Roman"/>
          <w:b/>
          <w:lang w:val="kk-KZ" w:eastAsia="ru-RU"/>
        </w:rPr>
      </w:pPr>
      <w:r w:rsidRPr="00D32112">
        <w:rPr>
          <w:rFonts w:ascii="Times New Roman" w:eastAsia="Times New Roman" w:hAnsi="Times New Roman" w:cs="Times New Roman"/>
          <w:kern w:val="0"/>
          <w:lang/>
          <w14:ligatures w14:val="none"/>
        </w:rPr>
        <w:t>Нерсесянц В.С. Общая теория права и государства. – М.: Норма, 2013.</w:t>
      </w:r>
    </w:p>
    <w:p w14:paraId="7B6287EC" w14:textId="77777777" w:rsidR="00D32112" w:rsidRPr="00D32112" w:rsidRDefault="00D32112" w:rsidP="00ED5773">
      <w:pPr>
        <w:pStyle w:val="a9"/>
        <w:numPr>
          <w:ilvl w:val="0"/>
          <w:numId w:val="44"/>
        </w:numPr>
        <w:pBdr>
          <w:bottom w:val="single" w:sz="4" w:space="31" w:color="FFFFFF"/>
        </w:pBdr>
        <w:tabs>
          <w:tab w:val="left" w:pos="284"/>
        </w:tabs>
        <w:spacing w:after="0" w:line="240" w:lineRule="auto"/>
        <w:ind w:left="0" w:firstLine="0"/>
        <w:rPr>
          <w:rFonts w:ascii="Times New Roman" w:eastAsia="Times New Roman" w:hAnsi="Times New Roman"/>
          <w:b/>
          <w:lang w:val="kk-KZ" w:eastAsia="ru-RU"/>
        </w:rPr>
      </w:pPr>
      <w:r w:rsidRPr="00D32112">
        <w:rPr>
          <w:rFonts w:ascii="Times New Roman" w:eastAsia="Times New Roman" w:hAnsi="Times New Roman" w:cs="Times New Roman"/>
          <w:kern w:val="0"/>
          <w:lang/>
          <w14:ligatures w14:val="none"/>
        </w:rPr>
        <w:t>Копейчиков В.В. Теория государства и права. – Киев: Юринком Интер, 2009.</w:t>
      </w:r>
    </w:p>
    <w:p w14:paraId="592B9D40" w14:textId="77777777" w:rsidR="00D32112" w:rsidRPr="00D32112" w:rsidRDefault="00D32112" w:rsidP="00ED5773">
      <w:pPr>
        <w:pStyle w:val="a9"/>
        <w:numPr>
          <w:ilvl w:val="0"/>
          <w:numId w:val="44"/>
        </w:numPr>
        <w:pBdr>
          <w:bottom w:val="single" w:sz="4" w:space="31" w:color="FFFFFF"/>
        </w:pBdr>
        <w:tabs>
          <w:tab w:val="left" w:pos="284"/>
        </w:tabs>
        <w:spacing w:after="0" w:line="240" w:lineRule="auto"/>
        <w:ind w:left="0" w:firstLine="0"/>
        <w:rPr>
          <w:rFonts w:ascii="Times New Roman" w:eastAsia="Times New Roman" w:hAnsi="Times New Roman"/>
          <w:b/>
          <w:lang w:val="kk-KZ" w:eastAsia="ru-RU"/>
        </w:rPr>
      </w:pPr>
      <w:r w:rsidRPr="00D32112">
        <w:rPr>
          <w:rFonts w:ascii="Times New Roman" w:eastAsia="Times New Roman" w:hAnsi="Times New Roman" w:cs="Times New Roman"/>
          <w:kern w:val="0"/>
          <w:lang/>
          <w14:ligatures w14:val="none"/>
        </w:rPr>
        <w:t>Зайчук О.В. Теория государства и права. – Киев: Юрінком Інтер, 2011.</w:t>
      </w:r>
    </w:p>
    <w:p w14:paraId="2E847DD6" w14:textId="77777777" w:rsidR="00D32112" w:rsidRPr="00D32112" w:rsidRDefault="00D32112" w:rsidP="00ED5773">
      <w:pPr>
        <w:pStyle w:val="a9"/>
        <w:numPr>
          <w:ilvl w:val="0"/>
          <w:numId w:val="44"/>
        </w:numPr>
        <w:pBdr>
          <w:bottom w:val="single" w:sz="4" w:space="31" w:color="FFFFFF"/>
        </w:pBdr>
        <w:tabs>
          <w:tab w:val="left" w:pos="284"/>
        </w:tabs>
        <w:spacing w:after="0" w:line="240" w:lineRule="auto"/>
        <w:ind w:left="0" w:firstLine="0"/>
        <w:rPr>
          <w:rFonts w:ascii="Times New Roman" w:eastAsia="Times New Roman" w:hAnsi="Times New Roman"/>
          <w:b/>
          <w:lang w:val="kk-KZ" w:eastAsia="ru-RU"/>
        </w:rPr>
      </w:pPr>
      <w:r w:rsidRPr="00D32112">
        <w:rPr>
          <w:rFonts w:ascii="Times New Roman" w:eastAsia="Times New Roman" w:hAnsi="Times New Roman" w:cs="Times New Roman"/>
          <w:kern w:val="0"/>
          <w:lang/>
          <w14:ligatures w14:val="none"/>
        </w:rPr>
        <w:t>Хохряков Г.Ф. Криминология. – М.: Юрист, 2008.</w:t>
      </w:r>
    </w:p>
    <w:p w14:paraId="52964014" w14:textId="77777777" w:rsidR="00D32112" w:rsidRPr="00D32112" w:rsidRDefault="00D32112" w:rsidP="00ED5773">
      <w:pPr>
        <w:pStyle w:val="a9"/>
        <w:numPr>
          <w:ilvl w:val="0"/>
          <w:numId w:val="44"/>
        </w:numPr>
        <w:pBdr>
          <w:bottom w:val="single" w:sz="4" w:space="31" w:color="FFFFFF"/>
        </w:pBdr>
        <w:tabs>
          <w:tab w:val="left" w:pos="284"/>
        </w:tabs>
        <w:spacing w:after="0" w:line="240" w:lineRule="auto"/>
        <w:ind w:left="0" w:firstLine="0"/>
        <w:rPr>
          <w:rFonts w:ascii="Times New Roman" w:eastAsia="Times New Roman" w:hAnsi="Times New Roman"/>
          <w:b/>
          <w:lang w:val="kk-KZ" w:eastAsia="ru-RU"/>
        </w:rPr>
      </w:pPr>
      <w:r w:rsidRPr="00D32112">
        <w:rPr>
          <w:rFonts w:ascii="Times New Roman" w:eastAsia="Times New Roman" w:hAnsi="Times New Roman" w:cs="Times New Roman"/>
          <w:kern w:val="0"/>
          <w:lang/>
          <w14:ligatures w14:val="none"/>
        </w:rPr>
        <w:t>Кудрявцев В.Н. Криминология: учебник. – М.: Норма, 2016.</w:t>
      </w:r>
    </w:p>
    <w:p w14:paraId="098FDF9E" w14:textId="1FDBE96A" w:rsidR="00D32112" w:rsidRPr="00D32112" w:rsidRDefault="00D32112" w:rsidP="00ED5773">
      <w:pPr>
        <w:pStyle w:val="a9"/>
        <w:numPr>
          <w:ilvl w:val="0"/>
          <w:numId w:val="44"/>
        </w:numPr>
        <w:pBdr>
          <w:bottom w:val="single" w:sz="4" w:space="31" w:color="FFFFFF"/>
        </w:pBdr>
        <w:tabs>
          <w:tab w:val="left" w:pos="284"/>
        </w:tabs>
        <w:spacing w:after="0" w:line="240" w:lineRule="auto"/>
        <w:ind w:left="0" w:firstLine="0"/>
        <w:rPr>
          <w:rFonts w:ascii="Times New Roman" w:eastAsia="Times New Roman" w:hAnsi="Times New Roman"/>
          <w:b/>
          <w:lang w:val="kk-KZ" w:eastAsia="ru-RU"/>
        </w:rPr>
      </w:pPr>
      <w:r w:rsidRPr="00D32112">
        <w:rPr>
          <w:rFonts w:ascii="Times New Roman" w:eastAsia="Times New Roman" w:hAnsi="Times New Roman" w:cs="Times New Roman"/>
          <w:kern w:val="0"/>
          <w:lang/>
          <w14:ligatures w14:val="none"/>
        </w:rPr>
        <w:t>Долг</w:t>
      </w:r>
      <w:bookmarkStart w:id="0" w:name="_GoBack"/>
      <w:bookmarkEnd w:id="0"/>
      <w:r w:rsidRPr="00D32112">
        <w:rPr>
          <w:rFonts w:ascii="Times New Roman" w:eastAsia="Times New Roman" w:hAnsi="Times New Roman" w:cs="Times New Roman"/>
          <w:kern w:val="0"/>
          <w:lang/>
          <w14:ligatures w14:val="none"/>
        </w:rPr>
        <w:t>ова А.И. Криминология. – М.: Норма, 2018.</w:t>
      </w:r>
    </w:p>
    <w:p w14:paraId="65CCB9D6" w14:textId="77777777" w:rsidR="003E0439" w:rsidRPr="00D32112" w:rsidRDefault="003E0439" w:rsidP="003E0439">
      <w:pPr>
        <w:pBdr>
          <w:bottom w:val="single" w:sz="4" w:space="31" w:color="FFFFFF"/>
        </w:pBdr>
        <w:spacing w:after="0" w:line="240" w:lineRule="auto"/>
        <w:ind w:firstLine="709"/>
        <w:rPr>
          <w:rFonts w:ascii="Times New Roman" w:eastAsia="Times New Roman" w:hAnsi="Times New Roman"/>
          <w:b/>
          <w:lang w:eastAsia="ru-RU"/>
        </w:rPr>
      </w:pPr>
    </w:p>
    <w:p w14:paraId="2D0EFCC5" w14:textId="77777777" w:rsidR="004E684F" w:rsidRPr="004E684F" w:rsidRDefault="004E684F" w:rsidP="004E684F">
      <w:pPr>
        <w:spacing w:after="0" w:line="240" w:lineRule="auto"/>
        <w:ind w:firstLine="709"/>
        <w:jc w:val="both"/>
        <w:rPr>
          <w:rFonts w:ascii="Times New Roman" w:eastAsia="MS Mincho" w:hAnsi="Times New Roman" w:cs="Times New Roman"/>
          <w:kern w:val="0"/>
          <w:sz w:val="28"/>
          <w:szCs w:val="28"/>
          <w14:ligatures w14:val="none"/>
        </w:rPr>
      </w:pPr>
    </w:p>
    <w:p w14:paraId="001475FB" w14:textId="77777777" w:rsidR="004E684F" w:rsidRPr="004E684F" w:rsidRDefault="004E684F" w:rsidP="004E684F">
      <w:pPr>
        <w:spacing w:after="0" w:line="240" w:lineRule="auto"/>
        <w:ind w:firstLine="709"/>
        <w:jc w:val="both"/>
        <w:rPr>
          <w:rFonts w:ascii="Times New Roman" w:eastAsia="MS Mincho" w:hAnsi="Times New Roman" w:cs="Times New Roman"/>
          <w:kern w:val="0"/>
          <w:sz w:val="28"/>
          <w:szCs w:val="28"/>
          <w14:ligatures w14:val="none"/>
        </w:rPr>
      </w:pPr>
    </w:p>
    <w:p w14:paraId="1D1C5275" w14:textId="77777777" w:rsidR="004E684F" w:rsidRPr="004E684F" w:rsidRDefault="004E684F" w:rsidP="002C400A">
      <w:pPr>
        <w:spacing w:after="0" w:line="240" w:lineRule="auto"/>
        <w:ind w:firstLine="709"/>
        <w:jc w:val="both"/>
        <w:rPr>
          <w:rFonts w:ascii="Times New Roman" w:eastAsia="MS Mincho" w:hAnsi="Times New Roman" w:cs="Times New Roman"/>
          <w:kern w:val="0"/>
          <w:sz w:val="28"/>
          <w:szCs w:val="28"/>
          <w14:ligatures w14:val="none"/>
        </w:rPr>
      </w:pPr>
    </w:p>
    <w:p w14:paraId="636065DB" w14:textId="77777777" w:rsidR="004E684F" w:rsidRPr="002C400A" w:rsidRDefault="004E684F" w:rsidP="002C400A">
      <w:pPr>
        <w:spacing w:after="0" w:line="240" w:lineRule="auto"/>
        <w:ind w:firstLine="709"/>
        <w:jc w:val="both"/>
        <w:rPr>
          <w:rFonts w:ascii="Times New Roman" w:eastAsia="MS Mincho" w:hAnsi="Times New Roman" w:cs="Times New Roman"/>
          <w:kern w:val="0"/>
          <w:sz w:val="28"/>
          <w:szCs w:val="28"/>
          <w:lang w:val="ru-RU"/>
          <w14:ligatures w14:val="none"/>
        </w:rPr>
      </w:pPr>
    </w:p>
    <w:p w14:paraId="4C47E037" w14:textId="05D5E2F8" w:rsidR="0093380B" w:rsidRPr="0093380B" w:rsidRDefault="0093380B" w:rsidP="0093380B">
      <w:pPr>
        <w:spacing w:after="0" w:line="240" w:lineRule="auto"/>
        <w:ind w:firstLine="720"/>
        <w:jc w:val="both"/>
        <w:rPr>
          <w:lang w:val="ru-RU"/>
        </w:rPr>
      </w:pPr>
    </w:p>
    <w:sectPr w:rsidR="0093380B" w:rsidRPr="009338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188AB02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2B32A38"/>
    <w:multiLevelType w:val="multilevel"/>
    <w:tmpl w:val="DB4C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7558FB"/>
    <w:multiLevelType w:val="multilevel"/>
    <w:tmpl w:val="E0FE0B9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08B379D7"/>
    <w:multiLevelType w:val="hybridMultilevel"/>
    <w:tmpl w:val="D6562D18"/>
    <w:lvl w:ilvl="0" w:tplc="DD4436CE">
      <w:start w:val="12"/>
      <w:numFmt w:val="bullet"/>
      <w:lvlText w:val="-"/>
      <w:lvlJc w:val="left"/>
      <w:pPr>
        <w:ind w:left="1069" w:hanging="360"/>
      </w:pPr>
      <w:rPr>
        <w:rFonts w:ascii="Times New Roman" w:eastAsia="MS Mincho"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2" w15:restartNumberingAfterBreak="0">
    <w:nsid w:val="0C066810"/>
    <w:multiLevelType w:val="multilevel"/>
    <w:tmpl w:val="D5F0F9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2B7648"/>
    <w:multiLevelType w:val="multilevel"/>
    <w:tmpl w:val="DF14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857A2E"/>
    <w:multiLevelType w:val="multilevel"/>
    <w:tmpl w:val="21AA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9626B"/>
    <w:multiLevelType w:val="multilevel"/>
    <w:tmpl w:val="00C2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F83F90"/>
    <w:multiLevelType w:val="multilevel"/>
    <w:tmpl w:val="8A72B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645B8C"/>
    <w:multiLevelType w:val="multilevel"/>
    <w:tmpl w:val="B2FCF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3F0AB1"/>
    <w:multiLevelType w:val="multilevel"/>
    <w:tmpl w:val="B848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F84D30"/>
    <w:multiLevelType w:val="multilevel"/>
    <w:tmpl w:val="EDA2E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6A4B3B"/>
    <w:multiLevelType w:val="multilevel"/>
    <w:tmpl w:val="A5C6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6872B1"/>
    <w:multiLevelType w:val="hybridMultilevel"/>
    <w:tmpl w:val="C26C3AB2"/>
    <w:lvl w:ilvl="0" w:tplc="FDC8A57A">
      <w:start w:val="8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0957B32"/>
    <w:multiLevelType w:val="hybridMultilevel"/>
    <w:tmpl w:val="6010E0BE"/>
    <w:lvl w:ilvl="0" w:tplc="38349F44">
      <w:start w:val="89"/>
      <w:numFmt w:val="bullet"/>
      <w:lvlText w:val="-"/>
      <w:lvlJc w:val="left"/>
      <w:pPr>
        <w:ind w:left="1080" w:hanging="360"/>
      </w:pPr>
      <w:rPr>
        <w:rFonts w:ascii="Times New Roman" w:eastAsia="MS Mincho" w:hAnsi="Times New Roman" w:cs="Times New Roman" w:hint="default"/>
        <w:i w:val="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31640198"/>
    <w:multiLevelType w:val="multilevel"/>
    <w:tmpl w:val="AEF6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220814"/>
    <w:multiLevelType w:val="hybridMultilevel"/>
    <w:tmpl w:val="3E24542C"/>
    <w:lvl w:ilvl="0" w:tplc="9D065D54">
      <w:start w:val="1"/>
      <w:numFmt w:val="decimal"/>
      <w:lvlText w:val="%1."/>
      <w:lvlJc w:val="left"/>
      <w:pPr>
        <w:ind w:left="720" w:hanging="360"/>
      </w:pPr>
      <w:rPr>
        <w:rFonts w:ascii="Times New Roman" w:eastAsia="Times New Roman" w:hAnsi="Times New Roman" w:cstheme="minorBidi"/>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D8B2C67"/>
    <w:multiLevelType w:val="multilevel"/>
    <w:tmpl w:val="320E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226826"/>
    <w:multiLevelType w:val="multilevel"/>
    <w:tmpl w:val="6DDE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4B6DD8"/>
    <w:multiLevelType w:val="multilevel"/>
    <w:tmpl w:val="672C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3566E7"/>
    <w:multiLevelType w:val="multilevel"/>
    <w:tmpl w:val="D0C80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AD3463"/>
    <w:multiLevelType w:val="hybridMultilevel"/>
    <w:tmpl w:val="0BD440F4"/>
    <w:lvl w:ilvl="0" w:tplc="3774C672">
      <w:start w:val="1"/>
      <w:numFmt w:val="decimal"/>
      <w:lvlText w:val="%1."/>
      <w:lvlJc w:val="left"/>
      <w:pPr>
        <w:ind w:left="140"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99CEE544">
      <w:start w:val="1"/>
      <w:numFmt w:val="decimal"/>
      <w:lvlText w:val="%2)"/>
      <w:lvlJc w:val="left"/>
      <w:pPr>
        <w:ind w:left="140"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2" w:tplc="0BB8CB8A">
      <w:numFmt w:val="bullet"/>
      <w:lvlText w:val="•"/>
      <w:lvlJc w:val="left"/>
      <w:pPr>
        <w:ind w:left="2039" w:hanging="360"/>
      </w:pPr>
      <w:rPr>
        <w:rFonts w:hint="default"/>
        <w:lang w:val="ru-RU" w:eastAsia="en-US" w:bidi="ar-SA"/>
      </w:rPr>
    </w:lvl>
    <w:lvl w:ilvl="3" w:tplc="E1B69912">
      <w:numFmt w:val="bullet"/>
      <w:lvlText w:val="•"/>
      <w:lvlJc w:val="left"/>
      <w:pPr>
        <w:ind w:left="2989" w:hanging="360"/>
      </w:pPr>
      <w:rPr>
        <w:rFonts w:hint="default"/>
        <w:lang w:val="ru-RU" w:eastAsia="en-US" w:bidi="ar-SA"/>
      </w:rPr>
    </w:lvl>
    <w:lvl w:ilvl="4" w:tplc="E1249C52">
      <w:numFmt w:val="bullet"/>
      <w:lvlText w:val="•"/>
      <w:lvlJc w:val="left"/>
      <w:pPr>
        <w:ind w:left="3938" w:hanging="360"/>
      </w:pPr>
      <w:rPr>
        <w:rFonts w:hint="default"/>
        <w:lang w:val="ru-RU" w:eastAsia="en-US" w:bidi="ar-SA"/>
      </w:rPr>
    </w:lvl>
    <w:lvl w:ilvl="5" w:tplc="7CB8FE3E">
      <w:numFmt w:val="bullet"/>
      <w:lvlText w:val="•"/>
      <w:lvlJc w:val="left"/>
      <w:pPr>
        <w:ind w:left="4888" w:hanging="360"/>
      </w:pPr>
      <w:rPr>
        <w:rFonts w:hint="default"/>
        <w:lang w:val="ru-RU" w:eastAsia="en-US" w:bidi="ar-SA"/>
      </w:rPr>
    </w:lvl>
    <w:lvl w:ilvl="6" w:tplc="3C7A9540">
      <w:numFmt w:val="bullet"/>
      <w:lvlText w:val="•"/>
      <w:lvlJc w:val="left"/>
      <w:pPr>
        <w:ind w:left="5838" w:hanging="360"/>
      </w:pPr>
      <w:rPr>
        <w:rFonts w:hint="default"/>
        <w:lang w:val="ru-RU" w:eastAsia="en-US" w:bidi="ar-SA"/>
      </w:rPr>
    </w:lvl>
    <w:lvl w:ilvl="7" w:tplc="3E2C7938">
      <w:numFmt w:val="bullet"/>
      <w:lvlText w:val="•"/>
      <w:lvlJc w:val="left"/>
      <w:pPr>
        <w:ind w:left="6787" w:hanging="360"/>
      </w:pPr>
      <w:rPr>
        <w:rFonts w:hint="default"/>
        <w:lang w:val="ru-RU" w:eastAsia="en-US" w:bidi="ar-SA"/>
      </w:rPr>
    </w:lvl>
    <w:lvl w:ilvl="8" w:tplc="E84E77F0">
      <w:numFmt w:val="bullet"/>
      <w:lvlText w:val="•"/>
      <w:lvlJc w:val="left"/>
      <w:pPr>
        <w:ind w:left="7737" w:hanging="360"/>
      </w:pPr>
      <w:rPr>
        <w:rFonts w:hint="default"/>
        <w:lang w:val="ru-RU" w:eastAsia="en-US" w:bidi="ar-SA"/>
      </w:rPr>
    </w:lvl>
  </w:abstractNum>
  <w:abstractNum w:abstractNumId="30" w15:restartNumberingAfterBreak="0">
    <w:nsid w:val="4489064B"/>
    <w:multiLevelType w:val="multilevel"/>
    <w:tmpl w:val="4A68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6D47F9"/>
    <w:multiLevelType w:val="multilevel"/>
    <w:tmpl w:val="D318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B545FE"/>
    <w:multiLevelType w:val="multilevel"/>
    <w:tmpl w:val="D6225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0C61E7"/>
    <w:multiLevelType w:val="multilevel"/>
    <w:tmpl w:val="36B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3C5107"/>
    <w:multiLevelType w:val="multilevel"/>
    <w:tmpl w:val="60366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A24464"/>
    <w:multiLevelType w:val="multilevel"/>
    <w:tmpl w:val="E168F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D5107D"/>
    <w:multiLevelType w:val="multilevel"/>
    <w:tmpl w:val="9E30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DC69F8"/>
    <w:multiLevelType w:val="hybridMultilevel"/>
    <w:tmpl w:val="194E36F8"/>
    <w:lvl w:ilvl="0" w:tplc="3DF2DA34">
      <w:start w:val="1"/>
      <w:numFmt w:val="decimal"/>
      <w:lvlText w:val="%1."/>
      <w:lvlJc w:val="left"/>
      <w:pPr>
        <w:ind w:left="140"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7FAC5F68">
      <w:numFmt w:val="bullet"/>
      <w:lvlText w:val="•"/>
      <w:lvlJc w:val="left"/>
      <w:pPr>
        <w:ind w:left="1089" w:hanging="284"/>
      </w:pPr>
      <w:rPr>
        <w:rFonts w:hint="default"/>
        <w:lang w:val="ru-RU" w:eastAsia="en-US" w:bidi="ar-SA"/>
      </w:rPr>
    </w:lvl>
    <w:lvl w:ilvl="2" w:tplc="9E28F4AC">
      <w:numFmt w:val="bullet"/>
      <w:lvlText w:val="•"/>
      <w:lvlJc w:val="left"/>
      <w:pPr>
        <w:ind w:left="2039" w:hanging="284"/>
      </w:pPr>
      <w:rPr>
        <w:rFonts w:hint="default"/>
        <w:lang w:val="ru-RU" w:eastAsia="en-US" w:bidi="ar-SA"/>
      </w:rPr>
    </w:lvl>
    <w:lvl w:ilvl="3" w:tplc="1690F76C">
      <w:numFmt w:val="bullet"/>
      <w:lvlText w:val="•"/>
      <w:lvlJc w:val="left"/>
      <w:pPr>
        <w:ind w:left="2989" w:hanging="284"/>
      </w:pPr>
      <w:rPr>
        <w:rFonts w:hint="default"/>
        <w:lang w:val="ru-RU" w:eastAsia="en-US" w:bidi="ar-SA"/>
      </w:rPr>
    </w:lvl>
    <w:lvl w:ilvl="4" w:tplc="A0D6AD86">
      <w:numFmt w:val="bullet"/>
      <w:lvlText w:val="•"/>
      <w:lvlJc w:val="left"/>
      <w:pPr>
        <w:ind w:left="3938" w:hanging="284"/>
      </w:pPr>
      <w:rPr>
        <w:rFonts w:hint="default"/>
        <w:lang w:val="ru-RU" w:eastAsia="en-US" w:bidi="ar-SA"/>
      </w:rPr>
    </w:lvl>
    <w:lvl w:ilvl="5" w:tplc="707E0042">
      <w:numFmt w:val="bullet"/>
      <w:lvlText w:val="•"/>
      <w:lvlJc w:val="left"/>
      <w:pPr>
        <w:ind w:left="4888" w:hanging="284"/>
      </w:pPr>
      <w:rPr>
        <w:rFonts w:hint="default"/>
        <w:lang w:val="ru-RU" w:eastAsia="en-US" w:bidi="ar-SA"/>
      </w:rPr>
    </w:lvl>
    <w:lvl w:ilvl="6" w:tplc="3A68345E">
      <w:numFmt w:val="bullet"/>
      <w:lvlText w:val="•"/>
      <w:lvlJc w:val="left"/>
      <w:pPr>
        <w:ind w:left="5838" w:hanging="284"/>
      </w:pPr>
      <w:rPr>
        <w:rFonts w:hint="default"/>
        <w:lang w:val="ru-RU" w:eastAsia="en-US" w:bidi="ar-SA"/>
      </w:rPr>
    </w:lvl>
    <w:lvl w:ilvl="7" w:tplc="7346BF0C">
      <w:numFmt w:val="bullet"/>
      <w:lvlText w:val="•"/>
      <w:lvlJc w:val="left"/>
      <w:pPr>
        <w:ind w:left="6787" w:hanging="284"/>
      </w:pPr>
      <w:rPr>
        <w:rFonts w:hint="default"/>
        <w:lang w:val="ru-RU" w:eastAsia="en-US" w:bidi="ar-SA"/>
      </w:rPr>
    </w:lvl>
    <w:lvl w:ilvl="8" w:tplc="A92C9B78">
      <w:numFmt w:val="bullet"/>
      <w:lvlText w:val="•"/>
      <w:lvlJc w:val="left"/>
      <w:pPr>
        <w:ind w:left="7737" w:hanging="284"/>
      </w:pPr>
      <w:rPr>
        <w:rFonts w:hint="default"/>
        <w:lang w:val="ru-RU" w:eastAsia="en-US" w:bidi="ar-SA"/>
      </w:rPr>
    </w:lvl>
  </w:abstractNum>
  <w:abstractNum w:abstractNumId="38" w15:restartNumberingAfterBreak="0">
    <w:nsid w:val="5FF2024B"/>
    <w:multiLevelType w:val="multilevel"/>
    <w:tmpl w:val="2E46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912464"/>
    <w:multiLevelType w:val="multilevel"/>
    <w:tmpl w:val="744C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5979EC"/>
    <w:multiLevelType w:val="multilevel"/>
    <w:tmpl w:val="3816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4B6E5D"/>
    <w:multiLevelType w:val="hybridMultilevel"/>
    <w:tmpl w:val="307ED32E"/>
    <w:lvl w:ilvl="0" w:tplc="3B743D4E">
      <w:start w:val="89"/>
      <w:numFmt w:val="decimal"/>
      <w:lvlText w:val="%1"/>
      <w:lvlJc w:val="left"/>
      <w:pPr>
        <w:ind w:left="1080" w:hanging="360"/>
      </w:pPr>
      <w:rPr>
        <w:rFonts w:eastAsia="MS Mincho" w:hint="default"/>
        <w:i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2" w15:restartNumberingAfterBreak="0">
    <w:nsid w:val="73E02C3C"/>
    <w:multiLevelType w:val="multilevel"/>
    <w:tmpl w:val="908A6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3C4B5D"/>
    <w:multiLevelType w:val="hybridMultilevel"/>
    <w:tmpl w:val="2A9636C2"/>
    <w:lvl w:ilvl="0" w:tplc="01D46AA8">
      <w:start w:val="8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9"/>
  </w:num>
  <w:num w:numId="11">
    <w:abstractNumId w:val="37"/>
  </w:num>
  <w:num w:numId="12">
    <w:abstractNumId w:val="10"/>
  </w:num>
  <w:num w:numId="13">
    <w:abstractNumId w:val="39"/>
  </w:num>
  <w:num w:numId="14">
    <w:abstractNumId w:val="38"/>
  </w:num>
  <w:num w:numId="15">
    <w:abstractNumId w:val="35"/>
  </w:num>
  <w:num w:numId="16">
    <w:abstractNumId w:val="30"/>
  </w:num>
  <w:num w:numId="17">
    <w:abstractNumId w:val="31"/>
  </w:num>
  <w:num w:numId="18">
    <w:abstractNumId w:val="23"/>
  </w:num>
  <w:num w:numId="19">
    <w:abstractNumId w:val="42"/>
  </w:num>
  <w:num w:numId="20">
    <w:abstractNumId w:val="16"/>
  </w:num>
  <w:num w:numId="21">
    <w:abstractNumId w:val="25"/>
  </w:num>
  <w:num w:numId="22">
    <w:abstractNumId w:val="12"/>
  </w:num>
  <w:num w:numId="23">
    <w:abstractNumId w:val="11"/>
  </w:num>
  <w:num w:numId="24">
    <w:abstractNumId w:val="28"/>
  </w:num>
  <w:num w:numId="25">
    <w:abstractNumId w:val="36"/>
  </w:num>
  <w:num w:numId="26">
    <w:abstractNumId w:val="20"/>
  </w:num>
  <w:num w:numId="27">
    <w:abstractNumId w:val="40"/>
  </w:num>
  <w:num w:numId="28">
    <w:abstractNumId w:val="19"/>
  </w:num>
  <w:num w:numId="29">
    <w:abstractNumId w:val="17"/>
  </w:num>
  <w:num w:numId="30">
    <w:abstractNumId w:val="13"/>
  </w:num>
  <w:num w:numId="31">
    <w:abstractNumId w:val="18"/>
  </w:num>
  <w:num w:numId="32">
    <w:abstractNumId w:val="32"/>
  </w:num>
  <w:num w:numId="33">
    <w:abstractNumId w:val="15"/>
  </w:num>
  <w:num w:numId="34">
    <w:abstractNumId w:val="27"/>
  </w:num>
  <w:num w:numId="35">
    <w:abstractNumId w:val="34"/>
  </w:num>
  <w:num w:numId="36">
    <w:abstractNumId w:val="26"/>
  </w:num>
  <w:num w:numId="37">
    <w:abstractNumId w:val="14"/>
  </w:num>
  <w:num w:numId="38">
    <w:abstractNumId w:val="33"/>
  </w:num>
  <w:num w:numId="39">
    <w:abstractNumId w:val="9"/>
  </w:num>
  <w:num w:numId="40">
    <w:abstractNumId w:val="41"/>
  </w:num>
  <w:num w:numId="41">
    <w:abstractNumId w:val="22"/>
  </w:num>
  <w:num w:numId="42">
    <w:abstractNumId w:val="43"/>
  </w:num>
  <w:num w:numId="43">
    <w:abstractNumId w:val="2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7F"/>
    <w:rsid w:val="002416C3"/>
    <w:rsid w:val="002551FF"/>
    <w:rsid w:val="002C400A"/>
    <w:rsid w:val="002C5C24"/>
    <w:rsid w:val="002D4320"/>
    <w:rsid w:val="003E0439"/>
    <w:rsid w:val="004E684F"/>
    <w:rsid w:val="00657B7F"/>
    <w:rsid w:val="007246B9"/>
    <w:rsid w:val="008D274C"/>
    <w:rsid w:val="0093380B"/>
    <w:rsid w:val="00D32112"/>
    <w:rsid w:val="00D75385"/>
    <w:rsid w:val="00D756CC"/>
    <w:rsid w:val="00E94FC6"/>
    <w:rsid w:val="00EA6BE3"/>
    <w:rsid w:val="00ED5773"/>
    <w:rsid w:val="00F325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F361"/>
  <w15:chartTrackingRefBased/>
  <w15:docId w15:val="{A335093A-E37F-431F-B2F4-5C4F80E8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uiPriority w:val="9"/>
    <w:qFormat/>
    <w:rsid w:val="00657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1"/>
    <w:next w:val="a1"/>
    <w:link w:val="22"/>
    <w:uiPriority w:val="9"/>
    <w:semiHidden/>
    <w:unhideWhenUsed/>
    <w:qFormat/>
    <w:rsid w:val="00657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1">
    <w:name w:val="heading 3"/>
    <w:basedOn w:val="a1"/>
    <w:next w:val="a1"/>
    <w:link w:val="32"/>
    <w:uiPriority w:val="9"/>
    <w:semiHidden/>
    <w:unhideWhenUsed/>
    <w:qFormat/>
    <w:rsid w:val="00657B7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1"/>
    <w:next w:val="a1"/>
    <w:link w:val="40"/>
    <w:uiPriority w:val="9"/>
    <w:semiHidden/>
    <w:unhideWhenUsed/>
    <w:qFormat/>
    <w:rsid w:val="00657B7F"/>
    <w:pPr>
      <w:keepNext/>
      <w:keepLines/>
      <w:spacing w:before="80" w:after="40"/>
      <w:outlineLvl w:val="3"/>
    </w:pPr>
    <w:rPr>
      <w:rFonts w:eastAsiaTheme="majorEastAsia" w:cstheme="majorBidi"/>
      <w:i/>
      <w:iCs/>
      <w:color w:val="0F4761" w:themeColor="accent1" w:themeShade="BF"/>
    </w:rPr>
  </w:style>
  <w:style w:type="paragraph" w:styleId="5">
    <w:name w:val="heading 5"/>
    <w:basedOn w:val="a1"/>
    <w:next w:val="a1"/>
    <w:link w:val="50"/>
    <w:uiPriority w:val="9"/>
    <w:semiHidden/>
    <w:unhideWhenUsed/>
    <w:qFormat/>
    <w:rsid w:val="00657B7F"/>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
    <w:semiHidden/>
    <w:unhideWhenUsed/>
    <w:qFormat/>
    <w:rsid w:val="00657B7F"/>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657B7F"/>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657B7F"/>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657B7F"/>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657B7F"/>
    <w:rPr>
      <w:rFonts w:asciiTheme="majorHAnsi" w:eastAsiaTheme="majorEastAsia" w:hAnsiTheme="majorHAnsi" w:cstheme="majorBidi"/>
      <w:color w:val="0F4761" w:themeColor="accent1" w:themeShade="BF"/>
      <w:sz w:val="40"/>
      <w:szCs w:val="40"/>
    </w:rPr>
  </w:style>
  <w:style w:type="character" w:customStyle="1" w:styleId="22">
    <w:name w:val="Заголовок 2 Знак"/>
    <w:basedOn w:val="a2"/>
    <w:link w:val="21"/>
    <w:uiPriority w:val="9"/>
    <w:rsid w:val="00657B7F"/>
    <w:rPr>
      <w:rFonts w:asciiTheme="majorHAnsi" w:eastAsiaTheme="majorEastAsia" w:hAnsiTheme="majorHAnsi" w:cstheme="majorBidi"/>
      <w:color w:val="0F4761" w:themeColor="accent1" w:themeShade="BF"/>
      <w:sz w:val="32"/>
      <w:szCs w:val="32"/>
    </w:rPr>
  </w:style>
  <w:style w:type="character" w:customStyle="1" w:styleId="32">
    <w:name w:val="Заголовок 3 Знак"/>
    <w:basedOn w:val="a2"/>
    <w:link w:val="31"/>
    <w:uiPriority w:val="9"/>
    <w:rsid w:val="00657B7F"/>
    <w:rPr>
      <w:rFonts w:eastAsiaTheme="majorEastAsia" w:cstheme="majorBidi"/>
      <w:color w:val="0F4761" w:themeColor="accent1" w:themeShade="BF"/>
      <w:sz w:val="28"/>
      <w:szCs w:val="28"/>
    </w:rPr>
  </w:style>
  <w:style w:type="character" w:customStyle="1" w:styleId="40">
    <w:name w:val="Заголовок 4 Знак"/>
    <w:basedOn w:val="a2"/>
    <w:link w:val="4"/>
    <w:uiPriority w:val="9"/>
    <w:semiHidden/>
    <w:rsid w:val="00657B7F"/>
    <w:rPr>
      <w:rFonts w:eastAsiaTheme="majorEastAsia" w:cstheme="majorBidi"/>
      <w:i/>
      <w:iCs/>
      <w:color w:val="0F4761" w:themeColor="accent1" w:themeShade="BF"/>
    </w:rPr>
  </w:style>
  <w:style w:type="character" w:customStyle="1" w:styleId="50">
    <w:name w:val="Заголовок 5 Знак"/>
    <w:basedOn w:val="a2"/>
    <w:link w:val="5"/>
    <w:uiPriority w:val="9"/>
    <w:semiHidden/>
    <w:rsid w:val="00657B7F"/>
    <w:rPr>
      <w:rFonts w:eastAsiaTheme="majorEastAsia" w:cstheme="majorBidi"/>
      <w:color w:val="0F4761" w:themeColor="accent1" w:themeShade="BF"/>
    </w:rPr>
  </w:style>
  <w:style w:type="character" w:customStyle="1" w:styleId="60">
    <w:name w:val="Заголовок 6 Знак"/>
    <w:basedOn w:val="a2"/>
    <w:link w:val="6"/>
    <w:uiPriority w:val="9"/>
    <w:semiHidden/>
    <w:rsid w:val="00657B7F"/>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657B7F"/>
    <w:rPr>
      <w:rFonts w:eastAsiaTheme="majorEastAsia" w:cstheme="majorBidi"/>
      <w:color w:val="595959" w:themeColor="text1" w:themeTint="A6"/>
    </w:rPr>
  </w:style>
  <w:style w:type="character" w:customStyle="1" w:styleId="80">
    <w:name w:val="Заголовок 8 Знак"/>
    <w:basedOn w:val="a2"/>
    <w:link w:val="8"/>
    <w:uiPriority w:val="9"/>
    <w:semiHidden/>
    <w:rsid w:val="00657B7F"/>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657B7F"/>
    <w:rPr>
      <w:rFonts w:eastAsiaTheme="majorEastAsia" w:cstheme="majorBidi"/>
      <w:color w:val="272727" w:themeColor="text1" w:themeTint="D8"/>
    </w:rPr>
  </w:style>
  <w:style w:type="paragraph" w:styleId="a5">
    <w:name w:val="Title"/>
    <w:basedOn w:val="a1"/>
    <w:next w:val="a1"/>
    <w:link w:val="a6"/>
    <w:uiPriority w:val="10"/>
    <w:qFormat/>
    <w:rsid w:val="00657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2"/>
    <w:link w:val="a5"/>
    <w:uiPriority w:val="10"/>
    <w:rsid w:val="00657B7F"/>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657B7F"/>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2"/>
    <w:link w:val="a7"/>
    <w:uiPriority w:val="11"/>
    <w:rsid w:val="00657B7F"/>
    <w:rPr>
      <w:rFonts w:eastAsiaTheme="majorEastAsia" w:cstheme="majorBidi"/>
      <w:color w:val="595959" w:themeColor="text1" w:themeTint="A6"/>
      <w:spacing w:val="15"/>
      <w:sz w:val="28"/>
      <w:szCs w:val="28"/>
    </w:rPr>
  </w:style>
  <w:style w:type="paragraph" w:styleId="23">
    <w:name w:val="Quote"/>
    <w:basedOn w:val="a1"/>
    <w:next w:val="a1"/>
    <w:link w:val="24"/>
    <w:uiPriority w:val="29"/>
    <w:qFormat/>
    <w:rsid w:val="00657B7F"/>
    <w:pPr>
      <w:spacing w:before="160"/>
      <w:jc w:val="center"/>
    </w:pPr>
    <w:rPr>
      <w:i/>
      <w:iCs/>
      <w:color w:val="404040" w:themeColor="text1" w:themeTint="BF"/>
    </w:rPr>
  </w:style>
  <w:style w:type="character" w:customStyle="1" w:styleId="24">
    <w:name w:val="Цитата 2 Знак"/>
    <w:basedOn w:val="a2"/>
    <w:link w:val="23"/>
    <w:uiPriority w:val="29"/>
    <w:rsid w:val="00657B7F"/>
    <w:rPr>
      <w:i/>
      <w:iCs/>
      <w:color w:val="404040" w:themeColor="text1" w:themeTint="BF"/>
    </w:rPr>
  </w:style>
  <w:style w:type="paragraph" w:styleId="a9">
    <w:name w:val="List Paragraph"/>
    <w:basedOn w:val="a1"/>
    <w:uiPriority w:val="1"/>
    <w:qFormat/>
    <w:rsid w:val="00657B7F"/>
    <w:pPr>
      <w:ind w:left="720"/>
      <w:contextualSpacing/>
    </w:pPr>
  </w:style>
  <w:style w:type="character" w:styleId="aa">
    <w:name w:val="Intense Emphasis"/>
    <w:basedOn w:val="a2"/>
    <w:uiPriority w:val="21"/>
    <w:qFormat/>
    <w:rsid w:val="00657B7F"/>
    <w:rPr>
      <w:i/>
      <w:iCs/>
      <w:color w:val="0F4761" w:themeColor="accent1" w:themeShade="BF"/>
    </w:rPr>
  </w:style>
  <w:style w:type="paragraph" w:styleId="ab">
    <w:name w:val="Intense Quote"/>
    <w:basedOn w:val="a1"/>
    <w:next w:val="a1"/>
    <w:link w:val="ac"/>
    <w:uiPriority w:val="30"/>
    <w:qFormat/>
    <w:rsid w:val="00657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2"/>
    <w:link w:val="ab"/>
    <w:uiPriority w:val="30"/>
    <w:rsid w:val="00657B7F"/>
    <w:rPr>
      <w:i/>
      <w:iCs/>
      <w:color w:val="0F4761" w:themeColor="accent1" w:themeShade="BF"/>
    </w:rPr>
  </w:style>
  <w:style w:type="character" w:styleId="ad">
    <w:name w:val="Intense Reference"/>
    <w:basedOn w:val="a2"/>
    <w:uiPriority w:val="32"/>
    <w:qFormat/>
    <w:rsid w:val="00657B7F"/>
    <w:rPr>
      <w:b/>
      <w:bCs/>
      <w:smallCaps/>
      <w:color w:val="0F4761" w:themeColor="accent1" w:themeShade="BF"/>
      <w:spacing w:val="5"/>
    </w:rPr>
  </w:style>
  <w:style w:type="numbering" w:customStyle="1" w:styleId="11">
    <w:name w:val="Нет списка1"/>
    <w:next w:val="a4"/>
    <w:uiPriority w:val="99"/>
    <w:semiHidden/>
    <w:unhideWhenUsed/>
    <w:rsid w:val="0093380B"/>
  </w:style>
  <w:style w:type="paragraph" w:customStyle="1" w:styleId="110">
    <w:name w:val="Заголовок 11"/>
    <w:basedOn w:val="a1"/>
    <w:next w:val="a1"/>
    <w:uiPriority w:val="9"/>
    <w:qFormat/>
    <w:rsid w:val="0093380B"/>
    <w:pPr>
      <w:keepNext/>
      <w:keepLines/>
      <w:spacing w:before="480" w:after="0" w:line="276" w:lineRule="auto"/>
      <w:outlineLvl w:val="0"/>
    </w:pPr>
    <w:rPr>
      <w:rFonts w:ascii="Calibri" w:eastAsia="MS Gothic" w:hAnsi="Calibri" w:cs="Times New Roman"/>
      <w:b/>
      <w:bCs/>
      <w:color w:val="365F91"/>
      <w:kern w:val="0"/>
      <w:sz w:val="28"/>
      <w:szCs w:val="28"/>
      <w:lang w:val="en-US"/>
      <w14:ligatures w14:val="none"/>
    </w:rPr>
  </w:style>
  <w:style w:type="paragraph" w:customStyle="1" w:styleId="210">
    <w:name w:val="Заголовок 21"/>
    <w:basedOn w:val="a1"/>
    <w:next w:val="a1"/>
    <w:uiPriority w:val="9"/>
    <w:unhideWhenUsed/>
    <w:qFormat/>
    <w:rsid w:val="0093380B"/>
    <w:pPr>
      <w:keepNext/>
      <w:keepLines/>
      <w:spacing w:before="200" w:after="0" w:line="276" w:lineRule="auto"/>
      <w:outlineLvl w:val="1"/>
    </w:pPr>
    <w:rPr>
      <w:rFonts w:ascii="Calibri" w:eastAsia="MS Gothic" w:hAnsi="Calibri" w:cs="Times New Roman"/>
      <w:b/>
      <w:bCs/>
      <w:color w:val="4F81BD"/>
      <w:kern w:val="0"/>
      <w:sz w:val="26"/>
      <w:szCs w:val="26"/>
      <w:lang w:val="en-US"/>
      <w14:ligatures w14:val="none"/>
    </w:rPr>
  </w:style>
  <w:style w:type="paragraph" w:customStyle="1" w:styleId="310">
    <w:name w:val="Заголовок 31"/>
    <w:basedOn w:val="a1"/>
    <w:next w:val="a1"/>
    <w:uiPriority w:val="9"/>
    <w:unhideWhenUsed/>
    <w:qFormat/>
    <w:rsid w:val="0093380B"/>
    <w:pPr>
      <w:keepNext/>
      <w:keepLines/>
      <w:spacing w:before="200" w:after="0" w:line="276" w:lineRule="auto"/>
      <w:outlineLvl w:val="2"/>
    </w:pPr>
    <w:rPr>
      <w:rFonts w:ascii="Calibri" w:eastAsia="MS Gothic" w:hAnsi="Calibri" w:cs="Times New Roman"/>
      <w:b/>
      <w:bCs/>
      <w:color w:val="4F81BD"/>
      <w:kern w:val="0"/>
      <w:sz w:val="22"/>
      <w:szCs w:val="22"/>
      <w:lang w:val="en-US"/>
      <w14:ligatures w14:val="none"/>
    </w:rPr>
  </w:style>
  <w:style w:type="paragraph" w:customStyle="1" w:styleId="41">
    <w:name w:val="Заголовок 41"/>
    <w:basedOn w:val="a1"/>
    <w:next w:val="a1"/>
    <w:uiPriority w:val="9"/>
    <w:semiHidden/>
    <w:unhideWhenUsed/>
    <w:qFormat/>
    <w:rsid w:val="0093380B"/>
    <w:pPr>
      <w:keepNext/>
      <w:keepLines/>
      <w:spacing w:before="200" w:after="0" w:line="276" w:lineRule="auto"/>
      <w:outlineLvl w:val="3"/>
    </w:pPr>
    <w:rPr>
      <w:rFonts w:ascii="Calibri" w:eastAsia="MS Gothic" w:hAnsi="Calibri" w:cs="Times New Roman"/>
      <w:b/>
      <w:bCs/>
      <w:i/>
      <w:iCs/>
      <w:color w:val="4F81BD"/>
      <w:kern w:val="0"/>
      <w:sz w:val="22"/>
      <w:szCs w:val="22"/>
      <w:lang w:val="en-US"/>
      <w14:ligatures w14:val="none"/>
    </w:rPr>
  </w:style>
  <w:style w:type="paragraph" w:customStyle="1" w:styleId="51">
    <w:name w:val="Заголовок 51"/>
    <w:basedOn w:val="a1"/>
    <w:next w:val="a1"/>
    <w:uiPriority w:val="9"/>
    <w:semiHidden/>
    <w:unhideWhenUsed/>
    <w:qFormat/>
    <w:rsid w:val="0093380B"/>
    <w:pPr>
      <w:keepNext/>
      <w:keepLines/>
      <w:spacing w:before="200" w:after="0" w:line="276" w:lineRule="auto"/>
      <w:outlineLvl w:val="4"/>
    </w:pPr>
    <w:rPr>
      <w:rFonts w:ascii="Calibri" w:eastAsia="MS Gothic" w:hAnsi="Calibri" w:cs="Times New Roman"/>
      <w:color w:val="243F60"/>
      <w:kern w:val="0"/>
      <w:sz w:val="22"/>
      <w:szCs w:val="22"/>
      <w:lang w:val="en-US"/>
      <w14:ligatures w14:val="none"/>
    </w:rPr>
  </w:style>
  <w:style w:type="paragraph" w:customStyle="1" w:styleId="61">
    <w:name w:val="Заголовок 61"/>
    <w:basedOn w:val="a1"/>
    <w:next w:val="a1"/>
    <w:uiPriority w:val="9"/>
    <w:semiHidden/>
    <w:unhideWhenUsed/>
    <w:qFormat/>
    <w:rsid w:val="0093380B"/>
    <w:pPr>
      <w:keepNext/>
      <w:keepLines/>
      <w:spacing w:before="200" w:after="0" w:line="276" w:lineRule="auto"/>
      <w:outlineLvl w:val="5"/>
    </w:pPr>
    <w:rPr>
      <w:rFonts w:ascii="Calibri" w:eastAsia="MS Gothic" w:hAnsi="Calibri" w:cs="Times New Roman"/>
      <w:i/>
      <w:iCs/>
      <w:color w:val="243F60"/>
      <w:kern w:val="0"/>
      <w:sz w:val="22"/>
      <w:szCs w:val="22"/>
      <w:lang w:val="en-US"/>
      <w14:ligatures w14:val="none"/>
    </w:rPr>
  </w:style>
  <w:style w:type="paragraph" w:customStyle="1" w:styleId="71">
    <w:name w:val="Заголовок 71"/>
    <w:basedOn w:val="a1"/>
    <w:next w:val="a1"/>
    <w:uiPriority w:val="9"/>
    <w:semiHidden/>
    <w:unhideWhenUsed/>
    <w:qFormat/>
    <w:rsid w:val="0093380B"/>
    <w:pPr>
      <w:keepNext/>
      <w:keepLines/>
      <w:spacing w:before="200" w:after="0" w:line="276" w:lineRule="auto"/>
      <w:outlineLvl w:val="6"/>
    </w:pPr>
    <w:rPr>
      <w:rFonts w:ascii="Calibri" w:eastAsia="MS Gothic" w:hAnsi="Calibri" w:cs="Times New Roman"/>
      <w:i/>
      <w:iCs/>
      <w:color w:val="404040"/>
      <w:kern w:val="0"/>
      <w:sz w:val="22"/>
      <w:szCs w:val="22"/>
      <w:lang w:val="en-US"/>
      <w14:ligatures w14:val="none"/>
    </w:rPr>
  </w:style>
  <w:style w:type="paragraph" w:customStyle="1" w:styleId="81">
    <w:name w:val="Заголовок 81"/>
    <w:basedOn w:val="a1"/>
    <w:next w:val="a1"/>
    <w:uiPriority w:val="9"/>
    <w:semiHidden/>
    <w:unhideWhenUsed/>
    <w:qFormat/>
    <w:rsid w:val="0093380B"/>
    <w:pPr>
      <w:keepNext/>
      <w:keepLines/>
      <w:spacing w:before="200" w:after="0" w:line="276" w:lineRule="auto"/>
      <w:outlineLvl w:val="7"/>
    </w:pPr>
    <w:rPr>
      <w:rFonts w:ascii="Calibri" w:eastAsia="MS Gothic" w:hAnsi="Calibri" w:cs="Times New Roman"/>
      <w:color w:val="4F81BD"/>
      <w:kern w:val="0"/>
      <w:sz w:val="20"/>
      <w:szCs w:val="20"/>
      <w:lang w:val="en-US"/>
      <w14:ligatures w14:val="none"/>
    </w:rPr>
  </w:style>
  <w:style w:type="paragraph" w:customStyle="1" w:styleId="91">
    <w:name w:val="Заголовок 91"/>
    <w:basedOn w:val="a1"/>
    <w:next w:val="a1"/>
    <w:uiPriority w:val="9"/>
    <w:semiHidden/>
    <w:unhideWhenUsed/>
    <w:qFormat/>
    <w:rsid w:val="0093380B"/>
    <w:pPr>
      <w:keepNext/>
      <w:keepLines/>
      <w:spacing w:before="200" w:after="0" w:line="276" w:lineRule="auto"/>
      <w:outlineLvl w:val="8"/>
    </w:pPr>
    <w:rPr>
      <w:rFonts w:ascii="Calibri" w:eastAsia="MS Gothic" w:hAnsi="Calibri" w:cs="Times New Roman"/>
      <w:i/>
      <w:iCs/>
      <w:color w:val="404040"/>
      <w:kern w:val="0"/>
      <w:sz w:val="20"/>
      <w:szCs w:val="20"/>
      <w:lang w:val="en-US"/>
      <w14:ligatures w14:val="none"/>
    </w:rPr>
  </w:style>
  <w:style w:type="numbering" w:customStyle="1" w:styleId="111">
    <w:name w:val="Нет списка11"/>
    <w:next w:val="a4"/>
    <w:uiPriority w:val="99"/>
    <w:semiHidden/>
    <w:unhideWhenUsed/>
    <w:rsid w:val="0093380B"/>
  </w:style>
  <w:style w:type="paragraph" w:styleId="ae">
    <w:name w:val="header"/>
    <w:basedOn w:val="a1"/>
    <w:link w:val="af"/>
    <w:uiPriority w:val="99"/>
    <w:unhideWhenUsed/>
    <w:rsid w:val="0093380B"/>
    <w:pPr>
      <w:tabs>
        <w:tab w:val="center" w:pos="4680"/>
        <w:tab w:val="right" w:pos="9360"/>
      </w:tabs>
      <w:spacing w:after="0" w:line="240" w:lineRule="auto"/>
    </w:pPr>
    <w:rPr>
      <w:rFonts w:ascii="Calibri" w:eastAsia="MS Mincho" w:hAnsi="Calibri" w:cs="Arial"/>
      <w:kern w:val="0"/>
      <w:sz w:val="22"/>
      <w:szCs w:val="22"/>
      <w:lang w:val="en-US"/>
      <w14:ligatures w14:val="none"/>
    </w:rPr>
  </w:style>
  <w:style w:type="character" w:customStyle="1" w:styleId="af">
    <w:name w:val="Верхний колонтитул Знак"/>
    <w:basedOn w:val="a2"/>
    <w:link w:val="ae"/>
    <w:uiPriority w:val="99"/>
    <w:rsid w:val="0093380B"/>
    <w:rPr>
      <w:rFonts w:ascii="Calibri" w:eastAsia="MS Mincho" w:hAnsi="Calibri" w:cs="Arial"/>
      <w:kern w:val="0"/>
      <w:sz w:val="22"/>
      <w:szCs w:val="22"/>
      <w:lang w:val="en-US"/>
      <w14:ligatures w14:val="none"/>
    </w:rPr>
  </w:style>
  <w:style w:type="paragraph" w:styleId="af0">
    <w:name w:val="footer"/>
    <w:basedOn w:val="a1"/>
    <w:link w:val="af1"/>
    <w:uiPriority w:val="99"/>
    <w:unhideWhenUsed/>
    <w:rsid w:val="0093380B"/>
    <w:pPr>
      <w:tabs>
        <w:tab w:val="center" w:pos="4680"/>
        <w:tab w:val="right" w:pos="9360"/>
      </w:tabs>
      <w:spacing w:after="0" w:line="240" w:lineRule="auto"/>
    </w:pPr>
    <w:rPr>
      <w:rFonts w:ascii="Calibri" w:eastAsia="MS Mincho" w:hAnsi="Calibri" w:cs="Arial"/>
      <w:kern w:val="0"/>
      <w:sz w:val="22"/>
      <w:szCs w:val="22"/>
      <w:lang w:val="en-US"/>
      <w14:ligatures w14:val="none"/>
    </w:rPr>
  </w:style>
  <w:style w:type="character" w:customStyle="1" w:styleId="af1">
    <w:name w:val="Нижний колонтитул Знак"/>
    <w:basedOn w:val="a2"/>
    <w:link w:val="af0"/>
    <w:uiPriority w:val="99"/>
    <w:rsid w:val="0093380B"/>
    <w:rPr>
      <w:rFonts w:ascii="Calibri" w:eastAsia="MS Mincho" w:hAnsi="Calibri" w:cs="Arial"/>
      <w:kern w:val="0"/>
      <w:sz w:val="22"/>
      <w:szCs w:val="22"/>
      <w:lang w:val="en-US"/>
      <w14:ligatures w14:val="none"/>
    </w:rPr>
  </w:style>
  <w:style w:type="paragraph" w:styleId="af2">
    <w:name w:val="No Spacing"/>
    <w:uiPriority w:val="1"/>
    <w:qFormat/>
    <w:rsid w:val="0093380B"/>
    <w:pPr>
      <w:spacing w:after="0" w:line="240" w:lineRule="auto"/>
    </w:pPr>
    <w:rPr>
      <w:rFonts w:ascii="Calibri" w:eastAsia="MS Mincho" w:hAnsi="Calibri" w:cs="Arial"/>
      <w:kern w:val="0"/>
      <w:sz w:val="22"/>
      <w:szCs w:val="22"/>
      <w:lang w:val="en-US"/>
      <w14:ligatures w14:val="none"/>
    </w:rPr>
  </w:style>
  <w:style w:type="paragraph" w:customStyle="1" w:styleId="12">
    <w:name w:val="Заголовок1"/>
    <w:basedOn w:val="a1"/>
    <w:next w:val="a1"/>
    <w:uiPriority w:val="10"/>
    <w:qFormat/>
    <w:rsid w:val="0093380B"/>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en-US"/>
      <w14:ligatures w14:val="none"/>
    </w:rPr>
  </w:style>
  <w:style w:type="character" w:customStyle="1" w:styleId="af3">
    <w:name w:val="Название Знак"/>
    <w:link w:val="af4"/>
    <w:uiPriority w:val="10"/>
    <w:rsid w:val="0093380B"/>
    <w:rPr>
      <w:rFonts w:ascii="Calibri" w:eastAsia="MS Gothic" w:hAnsi="Calibri" w:cs="Times New Roman"/>
      <w:color w:val="17365D"/>
      <w:spacing w:val="5"/>
      <w:kern w:val="28"/>
      <w:sz w:val="52"/>
      <w:szCs w:val="52"/>
    </w:rPr>
  </w:style>
  <w:style w:type="paragraph" w:customStyle="1" w:styleId="13">
    <w:name w:val="Подзаголовок1"/>
    <w:basedOn w:val="a1"/>
    <w:next w:val="a1"/>
    <w:uiPriority w:val="11"/>
    <w:qFormat/>
    <w:rsid w:val="0093380B"/>
    <w:pPr>
      <w:numPr>
        <w:ilvl w:val="1"/>
      </w:numPr>
      <w:spacing w:after="200" w:line="276" w:lineRule="auto"/>
    </w:pPr>
    <w:rPr>
      <w:rFonts w:ascii="Calibri" w:eastAsia="MS Gothic" w:hAnsi="Calibri" w:cs="Times New Roman"/>
      <w:i/>
      <w:iCs/>
      <w:color w:val="4F81BD"/>
      <w:spacing w:val="15"/>
      <w:kern w:val="0"/>
      <w:lang w:val="en-US"/>
      <w14:ligatures w14:val="none"/>
    </w:rPr>
  </w:style>
  <w:style w:type="paragraph" w:styleId="af5">
    <w:name w:val="Body Text"/>
    <w:basedOn w:val="a1"/>
    <w:link w:val="af6"/>
    <w:uiPriority w:val="99"/>
    <w:unhideWhenUsed/>
    <w:rsid w:val="0093380B"/>
    <w:pPr>
      <w:spacing w:after="120" w:line="276" w:lineRule="auto"/>
    </w:pPr>
    <w:rPr>
      <w:rFonts w:ascii="Calibri" w:eastAsia="MS Mincho" w:hAnsi="Calibri" w:cs="Arial"/>
      <w:kern w:val="0"/>
      <w:sz w:val="22"/>
      <w:szCs w:val="22"/>
      <w:lang w:val="en-US"/>
      <w14:ligatures w14:val="none"/>
    </w:rPr>
  </w:style>
  <w:style w:type="character" w:customStyle="1" w:styleId="af6">
    <w:name w:val="Основной текст Знак"/>
    <w:basedOn w:val="a2"/>
    <w:link w:val="af5"/>
    <w:uiPriority w:val="99"/>
    <w:rsid w:val="0093380B"/>
    <w:rPr>
      <w:rFonts w:ascii="Calibri" w:eastAsia="MS Mincho" w:hAnsi="Calibri" w:cs="Arial"/>
      <w:kern w:val="0"/>
      <w:sz w:val="22"/>
      <w:szCs w:val="22"/>
      <w:lang w:val="en-US"/>
      <w14:ligatures w14:val="none"/>
    </w:rPr>
  </w:style>
  <w:style w:type="paragraph" w:styleId="25">
    <w:name w:val="Body Text 2"/>
    <w:basedOn w:val="a1"/>
    <w:link w:val="26"/>
    <w:uiPriority w:val="99"/>
    <w:unhideWhenUsed/>
    <w:rsid w:val="0093380B"/>
    <w:pPr>
      <w:spacing w:after="120" w:line="480" w:lineRule="auto"/>
    </w:pPr>
    <w:rPr>
      <w:rFonts w:ascii="Calibri" w:eastAsia="MS Mincho" w:hAnsi="Calibri" w:cs="Arial"/>
      <w:kern w:val="0"/>
      <w:sz w:val="22"/>
      <w:szCs w:val="22"/>
      <w:lang w:val="en-US"/>
      <w14:ligatures w14:val="none"/>
    </w:rPr>
  </w:style>
  <w:style w:type="character" w:customStyle="1" w:styleId="26">
    <w:name w:val="Основной текст 2 Знак"/>
    <w:basedOn w:val="a2"/>
    <w:link w:val="25"/>
    <w:uiPriority w:val="99"/>
    <w:rsid w:val="0093380B"/>
    <w:rPr>
      <w:rFonts w:ascii="Calibri" w:eastAsia="MS Mincho" w:hAnsi="Calibri" w:cs="Arial"/>
      <w:kern w:val="0"/>
      <w:sz w:val="22"/>
      <w:szCs w:val="22"/>
      <w:lang w:val="en-US"/>
      <w14:ligatures w14:val="none"/>
    </w:rPr>
  </w:style>
  <w:style w:type="paragraph" w:styleId="33">
    <w:name w:val="Body Text 3"/>
    <w:basedOn w:val="a1"/>
    <w:link w:val="34"/>
    <w:uiPriority w:val="99"/>
    <w:unhideWhenUsed/>
    <w:rsid w:val="0093380B"/>
    <w:pPr>
      <w:spacing w:after="120" w:line="276" w:lineRule="auto"/>
    </w:pPr>
    <w:rPr>
      <w:rFonts w:ascii="Calibri" w:eastAsia="MS Mincho" w:hAnsi="Calibri" w:cs="Arial"/>
      <w:kern w:val="0"/>
      <w:sz w:val="16"/>
      <w:szCs w:val="16"/>
      <w:lang w:val="en-US"/>
      <w14:ligatures w14:val="none"/>
    </w:rPr>
  </w:style>
  <w:style w:type="character" w:customStyle="1" w:styleId="34">
    <w:name w:val="Основной текст 3 Знак"/>
    <w:basedOn w:val="a2"/>
    <w:link w:val="33"/>
    <w:uiPriority w:val="99"/>
    <w:rsid w:val="0093380B"/>
    <w:rPr>
      <w:rFonts w:ascii="Calibri" w:eastAsia="MS Mincho" w:hAnsi="Calibri" w:cs="Arial"/>
      <w:kern w:val="0"/>
      <w:sz w:val="16"/>
      <w:szCs w:val="16"/>
      <w:lang w:val="en-US"/>
      <w14:ligatures w14:val="none"/>
    </w:rPr>
  </w:style>
  <w:style w:type="paragraph" w:styleId="af7">
    <w:name w:val="List"/>
    <w:basedOn w:val="a1"/>
    <w:uiPriority w:val="99"/>
    <w:unhideWhenUsed/>
    <w:rsid w:val="0093380B"/>
    <w:pPr>
      <w:spacing w:after="200" w:line="276" w:lineRule="auto"/>
      <w:ind w:left="360" w:hanging="360"/>
      <w:contextualSpacing/>
    </w:pPr>
    <w:rPr>
      <w:rFonts w:ascii="Calibri" w:eastAsia="MS Mincho" w:hAnsi="Calibri" w:cs="Arial"/>
      <w:kern w:val="0"/>
      <w:sz w:val="22"/>
      <w:szCs w:val="22"/>
      <w:lang w:val="en-US"/>
      <w14:ligatures w14:val="none"/>
    </w:rPr>
  </w:style>
  <w:style w:type="paragraph" w:styleId="27">
    <w:name w:val="List 2"/>
    <w:basedOn w:val="a1"/>
    <w:uiPriority w:val="99"/>
    <w:unhideWhenUsed/>
    <w:rsid w:val="0093380B"/>
    <w:pPr>
      <w:spacing w:after="200" w:line="276" w:lineRule="auto"/>
      <w:ind w:left="720" w:hanging="360"/>
      <w:contextualSpacing/>
    </w:pPr>
    <w:rPr>
      <w:rFonts w:ascii="Calibri" w:eastAsia="MS Mincho" w:hAnsi="Calibri" w:cs="Arial"/>
      <w:kern w:val="0"/>
      <w:sz w:val="22"/>
      <w:szCs w:val="22"/>
      <w:lang w:val="en-US"/>
      <w14:ligatures w14:val="none"/>
    </w:rPr>
  </w:style>
  <w:style w:type="paragraph" w:styleId="35">
    <w:name w:val="List 3"/>
    <w:basedOn w:val="a1"/>
    <w:uiPriority w:val="99"/>
    <w:unhideWhenUsed/>
    <w:rsid w:val="0093380B"/>
    <w:pPr>
      <w:spacing w:after="200" w:line="276" w:lineRule="auto"/>
      <w:ind w:left="1080" w:hanging="360"/>
      <w:contextualSpacing/>
    </w:pPr>
    <w:rPr>
      <w:rFonts w:ascii="Calibri" w:eastAsia="MS Mincho" w:hAnsi="Calibri" w:cs="Arial"/>
      <w:kern w:val="0"/>
      <w:sz w:val="22"/>
      <w:szCs w:val="22"/>
      <w:lang w:val="en-US"/>
      <w14:ligatures w14:val="none"/>
    </w:rPr>
  </w:style>
  <w:style w:type="paragraph" w:styleId="a0">
    <w:name w:val="List Bullet"/>
    <w:basedOn w:val="a1"/>
    <w:uiPriority w:val="99"/>
    <w:unhideWhenUsed/>
    <w:rsid w:val="0093380B"/>
    <w:pPr>
      <w:numPr>
        <w:numId w:val="1"/>
      </w:numPr>
      <w:tabs>
        <w:tab w:val="clear" w:pos="360"/>
      </w:tabs>
      <w:spacing w:after="200" w:line="276" w:lineRule="auto"/>
      <w:ind w:left="0" w:firstLine="0"/>
      <w:contextualSpacing/>
    </w:pPr>
    <w:rPr>
      <w:rFonts w:ascii="Calibri" w:eastAsia="MS Mincho" w:hAnsi="Calibri" w:cs="Arial"/>
      <w:kern w:val="0"/>
      <w:sz w:val="22"/>
      <w:szCs w:val="22"/>
      <w:lang w:val="en-US"/>
      <w14:ligatures w14:val="none"/>
    </w:rPr>
  </w:style>
  <w:style w:type="paragraph" w:styleId="20">
    <w:name w:val="List Bullet 2"/>
    <w:basedOn w:val="a1"/>
    <w:uiPriority w:val="99"/>
    <w:unhideWhenUsed/>
    <w:rsid w:val="0093380B"/>
    <w:pPr>
      <w:numPr>
        <w:numId w:val="2"/>
      </w:numPr>
      <w:tabs>
        <w:tab w:val="clear" w:pos="720"/>
      </w:tabs>
      <w:spacing w:after="200" w:line="276" w:lineRule="auto"/>
      <w:ind w:left="0" w:firstLine="0"/>
      <w:contextualSpacing/>
    </w:pPr>
    <w:rPr>
      <w:rFonts w:ascii="Calibri" w:eastAsia="MS Mincho" w:hAnsi="Calibri" w:cs="Arial"/>
      <w:kern w:val="0"/>
      <w:sz w:val="22"/>
      <w:szCs w:val="22"/>
      <w:lang w:val="en-US"/>
      <w14:ligatures w14:val="none"/>
    </w:rPr>
  </w:style>
  <w:style w:type="paragraph" w:styleId="30">
    <w:name w:val="List Bullet 3"/>
    <w:basedOn w:val="a1"/>
    <w:uiPriority w:val="99"/>
    <w:unhideWhenUsed/>
    <w:rsid w:val="0093380B"/>
    <w:pPr>
      <w:numPr>
        <w:numId w:val="3"/>
      </w:numPr>
      <w:tabs>
        <w:tab w:val="clear" w:pos="1080"/>
      </w:tabs>
      <w:spacing w:after="200" w:line="276" w:lineRule="auto"/>
      <w:ind w:left="0" w:firstLine="0"/>
      <w:contextualSpacing/>
    </w:pPr>
    <w:rPr>
      <w:rFonts w:ascii="Calibri" w:eastAsia="MS Mincho" w:hAnsi="Calibri" w:cs="Arial"/>
      <w:kern w:val="0"/>
      <w:sz w:val="22"/>
      <w:szCs w:val="22"/>
      <w:lang w:val="en-US"/>
      <w14:ligatures w14:val="none"/>
    </w:rPr>
  </w:style>
  <w:style w:type="paragraph" w:styleId="a">
    <w:name w:val="List Number"/>
    <w:basedOn w:val="a1"/>
    <w:uiPriority w:val="99"/>
    <w:unhideWhenUsed/>
    <w:rsid w:val="0093380B"/>
    <w:pPr>
      <w:numPr>
        <w:numId w:val="5"/>
      </w:numPr>
      <w:tabs>
        <w:tab w:val="clear" w:pos="360"/>
      </w:tabs>
      <w:spacing w:after="200" w:line="276" w:lineRule="auto"/>
      <w:ind w:left="0" w:firstLine="0"/>
      <w:contextualSpacing/>
    </w:pPr>
    <w:rPr>
      <w:rFonts w:ascii="Calibri" w:eastAsia="MS Mincho" w:hAnsi="Calibri" w:cs="Arial"/>
      <w:kern w:val="0"/>
      <w:sz w:val="22"/>
      <w:szCs w:val="22"/>
      <w:lang w:val="en-US"/>
      <w14:ligatures w14:val="none"/>
    </w:rPr>
  </w:style>
  <w:style w:type="paragraph" w:styleId="2">
    <w:name w:val="List Number 2"/>
    <w:basedOn w:val="a1"/>
    <w:uiPriority w:val="99"/>
    <w:unhideWhenUsed/>
    <w:rsid w:val="0093380B"/>
    <w:pPr>
      <w:numPr>
        <w:numId w:val="6"/>
      </w:numPr>
      <w:tabs>
        <w:tab w:val="clear" w:pos="720"/>
      </w:tabs>
      <w:spacing w:after="200" w:line="276" w:lineRule="auto"/>
      <w:ind w:left="0" w:firstLine="0"/>
      <w:contextualSpacing/>
    </w:pPr>
    <w:rPr>
      <w:rFonts w:ascii="Calibri" w:eastAsia="MS Mincho" w:hAnsi="Calibri" w:cs="Arial"/>
      <w:kern w:val="0"/>
      <w:sz w:val="22"/>
      <w:szCs w:val="22"/>
      <w:lang w:val="en-US"/>
      <w14:ligatures w14:val="none"/>
    </w:rPr>
  </w:style>
  <w:style w:type="paragraph" w:styleId="3">
    <w:name w:val="List Number 3"/>
    <w:basedOn w:val="a1"/>
    <w:uiPriority w:val="99"/>
    <w:unhideWhenUsed/>
    <w:rsid w:val="0093380B"/>
    <w:pPr>
      <w:numPr>
        <w:numId w:val="7"/>
      </w:numPr>
      <w:tabs>
        <w:tab w:val="clear" w:pos="1080"/>
      </w:tabs>
      <w:spacing w:after="200" w:line="276" w:lineRule="auto"/>
      <w:ind w:left="0" w:firstLine="0"/>
      <w:contextualSpacing/>
    </w:pPr>
    <w:rPr>
      <w:rFonts w:ascii="Calibri" w:eastAsia="MS Mincho" w:hAnsi="Calibri" w:cs="Arial"/>
      <w:kern w:val="0"/>
      <w:sz w:val="22"/>
      <w:szCs w:val="22"/>
      <w:lang w:val="en-US"/>
      <w14:ligatures w14:val="none"/>
    </w:rPr>
  </w:style>
  <w:style w:type="paragraph" w:styleId="af8">
    <w:name w:val="List Continue"/>
    <w:basedOn w:val="a1"/>
    <w:uiPriority w:val="99"/>
    <w:unhideWhenUsed/>
    <w:rsid w:val="0093380B"/>
    <w:pPr>
      <w:spacing w:after="120" w:line="276" w:lineRule="auto"/>
      <w:ind w:left="360"/>
      <w:contextualSpacing/>
    </w:pPr>
    <w:rPr>
      <w:rFonts w:ascii="Calibri" w:eastAsia="MS Mincho" w:hAnsi="Calibri" w:cs="Arial"/>
      <w:kern w:val="0"/>
      <w:sz w:val="22"/>
      <w:szCs w:val="22"/>
      <w:lang w:val="en-US"/>
      <w14:ligatures w14:val="none"/>
    </w:rPr>
  </w:style>
  <w:style w:type="paragraph" w:styleId="28">
    <w:name w:val="List Continue 2"/>
    <w:basedOn w:val="a1"/>
    <w:uiPriority w:val="99"/>
    <w:unhideWhenUsed/>
    <w:rsid w:val="0093380B"/>
    <w:pPr>
      <w:spacing w:after="120" w:line="276" w:lineRule="auto"/>
      <w:ind w:left="720"/>
      <w:contextualSpacing/>
    </w:pPr>
    <w:rPr>
      <w:rFonts w:ascii="Calibri" w:eastAsia="MS Mincho" w:hAnsi="Calibri" w:cs="Arial"/>
      <w:kern w:val="0"/>
      <w:sz w:val="22"/>
      <w:szCs w:val="22"/>
      <w:lang w:val="en-US"/>
      <w14:ligatures w14:val="none"/>
    </w:rPr>
  </w:style>
  <w:style w:type="paragraph" w:styleId="36">
    <w:name w:val="List Continue 3"/>
    <w:basedOn w:val="a1"/>
    <w:uiPriority w:val="99"/>
    <w:unhideWhenUsed/>
    <w:rsid w:val="0093380B"/>
    <w:pPr>
      <w:spacing w:after="120" w:line="276" w:lineRule="auto"/>
      <w:ind w:left="1080"/>
      <w:contextualSpacing/>
    </w:pPr>
    <w:rPr>
      <w:rFonts w:ascii="Calibri" w:eastAsia="MS Mincho" w:hAnsi="Calibri" w:cs="Arial"/>
      <w:kern w:val="0"/>
      <w:sz w:val="22"/>
      <w:szCs w:val="22"/>
      <w:lang w:val="en-US"/>
      <w14:ligatures w14:val="none"/>
    </w:rPr>
  </w:style>
  <w:style w:type="paragraph" w:styleId="af9">
    <w:name w:val="macro"/>
    <w:link w:val="afa"/>
    <w:uiPriority w:val="99"/>
    <w:unhideWhenUsed/>
    <w:rsid w:val="0093380B"/>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Arial"/>
      <w:kern w:val="0"/>
      <w:sz w:val="20"/>
      <w:szCs w:val="20"/>
      <w:lang w:val="en-US"/>
      <w14:ligatures w14:val="none"/>
    </w:rPr>
  </w:style>
  <w:style w:type="character" w:customStyle="1" w:styleId="afa">
    <w:name w:val="Текст макроса Знак"/>
    <w:basedOn w:val="a2"/>
    <w:link w:val="af9"/>
    <w:uiPriority w:val="99"/>
    <w:rsid w:val="0093380B"/>
    <w:rPr>
      <w:rFonts w:ascii="Courier" w:eastAsia="MS Mincho" w:hAnsi="Courier" w:cs="Arial"/>
      <w:kern w:val="0"/>
      <w:sz w:val="20"/>
      <w:szCs w:val="20"/>
      <w:lang w:val="en-US"/>
      <w14:ligatures w14:val="none"/>
    </w:rPr>
  </w:style>
  <w:style w:type="paragraph" w:customStyle="1" w:styleId="211">
    <w:name w:val="Цитата 21"/>
    <w:basedOn w:val="a1"/>
    <w:next w:val="a1"/>
    <w:uiPriority w:val="29"/>
    <w:qFormat/>
    <w:rsid w:val="0093380B"/>
    <w:pPr>
      <w:spacing w:after="200" w:line="276" w:lineRule="auto"/>
    </w:pPr>
    <w:rPr>
      <w:rFonts w:ascii="Calibri" w:eastAsia="MS Mincho" w:hAnsi="Calibri" w:cs="Arial"/>
      <w:i/>
      <w:iCs/>
      <w:color w:val="000000"/>
      <w:kern w:val="0"/>
      <w:sz w:val="22"/>
      <w:szCs w:val="22"/>
      <w:lang w:val="en-US"/>
      <w14:ligatures w14:val="none"/>
    </w:rPr>
  </w:style>
  <w:style w:type="paragraph" w:customStyle="1" w:styleId="14">
    <w:name w:val="Название объекта1"/>
    <w:basedOn w:val="a1"/>
    <w:next w:val="a1"/>
    <w:uiPriority w:val="35"/>
    <w:semiHidden/>
    <w:unhideWhenUsed/>
    <w:qFormat/>
    <w:rsid w:val="0093380B"/>
    <w:pPr>
      <w:spacing w:after="200" w:line="240" w:lineRule="auto"/>
    </w:pPr>
    <w:rPr>
      <w:rFonts w:ascii="Calibri" w:eastAsia="MS Mincho" w:hAnsi="Calibri" w:cs="Arial"/>
      <w:b/>
      <w:bCs/>
      <w:color w:val="4F81BD"/>
      <w:kern w:val="0"/>
      <w:sz w:val="18"/>
      <w:szCs w:val="18"/>
      <w:lang w:val="en-US"/>
      <w14:ligatures w14:val="none"/>
    </w:rPr>
  </w:style>
  <w:style w:type="character" w:styleId="afb">
    <w:name w:val="Strong"/>
    <w:uiPriority w:val="22"/>
    <w:qFormat/>
    <w:rsid w:val="0093380B"/>
    <w:rPr>
      <w:b/>
      <w:bCs/>
    </w:rPr>
  </w:style>
  <w:style w:type="character" w:styleId="afc">
    <w:name w:val="Emphasis"/>
    <w:uiPriority w:val="20"/>
    <w:qFormat/>
    <w:rsid w:val="0093380B"/>
    <w:rPr>
      <w:i/>
      <w:iCs/>
    </w:rPr>
  </w:style>
  <w:style w:type="paragraph" w:customStyle="1" w:styleId="15">
    <w:name w:val="Выделенная цитата1"/>
    <w:basedOn w:val="a1"/>
    <w:next w:val="a1"/>
    <w:uiPriority w:val="30"/>
    <w:qFormat/>
    <w:rsid w:val="0093380B"/>
    <w:pPr>
      <w:pBdr>
        <w:bottom w:val="single" w:sz="4" w:space="4" w:color="4F81BD"/>
      </w:pBdr>
      <w:spacing w:before="200" w:after="280" w:line="276" w:lineRule="auto"/>
      <w:ind w:left="936" w:right="936"/>
    </w:pPr>
    <w:rPr>
      <w:rFonts w:ascii="Calibri" w:eastAsia="MS Mincho" w:hAnsi="Calibri" w:cs="Arial"/>
      <w:b/>
      <w:bCs/>
      <w:i/>
      <w:iCs/>
      <w:color w:val="4F81BD"/>
      <w:kern w:val="0"/>
      <w:sz w:val="22"/>
      <w:szCs w:val="22"/>
      <w:lang w:val="en-US"/>
      <w14:ligatures w14:val="none"/>
    </w:rPr>
  </w:style>
  <w:style w:type="character" w:customStyle="1" w:styleId="16">
    <w:name w:val="Слабое выделение1"/>
    <w:uiPriority w:val="19"/>
    <w:qFormat/>
    <w:rsid w:val="0093380B"/>
    <w:rPr>
      <w:i/>
      <w:iCs/>
      <w:color w:val="808080"/>
    </w:rPr>
  </w:style>
  <w:style w:type="character" w:customStyle="1" w:styleId="17">
    <w:name w:val="Сильное выделение1"/>
    <w:uiPriority w:val="21"/>
    <w:qFormat/>
    <w:rsid w:val="0093380B"/>
    <w:rPr>
      <w:b/>
      <w:bCs/>
      <w:i/>
      <w:iCs/>
      <w:color w:val="4F81BD"/>
    </w:rPr>
  </w:style>
  <w:style w:type="character" w:customStyle="1" w:styleId="18">
    <w:name w:val="Слабая ссылка1"/>
    <w:uiPriority w:val="31"/>
    <w:qFormat/>
    <w:rsid w:val="0093380B"/>
    <w:rPr>
      <w:smallCaps/>
      <w:color w:val="C0504D"/>
      <w:u w:val="single"/>
    </w:rPr>
  </w:style>
  <w:style w:type="character" w:customStyle="1" w:styleId="19">
    <w:name w:val="Сильная ссылка1"/>
    <w:uiPriority w:val="32"/>
    <w:qFormat/>
    <w:rsid w:val="0093380B"/>
    <w:rPr>
      <w:b/>
      <w:bCs/>
      <w:smallCaps/>
      <w:color w:val="C0504D"/>
      <w:spacing w:val="5"/>
      <w:u w:val="single"/>
    </w:rPr>
  </w:style>
  <w:style w:type="character" w:styleId="afd">
    <w:name w:val="Book Title"/>
    <w:uiPriority w:val="33"/>
    <w:qFormat/>
    <w:rsid w:val="0093380B"/>
    <w:rPr>
      <w:b/>
      <w:bCs/>
      <w:smallCaps/>
      <w:spacing w:val="5"/>
    </w:rPr>
  </w:style>
  <w:style w:type="character" w:customStyle="1" w:styleId="112">
    <w:name w:val="Заголовок 1 Знак1"/>
    <w:uiPriority w:val="9"/>
    <w:rsid w:val="0093380B"/>
    <w:rPr>
      <w:rFonts w:ascii="Calibri Light" w:eastAsia="Times New Roman" w:hAnsi="Calibri Light" w:cs="Times New Roman"/>
      <w:color w:val="2E74B5"/>
      <w:sz w:val="32"/>
      <w:szCs w:val="32"/>
    </w:rPr>
  </w:style>
  <w:style w:type="paragraph" w:styleId="afe">
    <w:name w:val="TOC Heading"/>
    <w:basedOn w:val="1"/>
    <w:next w:val="a1"/>
    <w:uiPriority w:val="39"/>
    <w:semiHidden/>
    <w:unhideWhenUsed/>
    <w:qFormat/>
    <w:rsid w:val="0093380B"/>
    <w:pPr>
      <w:spacing w:before="480" w:after="0" w:line="276" w:lineRule="auto"/>
      <w:outlineLvl w:val="9"/>
    </w:pPr>
    <w:rPr>
      <w:rFonts w:ascii="Calibri Light" w:eastAsia="Times New Roman" w:hAnsi="Calibri Light" w:cs="Times New Roman"/>
      <w:b/>
      <w:bCs/>
      <w:color w:val="2E74B5"/>
      <w:kern w:val="0"/>
      <w:sz w:val="28"/>
      <w:szCs w:val="28"/>
      <w:lang w:val="en-US"/>
      <w14:ligatures w14:val="none"/>
    </w:rPr>
  </w:style>
  <w:style w:type="table" w:styleId="aff">
    <w:name w:val="Table Grid"/>
    <w:basedOn w:val="a3"/>
    <w:uiPriority w:val="59"/>
    <w:rsid w:val="0093380B"/>
    <w:pPr>
      <w:spacing w:after="0" w:line="240" w:lineRule="auto"/>
    </w:pPr>
    <w:rPr>
      <w:rFonts w:ascii="Calibri" w:eastAsia="MS Mincho" w:hAnsi="Calibri" w:cs="Arial"/>
      <w:kern w:val="0"/>
      <w:sz w:val="20"/>
      <w:szCs w:val="20"/>
      <w:lan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ветлая заливка1"/>
    <w:basedOn w:val="a3"/>
    <w:next w:val="aff0"/>
    <w:uiPriority w:val="60"/>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next w:val="-1"/>
    <w:uiPriority w:val="60"/>
    <w:rsid w:val="0093380B"/>
    <w:pPr>
      <w:spacing w:after="0" w:line="240" w:lineRule="auto"/>
    </w:pPr>
    <w:rPr>
      <w:rFonts w:ascii="Calibri" w:eastAsia="MS Mincho" w:hAnsi="Calibri" w:cs="Arial"/>
      <w:color w:val="365F91"/>
      <w:kern w:val="0"/>
      <w:sz w:val="20"/>
      <w:szCs w:val="20"/>
      <w:lang/>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3"/>
    <w:next w:val="-2"/>
    <w:uiPriority w:val="60"/>
    <w:rsid w:val="0093380B"/>
    <w:pPr>
      <w:spacing w:after="0" w:line="240" w:lineRule="auto"/>
    </w:pPr>
    <w:rPr>
      <w:rFonts w:ascii="Calibri" w:eastAsia="MS Mincho" w:hAnsi="Calibri" w:cs="Arial"/>
      <w:color w:val="943634"/>
      <w:kern w:val="0"/>
      <w:sz w:val="20"/>
      <w:szCs w:val="20"/>
      <w:lang/>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3"/>
    <w:next w:val="-3"/>
    <w:uiPriority w:val="60"/>
    <w:rsid w:val="0093380B"/>
    <w:pPr>
      <w:spacing w:after="0" w:line="240" w:lineRule="auto"/>
    </w:pPr>
    <w:rPr>
      <w:rFonts w:ascii="Calibri" w:eastAsia="MS Mincho" w:hAnsi="Calibri" w:cs="Arial"/>
      <w:color w:val="76923C"/>
      <w:kern w:val="0"/>
      <w:sz w:val="20"/>
      <w:szCs w:val="20"/>
      <w:lang/>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Светлая заливка - Акцент 41"/>
    <w:basedOn w:val="a3"/>
    <w:next w:val="-4"/>
    <w:uiPriority w:val="60"/>
    <w:rsid w:val="0093380B"/>
    <w:pPr>
      <w:spacing w:after="0" w:line="240" w:lineRule="auto"/>
    </w:pPr>
    <w:rPr>
      <w:rFonts w:ascii="Calibri" w:eastAsia="MS Mincho" w:hAnsi="Calibri" w:cs="Arial"/>
      <w:color w:val="5F497A"/>
      <w:kern w:val="0"/>
      <w:sz w:val="20"/>
      <w:szCs w:val="20"/>
      <w:lang/>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етлая заливка - Акцент 51"/>
    <w:basedOn w:val="a3"/>
    <w:next w:val="-5"/>
    <w:uiPriority w:val="60"/>
    <w:rsid w:val="0093380B"/>
    <w:pPr>
      <w:spacing w:after="0" w:line="240" w:lineRule="auto"/>
    </w:pPr>
    <w:rPr>
      <w:rFonts w:ascii="Calibri" w:eastAsia="MS Mincho" w:hAnsi="Calibri" w:cs="Arial"/>
      <w:color w:val="31849B"/>
      <w:kern w:val="0"/>
      <w:sz w:val="20"/>
      <w:szCs w:val="20"/>
      <w:lang/>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Светлая заливка - Акцент 61"/>
    <w:basedOn w:val="a3"/>
    <w:next w:val="-6"/>
    <w:uiPriority w:val="60"/>
    <w:rsid w:val="0093380B"/>
    <w:pPr>
      <w:spacing w:after="0" w:line="240" w:lineRule="auto"/>
    </w:pPr>
    <w:rPr>
      <w:rFonts w:ascii="Calibri" w:eastAsia="MS Mincho" w:hAnsi="Calibri" w:cs="Arial"/>
      <w:color w:val="E36C0A"/>
      <w:kern w:val="0"/>
      <w:sz w:val="20"/>
      <w:szCs w:val="20"/>
      <w:lang/>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b">
    <w:name w:val="Светлый список1"/>
    <w:basedOn w:val="a3"/>
    <w:next w:val="aff1"/>
    <w:uiPriority w:val="61"/>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3"/>
    <w:next w:val="-10"/>
    <w:uiPriority w:val="61"/>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Светлый список - Акцент 21"/>
    <w:basedOn w:val="a3"/>
    <w:next w:val="-20"/>
    <w:uiPriority w:val="61"/>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Светлый список - Акцент 31"/>
    <w:basedOn w:val="a3"/>
    <w:next w:val="-30"/>
    <w:uiPriority w:val="61"/>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Светлый список - Акцент 41"/>
    <w:basedOn w:val="a3"/>
    <w:next w:val="-40"/>
    <w:uiPriority w:val="61"/>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Светлый список - Акцент 51"/>
    <w:basedOn w:val="a3"/>
    <w:next w:val="-50"/>
    <w:uiPriority w:val="61"/>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Светлый список - Акцент 61"/>
    <w:basedOn w:val="a3"/>
    <w:next w:val="-60"/>
    <w:uiPriority w:val="61"/>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c">
    <w:name w:val="Светлая сетка1"/>
    <w:basedOn w:val="a3"/>
    <w:next w:val="aff2"/>
    <w:uiPriority w:val="62"/>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Светлая сетка - Акцент 11"/>
    <w:basedOn w:val="a3"/>
    <w:next w:val="-12"/>
    <w:uiPriority w:val="62"/>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Светлая сетка - Акцент 21"/>
    <w:basedOn w:val="a3"/>
    <w:next w:val="-22"/>
    <w:uiPriority w:val="62"/>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Светлая сетка - Акцент 31"/>
    <w:basedOn w:val="a3"/>
    <w:next w:val="-32"/>
    <w:uiPriority w:val="62"/>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Светлая сетка - Акцент 41"/>
    <w:basedOn w:val="a3"/>
    <w:next w:val="-42"/>
    <w:uiPriority w:val="62"/>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Светлая сетка - Акцент 51"/>
    <w:basedOn w:val="a3"/>
    <w:next w:val="-52"/>
    <w:uiPriority w:val="62"/>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Светлая сетка - Акцент 61"/>
    <w:basedOn w:val="a3"/>
    <w:next w:val="-62"/>
    <w:uiPriority w:val="62"/>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3">
    <w:name w:val="Средняя заливка 11"/>
    <w:basedOn w:val="a3"/>
    <w:next w:val="1d"/>
    <w:uiPriority w:val="63"/>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Средняя заливка 1 - Акцент 11"/>
    <w:basedOn w:val="a3"/>
    <w:next w:val="1-1"/>
    <w:uiPriority w:val="63"/>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Средняя заливка 1 - Акцент 21"/>
    <w:basedOn w:val="a3"/>
    <w:next w:val="1-2"/>
    <w:uiPriority w:val="63"/>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Средняя заливка 1 - Акцент 31"/>
    <w:basedOn w:val="a3"/>
    <w:next w:val="1-3"/>
    <w:uiPriority w:val="63"/>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Средняя заливка 1 - Акцент 41"/>
    <w:basedOn w:val="a3"/>
    <w:next w:val="1-4"/>
    <w:uiPriority w:val="63"/>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Средняя заливка 1 - Акцент 51"/>
    <w:basedOn w:val="a3"/>
    <w:next w:val="1-5"/>
    <w:uiPriority w:val="63"/>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Средняя заливка 1 - Акцент 61"/>
    <w:basedOn w:val="a3"/>
    <w:next w:val="1-6"/>
    <w:uiPriority w:val="63"/>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2">
    <w:name w:val="Средняя заливка 21"/>
    <w:basedOn w:val="a3"/>
    <w:next w:val="29"/>
    <w:uiPriority w:val="64"/>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next w:val="2-1"/>
    <w:uiPriority w:val="64"/>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редняя заливка 2 - Акцент 21"/>
    <w:basedOn w:val="a3"/>
    <w:next w:val="2-2"/>
    <w:uiPriority w:val="64"/>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Средняя заливка 2 - Акцент 31"/>
    <w:basedOn w:val="a3"/>
    <w:next w:val="2-3"/>
    <w:uiPriority w:val="64"/>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Средняя заливка 2 - Акцент 41"/>
    <w:basedOn w:val="a3"/>
    <w:next w:val="2-4"/>
    <w:uiPriority w:val="64"/>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basedOn w:val="a3"/>
    <w:next w:val="2-5"/>
    <w:uiPriority w:val="64"/>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редняя заливка 2 - Акцент 61"/>
    <w:basedOn w:val="a3"/>
    <w:next w:val="2-6"/>
    <w:uiPriority w:val="64"/>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
    <w:name w:val="Средний список 11"/>
    <w:basedOn w:val="a3"/>
    <w:next w:val="1e"/>
    <w:uiPriority w:val="65"/>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Средний список 1 - Акцент 11"/>
    <w:basedOn w:val="a3"/>
    <w:next w:val="1-10"/>
    <w:uiPriority w:val="65"/>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Средний список 1 - Акцент 21"/>
    <w:basedOn w:val="a3"/>
    <w:next w:val="1-20"/>
    <w:uiPriority w:val="65"/>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Средний список 1 - Акцент 31"/>
    <w:basedOn w:val="a3"/>
    <w:next w:val="1-30"/>
    <w:uiPriority w:val="65"/>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Средний список 1 - Акцент 41"/>
    <w:basedOn w:val="a3"/>
    <w:next w:val="1-40"/>
    <w:uiPriority w:val="65"/>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Средний список 1 - Акцент 51"/>
    <w:basedOn w:val="a3"/>
    <w:next w:val="1-50"/>
    <w:uiPriority w:val="65"/>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Средний список 1 - Акцент 61"/>
    <w:basedOn w:val="a3"/>
    <w:next w:val="1-60"/>
    <w:uiPriority w:val="65"/>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3">
    <w:name w:val="Средний список 21"/>
    <w:basedOn w:val="a3"/>
    <w:next w:val="2a"/>
    <w:uiPriority w:val="66"/>
    <w:rsid w:val="0093380B"/>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Средний список 2 - Акцент 11"/>
    <w:basedOn w:val="a3"/>
    <w:next w:val="2-10"/>
    <w:uiPriority w:val="66"/>
    <w:rsid w:val="0093380B"/>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Средний список 2 - Акцент 21"/>
    <w:basedOn w:val="a3"/>
    <w:next w:val="2-20"/>
    <w:uiPriority w:val="66"/>
    <w:rsid w:val="0093380B"/>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Средний список 2 - Акцент 31"/>
    <w:basedOn w:val="a3"/>
    <w:next w:val="2-30"/>
    <w:uiPriority w:val="66"/>
    <w:rsid w:val="0093380B"/>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Средний список 2 - Акцент 41"/>
    <w:basedOn w:val="a3"/>
    <w:next w:val="2-40"/>
    <w:uiPriority w:val="66"/>
    <w:rsid w:val="0093380B"/>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Средний список 2 - Акцент 51"/>
    <w:basedOn w:val="a3"/>
    <w:next w:val="2-50"/>
    <w:uiPriority w:val="66"/>
    <w:rsid w:val="0093380B"/>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Средний список 2 - Акцент 61"/>
    <w:basedOn w:val="a3"/>
    <w:next w:val="2-60"/>
    <w:uiPriority w:val="66"/>
    <w:rsid w:val="0093380B"/>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5">
    <w:name w:val="Средняя сетка 11"/>
    <w:basedOn w:val="a3"/>
    <w:next w:val="1f"/>
    <w:uiPriority w:val="67"/>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3"/>
    <w:next w:val="1-12"/>
    <w:uiPriority w:val="67"/>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Средняя сетка 1 - Акцент 21"/>
    <w:basedOn w:val="a3"/>
    <w:next w:val="1-22"/>
    <w:uiPriority w:val="67"/>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Средняя сетка 1 - Акцент 31"/>
    <w:basedOn w:val="a3"/>
    <w:next w:val="1-32"/>
    <w:uiPriority w:val="67"/>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Средняя сетка 1 - Акцент 41"/>
    <w:basedOn w:val="a3"/>
    <w:next w:val="1-42"/>
    <w:uiPriority w:val="67"/>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Средняя сетка 1 - Акцент 51"/>
    <w:basedOn w:val="a3"/>
    <w:next w:val="1-52"/>
    <w:uiPriority w:val="67"/>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Средняя сетка 1 - Акцент 61"/>
    <w:basedOn w:val="a3"/>
    <w:next w:val="1-62"/>
    <w:uiPriority w:val="67"/>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4">
    <w:name w:val="Средняя сетка 21"/>
    <w:basedOn w:val="a3"/>
    <w:next w:val="2b"/>
    <w:uiPriority w:val="68"/>
    <w:rsid w:val="0093380B"/>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3"/>
    <w:next w:val="2-12"/>
    <w:uiPriority w:val="68"/>
    <w:rsid w:val="0093380B"/>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Средняя сетка 2 - Акцент 21"/>
    <w:basedOn w:val="a3"/>
    <w:next w:val="2-22"/>
    <w:uiPriority w:val="68"/>
    <w:rsid w:val="0093380B"/>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Средняя сетка 2 - Акцент 31"/>
    <w:basedOn w:val="a3"/>
    <w:next w:val="2-32"/>
    <w:uiPriority w:val="68"/>
    <w:rsid w:val="0093380B"/>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Средняя сетка 2 - Акцент 41"/>
    <w:basedOn w:val="a3"/>
    <w:next w:val="2-42"/>
    <w:uiPriority w:val="68"/>
    <w:rsid w:val="0093380B"/>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Средняя сетка 2 - Акцент 51"/>
    <w:basedOn w:val="a3"/>
    <w:next w:val="2-52"/>
    <w:uiPriority w:val="68"/>
    <w:rsid w:val="0093380B"/>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Средняя сетка 2 - Акцент 61"/>
    <w:basedOn w:val="a3"/>
    <w:next w:val="2-62"/>
    <w:uiPriority w:val="68"/>
    <w:rsid w:val="0093380B"/>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1">
    <w:name w:val="Средняя сетка 31"/>
    <w:basedOn w:val="a3"/>
    <w:next w:val="37"/>
    <w:uiPriority w:val="69"/>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3"/>
    <w:next w:val="3-1"/>
    <w:uiPriority w:val="69"/>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Средняя сетка 3 - Акцент 21"/>
    <w:basedOn w:val="a3"/>
    <w:next w:val="3-2"/>
    <w:uiPriority w:val="69"/>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Средняя сетка 3 - Акцент 31"/>
    <w:basedOn w:val="a3"/>
    <w:next w:val="3-3"/>
    <w:uiPriority w:val="69"/>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Средняя сетка 3 - Акцент 41"/>
    <w:basedOn w:val="a3"/>
    <w:next w:val="3-4"/>
    <w:uiPriority w:val="69"/>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Средняя сетка 3 - Акцент 51"/>
    <w:basedOn w:val="a3"/>
    <w:next w:val="3-5"/>
    <w:uiPriority w:val="69"/>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Средняя сетка 3 - Акцент 61"/>
    <w:basedOn w:val="a3"/>
    <w:next w:val="3-6"/>
    <w:uiPriority w:val="69"/>
    <w:rsid w:val="0093380B"/>
    <w:pPr>
      <w:spacing w:after="0" w:line="240" w:lineRule="auto"/>
    </w:pPr>
    <w:rPr>
      <w:rFonts w:ascii="Calibri" w:eastAsia="MS Mincho" w:hAnsi="Calibri"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0">
    <w:name w:val="Темный список1"/>
    <w:basedOn w:val="a3"/>
    <w:next w:val="aff3"/>
    <w:uiPriority w:val="70"/>
    <w:rsid w:val="0093380B"/>
    <w:pPr>
      <w:spacing w:after="0" w:line="240" w:lineRule="auto"/>
    </w:pPr>
    <w:rPr>
      <w:rFonts w:ascii="Calibri" w:eastAsia="MS Mincho" w:hAnsi="Calibri" w:cs="Arial"/>
      <w:color w:val="FFFFFF"/>
      <w:kern w:val="0"/>
      <w:sz w:val="20"/>
      <w:szCs w:val="20"/>
      <w:lang/>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Темный список - Акцент 11"/>
    <w:basedOn w:val="a3"/>
    <w:next w:val="-13"/>
    <w:uiPriority w:val="70"/>
    <w:rsid w:val="0093380B"/>
    <w:pPr>
      <w:spacing w:after="0" w:line="240" w:lineRule="auto"/>
    </w:pPr>
    <w:rPr>
      <w:rFonts w:ascii="Calibri" w:eastAsia="MS Mincho" w:hAnsi="Calibri" w:cs="Arial"/>
      <w:color w:val="FFFFFF"/>
      <w:kern w:val="0"/>
      <w:sz w:val="20"/>
      <w:szCs w:val="20"/>
      <w:lang/>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Темный список - Акцент 21"/>
    <w:basedOn w:val="a3"/>
    <w:next w:val="-23"/>
    <w:uiPriority w:val="70"/>
    <w:rsid w:val="0093380B"/>
    <w:pPr>
      <w:spacing w:after="0" w:line="240" w:lineRule="auto"/>
    </w:pPr>
    <w:rPr>
      <w:rFonts w:ascii="Calibri" w:eastAsia="MS Mincho" w:hAnsi="Calibri" w:cs="Arial"/>
      <w:color w:val="FFFFFF"/>
      <w:kern w:val="0"/>
      <w:sz w:val="20"/>
      <w:szCs w:val="20"/>
      <w:lang/>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Темный список - Акцент 31"/>
    <w:basedOn w:val="a3"/>
    <w:next w:val="-33"/>
    <w:uiPriority w:val="70"/>
    <w:rsid w:val="0093380B"/>
    <w:pPr>
      <w:spacing w:after="0" w:line="240" w:lineRule="auto"/>
    </w:pPr>
    <w:rPr>
      <w:rFonts w:ascii="Calibri" w:eastAsia="MS Mincho" w:hAnsi="Calibri" w:cs="Arial"/>
      <w:color w:val="FFFFFF"/>
      <w:kern w:val="0"/>
      <w:sz w:val="20"/>
      <w:szCs w:val="20"/>
      <w:lang/>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ый список - Акцент 41"/>
    <w:basedOn w:val="a3"/>
    <w:next w:val="-43"/>
    <w:uiPriority w:val="70"/>
    <w:rsid w:val="0093380B"/>
    <w:pPr>
      <w:spacing w:after="0" w:line="240" w:lineRule="auto"/>
    </w:pPr>
    <w:rPr>
      <w:rFonts w:ascii="Calibri" w:eastAsia="MS Mincho" w:hAnsi="Calibri" w:cs="Arial"/>
      <w:color w:val="FFFFFF"/>
      <w:kern w:val="0"/>
      <w:sz w:val="20"/>
      <w:szCs w:val="20"/>
      <w:lang/>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Темный список - Акцент 51"/>
    <w:basedOn w:val="a3"/>
    <w:next w:val="-53"/>
    <w:uiPriority w:val="70"/>
    <w:rsid w:val="0093380B"/>
    <w:pPr>
      <w:spacing w:after="0" w:line="240" w:lineRule="auto"/>
    </w:pPr>
    <w:rPr>
      <w:rFonts w:ascii="Calibri" w:eastAsia="MS Mincho" w:hAnsi="Calibri" w:cs="Arial"/>
      <w:color w:val="FFFFFF"/>
      <w:kern w:val="0"/>
      <w:sz w:val="20"/>
      <w:szCs w:val="20"/>
      <w:lang/>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Темный список - Акцент 61"/>
    <w:basedOn w:val="a3"/>
    <w:next w:val="-63"/>
    <w:uiPriority w:val="70"/>
    <w:rsid w:val="0093380B"/>
    <w:pPr>
      <w:spacing w:after="0" w:line="240" w:lineRule="auto"/>
    </w:pPr>
    <w:rPr>
      <w:rFonts w:ascii="Calibri" w:eastAsia="MS Mincho" w:hAnsi="Calibri" w:cs="Arial"/>
      <w:color w:val="FFFFFF"/>
      <w:kern w:val="0"/>
      <w:sz w:val="20"/>
      <w:szCs w:val="20"/>
      <w:lang/>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f1">
    <w:name w:val="Цветная заливка1"/>
    <w:basedOn w:val="a3"/>
    <w:next w:val="aff4"/>
    <w:uiPriority w:val="71"/>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Цветная заливка - Акцент 11"/>
    <w:basedOn w:val="a3"/>
    <w:next w:val="-14"/>
    <w:uiPriority w:val="71"/>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Цветная заливка - Акцент 21"/>
    <w:basedOn w:val="a3"/>
    <w:next w:val="-24"/>
    <w:uiPriority w:val="71"/>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Цветная заливка - Акцент 31"/>
    <w:basedOn w:val="a3"/>
    <w:next w:val="-34"/>
    <w:uiPriority w:val="71"/>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Цветная заливка - Акцент 41"/>
    <w:basedOn w:val="a3"/>
    <w:next w:val="-44"/>
    <w:uiPriority w:val="71"/>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Цветная заливка - Акцент 51"/>
    <w:basedOn w:val="a3"/>
    <w:next w:val="-54"/>
    <w:uiPriority w:val="71"/>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Цветная заливка - Акцент 61"/>
    <w:basedOn w:val="a3"/>
    <w:next w:val="-64"/>
    <w:uiPriority w:val="71"/>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f2">
    <w:name w:val="Цветной список1"/>
    <w:basedOn w:val="a3"/>
    <w:next w:val="aff5"/>
    <w:uiPriority w:val="72"/>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Цветной список - Акцент 11"/>
    <w:basedOn w:val="a3"/>
    <w:next w:val="-15"/>
    <w:uiPriority w:val="72"/>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Цветной список - Акцент 21"/>
    <w:basedOn w:val="a3"/>
    <w:next w:val="-25"/>
    <w:uiPriority w:val="72"/>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Цветной список - Акцент 31"/>
    <w:basedOn w:val="a3"/>
    <w:next w:val="-35"/>
    <w:uiPriority w:val="72"/>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Цветной список - Акцент 41"/>
    <w:basedOn w:val="a3"/>
    <w:next w:val="-45"/>
    <w:uiPriority w:val="72"/>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Цветной список - Акцент 51"/>
    <w:basedOn w:val="a3"/>
    <w:next w:val="-55"/>
    <w:uiPriority w:val="72"/>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Цветной список - Акцент 61"/>
    <w:basedOn w:val="a3"/>
    <w:next w:val="-65"/>
    <w:uiPriority w:val="72"/>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3">
    <w:name w:val="Цветная сетка1"/>
    <w:basedOn w:val="a3"/>
    <w:next w:val="aff6"/>
    <w:uiPriority w:val="73"/>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Цветная сетка - Акцент 11"/>
    <w:basedOn w:val="a3"/>
    <w:next w:val="-16"/>
    <w:uiPriority w:val="73"/>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Цветная сетка - Акцент 21"/>
    <w:basedOn w:val="a3"/>
    <w:next w:val="-26"/>
    <w:uiPriority w:val="73"/>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Цветная сетка - Акцент 31"/>
    <w:basedOn w:val="a3"/>
    <w:next w:val="-36"/>
    <w:uiPriority w:val="73"/>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Цветная сетка - Акцент 41"/>
    <w:basedOn w:val="a3"/>
    <w:next w:val="-46"/>
    <w:uiPriority w:val="73"/>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Цветная сетка - Акцент 51"/>
    <w:basedOn w:val="a3"/>
    <w:next w:val="-56"/>
    <w:uiPriority w:val="73"/>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Цветная сетка - Акцент 61"/>
    <w:basedOn w:val="a3"/>
    <w:next w:val="-66"/>
    <w:uiPriority w:val="73"/>
    <w:rsid w:val="0093380B"/>
    <w:pPr>
      <w:spacing w:after="0" w:line="240" w:lineRule="auto"/>
    </w:pPr>
    <w:rPr>
      <w:rFonts w:ascii="Calibri" w:eastAsia="MS Mincho" w:hAnsi="Calibri" w:cs="Arial"/>
      <w:color w:val="000000"/>
      <w:kern w:val="0"/>
      <w:sz w:val="20"/>
      <w:szCs w:val="20"/>
      <w:lang/>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1f4">
    <w:name w:val="Гиперссылка1"/>
    <w:uiPriority w:val="99"/>
    <w:unhideWhenUsed/>
    <w:rsid w:val="0093380B"/>
    <w:rPr>
      <w:color w:val="0000FF"/>
      <w:u w:val="single"/>
    </w:rPr>
  </w:style>
  <w:style w:type="character" w:customStyle="1" w:styleId="1f5">
    <w:name w:val="Неразрешенное упоминание1"/>
    <w:uiPriority w:val="99"/>
    <w:semiHidden/>
    <w:unhideWhenUsed/>
    <w:rsid w:val="0093380B"/>
    <w:rPr>
      <w:color w:val="605E5C"/>
      <w:shd w:val="clear" w:color="auto" w:fill="E1DFDD"/>
    </w:rPr>
  </w:style>
  <w:style w:type="paragraph" w:customStyle="1" w:styleId="af4">
    <w:basedOn w:val="a1"/>
    <w:next w:val="a1"/>
    <w:link w:val="af3"/>
    <w:uiPriority w:val="10"/>
    <w:qFormat/>
    <w:rsid w:val="0093380B"/>
    <w:pPr>
      <w:spacing w:after="0" w:line="240" w:lineRule="auto"/>
      <w:contextualSpacing/>
    </w:pPr>
    <w:rPr>
      <w:rFonts w:ascii="Calibri" w:eastAsia="MS Gothic" w:hAnsi="Calibri" w:cs="Times New Roman"/>
      <w:color w:val="17365D"/>
      <w:spacing w:val="5"/>
      <w:kern w:val="28"/>
      <w:sz w:val="52"/>
      <w:szCs w:val="52"/>
    </w:rPr>
  </w:style>
  <w:style w:type="character" w:customStyle="1" w:styleId="215">
    <w:name w:val="Заголовок 2 Знак1"/>
    <w:uiPriority w:val="9"/>
    <w:semiHidden/>
    <w:rsid w:val="0093380B"/>
    <w:rPr>
      <w:rFonts w:ascii="Calibri Light" w:eastAsia="Times New Roman" w:hAnsi="Calibri Light" w:cs="Times New Roman"/>
      <w:color w:val="2E74B5"/>
      <w:sz w:val="26"/>
      <w:szCs w:val="26"/>
    </w:rPr>
  </w:style>
  <w:style w:type="character" w:customStyle="1" w:styleId="312">
    <w:name w:val="Заголовок 3 Знак1"/>
    <w:uiPriority w:val="9"/>
    <w:semiHidden/>
    <w:rsid w:val="0093380B"/>
    <w:rPr>
      <w:rFonts w:ascii="Calibri Light" w:eastAsia="Times New Roman" w:hAnsi="Calibri Light" w:cs="Times New Roman"/>
      <w:color w:val="1F4D78"/>
      <w:sz w:val="24"/>
      <w:szCs w:val="24"/>
    </w:rPr>
  </w:style>
  <w:style w:type="character" w:customStyle="1" w:styleId="1f6">
    <w:name w:val="Заголовок Знак1"/>
    <w:uiPriority w:val="10"/>
    <w:rsid w:val="0093380B"/>
    <w:rPr>
      <w:rFonts w:ascii="Calibri Light" w:eastAsia="Times New Roman" w:hAnsi="Calibri Light" w:cs="Times New Roman"/>
      <w:spacing w:val="-10"/>
      <w:kern w:val="28"/>
      <w:sz w:val="56"/>
      <w:szCs w:val="56"/>
    </w:rPr>
  </w:style>
  <w:style w:type="character" w:customStyle="1" w:styleId="1f7">
    <w:name w:val="Подзаголовок Знак1"/>
    <w:uiPriority w:val="11"/>
    <w:rsid w:val="0093380B"/>
    <w:rPr>
      <w:rFonts w:eastAsia="Times New Roman"/>
      <w:color w:val="5A5A5A"/>
      <w:spacing w:val="15"/>
    </w:rPr>
  </w:style>
  <w:style w:type="character" w:customStyle="1" w:styleId="216">
    <w:name w:val="Цитата 2 Знак1"/>
    <w:uiPriority w:val="29"/>
    <w:rsid w:val="0093380B"/>
    <w:rPr>
      <w:i/>
      <w:iCs/>
      <w:color w:val="404040"/>
    </w:rPr>
  </w:style>
  <w:style w:type="character" w:customStyle="1" w:styleId="410">
    <w:name w:val="Заголовок 4 Знак1"/>
    <w:uiPriority w:val="9"/>
    <w:semiHidden/>
    <w:rsid w:val="0093380B"/>
    <w:rPr>
      <w:rFonts w:ascii="Calibri Light" w:eastAsia="Times New Roman" w:hAnsi="Calibri Light" w:cs="Times New Roman"/>
      <w:i/>
      <w:iCs/>
      <w:color w:val="2E74B5"/>
    </w:rPr>
  </w:style>
  <w:style w:type="character" w:customStyle="1" w:styleId="510">
    <w:name w:val="Заголовок 5 Знак1"/>
    <w:uiPriority w:val="9"/>
    <w:semiHidden/>
    <w:rsid w:val="0093380B"/>
    <w:rPr>
      <w:rFonts w:ascii="Calibri Light" w:eastAsia="Times New Roman" w:hAnsi="Calibri Light" w:cs="Times New Roman"/>
      <w:color w:val="2E74B5"/>
    </w:rPr>
  </w:style>
  <w:style w:type="character" w:customStyle="1" w:styleId="610">
    <w:name w:val="Заголовок 6 Знак1"/>
    <w:uiPriority w:val="9"/>
    <w:semiHidden/>
    <w:rsid w:val="0093380B"/>
    <w:rPr>
      <w:rFonts w:ascii="Calibri Light" w:eastAsia="Times New Roman" w:hAnsi="Calibri Light" w:cs="Times New Roman"/>
      <w:color w:val="1F4D78"/>
    </w:rPr>
  </w:style>
  <w:style w:type="character" w:customStyle="1" w:styleId="710">
    <w:name w:val="Заголовок 7 Знак1"/>
    <w:uiPriority w:val="9"/>
    <w:semiHidden/>
    <w:rsid w:val="0093380B"/>
    <w:rPr>
      <w:rFonts w:ascii="Calibri Light" w:eastAsia="Times New Roman" w:hAnsi="Calibri Light" w:cs="Times New Roman"/>
      <w:i/>
      <w:iCs/>
      <w:color w:val="1F4D78"/>
    </w:rPr>
  </w:style>
  <w:style w:type="character" w:customStyle="1" w:styleId="810">
    <w:name w:val="Заголовок 8 Знак1"/>
    <w:uiPriority w:val="9"/>
    <w:semiHidden/>
    <w:rsid w:val="0093380B"/>
    <w:rPr>
      <w:rFonts w:ascii="Calibri Light" w:eastAsia="Times New Roman" w:hAnsi="Calibri Light" w:cs="Times New Roman"/>
      <w:color w:val="272727"/>
      <w:sz w:val="21"/>
      <w:szCs w:val="21"/>
    </w:rPr>
  </w:style>
  <w:style w:type="character" w:customStyle="1" w:styleId="910">
    <w:name w:val="Заголовок 9 Знак1"/>
    <w:uiPriority w:val="9"/>
    <w:semiHidden/>
    <w:rsid w:val="0093380B"/>
    <w:rPr>
      <w:rFonts w:ascii="Calibri Light" w:eastAsia="Times New Roman" w:hAnsi="Calibri Light" w:cs="Times New Roman"/>
      <w:i/>
      <w:iCs/>
      <w:color w:val="272727"/>
      <w:sz w:val="21"/>
      <w:szCs w:val="21"/>
    </w:rPr>
  </w:style>
  <w:style w:type="character" w:customStyle="1" w:styleId="1f8">
    <w:name w:val="Выделенная цитата Знак1"/>
    <w:uiPriority w:val="30"/>
    <w:rsid w:val="0093380B"/>
    <w:rPr>
      <w:i/>
      <w:iCs/>
      <w:color w:val="5B9BD5"/>
    </w:rPr>
  </w:style>
  <w:style w:type="character" w:styleId="aff7">
    <w:name w:val="Subtle Emphasis"/>
    <w:uiPriority w:val="19"/>
    <w:qFormat/>
    <w:rsid w:val="0093380B"/>
    <w:rPr>
      <w:i/>
      <w:iCs/>
      <w:color w:val="404040"/>
    </w:rPr>
  </w:style>
  <w:style w:type="character" w:styleId="aff8">
    <w:name w:val="Subtle Reference"/>
    <w:uiPriority w:val="31"/>
    <w:qFormat/>
    <w:rsid w:val="0093380B"/>
    <w:rPr>
      <w:smallCaps/>
      <w:color w:val="5A5A5A"/>
    </w:rPr>
  </w:style>
  <w:style w:type="table" w:styleId="aff0">
    <w:name w:val="Light Shading"/>
    <w:basedOn w:val="a3"/>
    <w:uiPriority w:val="60"/>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Light Shading Accent 1"/>
    <w:basedOn w:val="a3"/>
    <w:uiPriority w:val="60"/>
    <w:semiHidden/>
    <w:unhideWhenUsed/>
    <w:rsid w:val="0093380B"/>
    <w:pPr>
      <w:spacing w:after="0" w:line="240" w:lineRule="auto"/>
    </w:pPr>
    <w:rPr>
      <w:rFonts w:ascii="Calibri" w:eastAsia="Calibri" w:hAnsi="Calibri" w:cs="Arial"/>
      <w:color w:val="2E74B5"/>
      <w:kern w:val="0"/>
      <w:sz w:val="20"/>
      <w:szCs w:val="20"/>
      <w:lang/>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
    <w:name w:val="Light Shading Accent 2"/>
    <w:basedOn w:val="a3"/>
    <w:uiPriority w:val="60"/>
    <w:semiHidden/>
    <w:unhideWhenUsed/>
    <w:rsid w:val="0093380B"/>
    <w:pPr>
      <w:spacing w:after="0" w:line="240" w:lineRule="auto"/>
    </w:pPr>
    <w:rPr>
      <w:rFonts w:ascii="Calibri" w:eastAsia="Calibri" w:hAnsi="Calibri" w:cs="Arial"/>
      <w:color w:val="C45911"/>
      <w:kern w:val="0"/>
      <w:sz w:val="20"/>
      <w:szCs w:val="20"/>
      <w:lang/>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
    <w:name w:val="Light Shading Accent 3"/>
    <w:basedOn w:val="a3"/>
    <w:uiPriority w:val="60"/>
    <w:semiHidden/>
    <w:unhideWhenUsed/>
    <w:rsid w:val="0093380B"/>
    <w:pPr>
      <w:spacing w:after="0" w:line="240" w:lineRule="auto"/>
    </w:pPr>
    <w:rPr>
      <w:rFonts w:ascii="Calibri" w:eastAsia="Calibri" w:hAnsi="Calibri" w:cs="Arial"/>
      <w:color w:val="7B7B7B"/>
      <w:kern w:val="0"/>
      <w:sz w:val="20"/>
      <w:szCs w:val="20"/>
      <w:lang/>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
    <w:name w:val="Light Shading Accent 4"/>
    <w:basedOn w:val="a3"/>
    <w:uiPriority w:val="60"/>
    <w:semiHidden/>
    <w:unhideWhenUsed/>
    <w:rsid w:val="0093380B"/>
    <w:pPr>
      <w:spacing w:after="0" w:line="240" w:lineRule="auto"/>
    </w:pPr>
    <w:rPr>
      <w:rFonts w:ascii="Calibri" w:eastAsia="Calibri" w:hAnsi="Calibri" w:cs="Arial"/>
      <w:color w:val="BF8F00"/>
      <w:kern w:val="0"/>
      <w:sz w:val="20"/>
      <w:szCs w:val="20"/>
      <w:lang/>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
    <w:name w:val="Light Shading Accent 5"/>
    <w:basedOn w:val="a3"/>
    <w:uiPriority w:val="60"/>
    <w:semiHidden/>
    <w:unhideWhenUsed/>
    <w:rsid w:val="0093380B"/>
    <w:pPr>
      <w:spacing w:after="0" w:line="240" w:lineRule="auto"/>
    </w:pPr>
    <w:rPr>
      <w:rFonts w:ascii="Calibri" w:eastAsia="Calibri" w:hAnsi="Calibri" w:cs="Arial"/>
      <w:color w:val="2F5496"/>
      <w:kern w:val="0"/>
      <w:sz w:val="20"/>
      <w:szCs w:val="20"/>
      <w:lang/>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
    <w:name w:val="Light Shading Accent 6"/>
    <w:basedOn w:val="a3"/>
    <w:uiPriority w:val="60"/>
    <w:semiHidden/>
    <w:unhideWhenUsed/>
    <w:rsid w:val="0093380B"/>
    <w:pPr>
      <w:spacing w:after="0" w:line="240" w:lineRule="auto"/>
    </w:pPr>
    <w:rPr>
      <w:rFonts w:ascii="Calibri" w:eastAsia="Calibri" w:hAnsi="Calibri" w:cs="Arial"/>
      <w:color w:val="538135"/>
      <w:kern w:val="0"/>
      <w:sz w:val="20"/>
      <w:szCs w:val="20"/>
      <w:lang/>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aff1">
    <w:name w:val="Light List"/>
    <w:basedOn w:val="a3"/>
    <w:uiPriority w:val="61"/>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0">
    <w:name w:val="Light List Accent 1"/>
    <w:basedOn w:val="a3"/>
    <w:uiPriority w:val="61"/>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0">
    <w:name w:val="Light List Accent 2"/>
    <w:basedOn w:val="a3"/>
    <w:uiPriority w:val="61"/>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0">
    <w:name w:val="Light List Accent 3"/>
    <w:basedOn w:val="a3"/>
    <w:uiPriority w:val="61"/>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0">
    <w:name w:val="Light List Accent 4"/>
    <w:basedOn w:val="a3"/>
    <w:uiPriority w:val="61"/>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0">
    <w:name w:val="Light List Accent 5"/>
    <w:basedOn w:val="a3"/>
    <w:uiPriority w:val="61"/>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0">
    <w:name w:val="Light List Accent 6"/>
    <w:basedOn w:val="a3"/>
    <w:uiPriority w:val="61"/>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aff2">
    <w:name w:val="Light Grid"/>
    <w:basedOn w:val="a3"/>
    <w:uiPriority w:val="62"/>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2">
    <w:name w:val="Light Grid Accent 1"/>
    <w:basedOn w:val="a3"/>
    <w:uiPriority w:val="62"/>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2">
    <w:name w:val="Light Grid Accent 2"/>
    <w:basedOn w:val="a3"/>
    <w:uiPriority w:val="62"/>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2">
    <w:name w:val="Light Grid Accent 3"/>
    <w:basedOn w:val="a3"/>
    <w:uiPriority w:val="62"/>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2">
    <w:name w:val="Light Grid Accent 4"/>
    <w:basedOn w:val="a3"/>
    <w:uiPriority w:val="62"/>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2">
    <w:name w:val="Light Grid Accent 5"/>
    <w:basedOn w:val="a3"/>
    <w:uiPriority w:val="62"/>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2">
    <w:name w:val="Light Grid Accent 6"/>
    <w:basedOn w:val="a3"/>
    <w:uiPriority w:val="62"/>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1d">
    <w:name w:val="Medium Shading 1"/>
    <w:basedOn w:val="a3"/>
    <w:uiPriority w:val="63"/>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29">
    <w:name w:val="Medium Shading 2"/>
    <w:basedOn w:val="a3"/>
    <w:uiPriority w:val="64"/>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4">
    <w:name w:val="Medium Shading 2 Accent 4"/>
    <w:basedOn w:val="a3"/>
    <w:uiPriority w:val="64"/>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1e">
    <w:name w:val="Medium List 1"/>
    <w:basedOn w:val="a3"/>
    <w:uiPriority w:val="65"/>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3"/>
    <w:uiPriority w:val="65"/>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top w:val="single" w:sz="8" w:space="0" w:color="5B9BD5"/>
        <w:bottom w:val="single" w:sz="8" w:space="0" w:color="5B9BD5"/>
      </w:tblBorders>
    </w:tblPr>
    <w:tblStylePr w:type="firstRow">
      <w:rPr>
        <w:rFonts w:ascii="Palatino Linotype" w:eastAsia="Times New Roman" w:hAnsi="Palatino Linotype"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3"/>
    <w:uiPriority w:val="65"/>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top w:val="single" w:sz="8" w:space="0" w:color="ED7D31"/>
        <w:bottom w:val="single" w:sz="8" w:space="0" w:color="ED7D31"/>
      </w:tblBorders>
    </w:tblPr>
    <w:tblStylePr w:type="firstRow">
      <w:rPr>
        <w:rFonts w:ascii="Palatino Linotype" w:eastAsia="Times New Roman" w:hAnsi="Palatino Linotype"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3"/>
    <w:uiPriority w:val="65"/>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top w:val="single" w:sz="8" w:space="0" w:color="A5A5A5"/>
        <w:bottom w:val="single" w:sz="8" w:space="0" w:color="A5A5A5"/>
      </w:tblBorders>
    </w:tblPr>
    <w:tblStylePr w:type="firstRow">
      <w:rPr>
        <w:rFonts w:ascii="Palatino Linotype" w:eastAsia="Times New Roman" w:hAnsi="Palatino Linotype"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3"/>
    <w:uiPriority w:val="65"/>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top w:val="single" w:sz="8" w:space="0" w:color="FFC000"/>
        <w:bottom w:val="single" w:sz="8" w:space="0" w:color="FFC000"/>
      </w:tblBorders>
    </w:tblPr>
    <w:tblStylePr w:type="firstRow">
      <w:rPr>
        <w:rFonts w:ascii="Palatino Linotype" w:eastAsia="Times New Roman" w:hAnsi="Palatino Linotype"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3"/>
    <w:uiPriority w:val="65"/>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top w:val="single" w:sz="8" w:space="0" w:color="4472C4"/>
        <w:bottom w:val="single" w:sz="8" w:space="0" w:color="4472C4"/>
      </w:tblBorders>
    </w:tblPr>
    <w:tblStylePr w:type="firstRow">
      <w:rPr>
        <w:rFonts w:ascii="Palatino Linotype" w:eastAsia="Times New Roman" w:hAnsi="Palatino Linotype"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3"/>
    <w:uiPriority w:val="65"/>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top w:val="single" w:sz="8" w:space="0" w:color="70AD47"/>
        <w:bottom w:val="single" w:sz="8" w:space="0" w:color="70AD47"/>
      </w:tblBorders>
    </w:tblPr>
    <w:tblStylePr w:type="firstRow">
      <w:rPr>
        <w:rFonts w:ascii="Palatino Linotype" w:eastAsia="Times New Roman" w:hAnsi="Palatino Linotype"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2a">
    <w:name w:val="Medium List 2"/>
    <w:basedOn w:val="a3"/>
    <w:uiPriority w:val="66"/>
    <w:semiHidden/>
    <w:unhideWhenUsed/>
    <w:rsid w:val="0093380B"/>
    <w:pPr>
      <w:spacing w:after="0" w:line="240" w:lineRule="auto"/>
    </w:pPr>
    <w:rPr>
      <w:rFonts w:ascii="Calibri Light" w:eastAsia="Times New Roman" w:hAnsi="Calibri Light" w:cs="Times New Roman"/>
      <w:color w:val="000000"/>
      <w:kern w:val="0"/>
      <w:sz w:val="20"/>
      <w:szCs w:val="20"/>
      <w:lang/>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3"/>
    <w:uiPriority w:val="66"/>
    <w:semiHidden/>
    <w:unhideWhenUsed/>
    <w:rsid w:val="0093380B"/>
    <w:pPr>
      <w:spacing w:after="0" w:line="240" w:lineRule="auto"/>
    </w:pPr>
    <w:rPr>
      <w:rFonts w:ascii="Calibri Light" w:eastAsia="Times New Roman" w:hAnsi="Calibri Light" w:cs="Times New Roman"/>
      <w:color w:val="000000"/>
      <w:kern w:val="0"/>
      <w:sz w:val="20"/>
      <w:szCs w:val="20"/>
      <w:lang/>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3"/>
    <w:uiPriority w:val="66"/>
    <w:semiHidden/>
    <w:unhideWhenUsed/>
    <w:rsid w:val="0093380B"/>
    <w:pPr>
      <w:spacing w:after="0" w:line="240" w:lineRule="auto"/>
    </w:pPr>
    <w:rPr>
      <w:rFonts w:ascii="Calibri Light" w:eastAsia="Times New Roman" w:hAnsi="Calibri Light" w:cs="Times New Roman"/>
      <w:color w:val="000000"/>
      <w:kern w:val="0"/>
      <w:sz w:val="20"/>
      <w:szCs w:val="20"/>
      <w:lang/>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3"/>
    <w:uiPriority w:val="66"/>
    <w:semiHidden/>
    <w:unhideWhenUsed/>
    <w:rsid w:val="0093380B"/>
    <w:pPr>
      <w:spacing w:after="0" w:line="240" w:lineRule="auto"/>
    </w:pPr>
    <w:rPr>
      <w:rFonts w:ascii="Calibri Light" w:eastAsia="Times New Roman" w:hAnsi="Calibri Light" w:cs="Times New Roman"/>
      <w:color w:val="000000"/>
      <w:kern w:val="0"/>
      <w:sz w:val="20"/>
      <w:szCs w:val="20"/>
      <w:lang/>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3"/>
    <w:uiPriority w:val="66"/>
    <w:semiHidden/>
    <w:unhideWhenUsed/>
    <w:rsid w:val="0093380B"/>
    <w:pPr>
      <w:spacing w:after="0" w:line="240" w:lineRule="auto"/>
    </w:pPr>
    <w:rPr>
      <w:rFonts w:ascii="Calibri Light" w:eastAsia="Times New Roman" w:hAnsi="Calibri Light" w:cs="Times New Roman"/>
      <w:color w:val="000000"/>
      <w:kern w:val="0"/>
      <w:sz w:val="20"/>
      <w:szCs w:val="20"/>
      <w:lang/>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3"/>
    <w:uiPriority w:val="66"/>
    <w:semiHidden/>
    <w:unhideWhenUsed/>
    <w:rsid w:val="0093380B"/>
    <w:pPr>
      <w:spacing w:after="0" w:line="240" w:lineRule="auto"/>
    </w:pPr>
    <w:rPr>
      <w:rFonts w:ascii="Calibri Light" w:eastAsia="Times New Roman" w:hAnsi="Calibri Light" w:cs="Times New Roman"/>
      <w:color w:val="000000"/>
      <w:kern w:val="0"/>
      <w:sz w:val="20"/>
      <w:szCs w:val="20"/>
      <w:lang/>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3"/>
    <w:uiPriority w:val="66"/>
    <w:semiHidden/>
    <w:unhideWhenUsed/>
    <w:rsid w:val="0093380B"/>
    <w:pPr>
      <w:spacing w:after="0" w:line="240" w:lineRule="auto"/>
    </w:pPr>
    <w:rPr>
      <w:rFonts w:ascii="Calibri Light" w:eastAsia="Times New Roman" w:hAnsi="Calibri Light" w:cs="Times New Roman"/>
      <w:color w:val="000000"/>
      <w:kern w:val="0"/>
      <w:sz w:val="20"/>
      <w:szCs w:val="20"/>
      <w:lang/>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1f">
    <w:name w:val="Medium Grid 1"/>
    <w:basedOn w:val="a3"/>
    <w:uiPriority w:val="67"/>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2">
    <w:name w:val="Medium Grid 1 Accent 1"/>
    <w:basedOn w:val="a3"/>
    <w:uiPriority w:val="67"/>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2">
    <w:name w:val="Medium Grid 1 Accent 2"/>
    <w:basedOn w:val="a3"/>
    <w:uiPriority w:val="67"/>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2">
    <w:name w:val="Medium Grid 1 Accent 3"/>
    <w:basedOn w:val="a3"/>
    <w:uiPriority w:val="67"/>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2">
    <w:name w:val="Medium Grid 1 Accent 4"/>
    <w:basedOn w:val="a3"/>
    <w:uiPriority w:val="67"/>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2">
    <w:name w:val="Medium Grid 1 Accent 5"/>
    <w:basedOn w:val="a3"/>
    <w:uiPriority w:val="67"/>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2">
    <w:name w:val="Medium Grid 1 Accent 6"/>
    <w:basedOn w:val="a3"/>
    <w:uiPriority w:val="67"/>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2b">
    <w:name w:val="Medium Grid 2"/>
    <w:basedOn w:val="a3"/>
    <w:uiPriority w:val="68"/>
    <w:semiHidden/>
    <w:unhideWhenUsed/>
    <w:rsid w:val="0093380B"/>
    <w:pPr>
      <w:spacing w:after="0" w:line="240" w:lineRule="auto"/>
    </w:pPr>
    <w:rPr>
      <w:rFonts w:ascii="Calibri Light" w:eastAsia="Times New Roman" w:hAnsi="Calibri Light" w:cs="Times New Roman"/>
      <w:color w:val="000000"/>
      <w:kern w:val="0"/>
      <w:sz w:val="20"/>
      <w:szCs w:val="20"/>
      <w:lang/>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2">
    <w:name w:val="Medium Grid 2 Accent 1"/>
    <w:basedOn w:val="a3"/>
    <w:uiPriority w:val="68"/>
    <w:semiHidden/>
    <w:unhideWhenUsed/>
    <w:rsid w:val="0093380B"/>
    <w:pPr>
      <w:spacing w:after="0" w:line="240" w:lineRule="auto"/>
    </w:pPr>
    <w:rPr>
      <w:rFonts w:ascii="Calibri Light" w:eastAsia="Times New Roman" w:hAnsi="Calibri Light" w:cs="Times New Roman"/>
      <w:color w:val="000000"/>
      <w:kern w:val="0"/>
      <w:sz w:val="20"/>
      <w:szCs w:val="20"/>
      <w:lang/>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2">
    <w:name w:val="Medium Grid 2 Accent 2"/>
    <w:basedOn w:val="a3"/>
    <w:uiPriority w:val="68"/>
    <w:semiHidden/>
    <w:unhideWhenUsed/>
    <w:rsid w:val="0093380B"/>
    <w:pPr>
      <w:spacing w:after="0" w:line="240" w:lineRule="auto"/>
    </w:pPr>
    <w:rPr>
      <w:rFonts w:ascii="Calibri Light" w:eastAsia="Times New Roman" w:hAnsi="Calibri Light" w:cs="Times New Roman"/>
      <w:color w:val="000000"/>
      <w:kern w:val="0"/>
      <w:sz w:val="20"/>
      <w:szCs w:val="20"/>
      <w:lang/>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2">
    <w:name w:val="Medium Grid 2 Accent 3"/>
    <w:basedOn w:val="a3"/>
    <w:uiPriority w:val="68"/>
    <w:semiHidden/>
    <w:unhideWhenUsed/>
    <w:rsid w:val="0093380B"/>
    <w:pPr>
      <w:spacing w:after="0" w:line="240" w:lineRule="auto"/>
    </w:pPr>
    <w:rPr>
      <w:rFonts w:ascii="Calibri Light" w:eastAsia="Times New Roman" w:hAnsi="Calibri Light" w:cs="Times New Roman"/>
      <w:color w:val="000000"/>
      <w:kern w:val="0"/>
      <w:sz w:val="20"/>
      <w:szCs w:val="20"/>
      <w:lang/>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2">
    <w:name w:val="Medium Grid 2 Accent 4"/>
    <w:basedOn w:val="a3"/>
    <w:uiPriority w:val="68"/>
    <w:semiHidden/>
    <w:unhideWhenUsed/>
    <w:rsid w:val="0093380B"/>
    <w:pPr>
      <w:spacing w:after="0" w:line="240" w:lineRule="auto"/>
    </w:pPr>
    <w:rPr>
      <w:rFonts w:ascii="Calibri Light" w:eastAsia="Times New Roman" w:hAnsi="Calibri Light" w:cs="Times New Roman"/>
      <w:color w:val="000000"/>
      <w:kern w:val="0"/>
      <w:sz w:val="20"/>
      <w:szCs w:val="20"/>
      <w:lang/>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2">
    <w:name w:val="Medium Grid 2 Accent 5"/>
    <w:basedOn w:val="a3"/>
    <w:uiPriority w:val="68"/>
    <w:semiHidden/>
    <w:unhideWhenUsed/>
    <w:rsid w:val="0093380B"/>
    <w:pPr>
      <w:spacing w:after="0" w:line="240" w:lineRule="auto"/>
    </w:pPr>
    <w:rPr>
      <w:rFonts w:ascii="Calibri Light" w:eastAsia="Times New Roman" w:hAnsi="Calibri Light" w:cs="Times New Roman"/>
      <w:color w:val="000000"/>
      <w:kern w:val="0"/>
      <w:sz w:val="20"/>
      <w:szCs w:val="20"/>
      <w:lang/>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2">
    <w:name w:val="Medium Grid 2 Accent 6"/>
    <w:basedOn w:val="a3"/>
    <w:uiPriority w:val="68"/>
    <w:semiHidden/>
    <w:unhideWhenUsed/>
    <w:rsid w:val="0093380B"/>
    <w:pPr>
      <w:spacing w:after="0" w:line="240" w:lineRule="auto"/>
    </w:pPr>
    <w:rPr>
      <w:rFonts w:ascii="Calibri Light" w:eastAsia="Times New Roman" w:hAnsi="Calibri Light" w:cs="Times New Roman"/>
      <w:color w:val="000000"/>
      <w:kern w:val="0"/>
      <w:sz w:val="20"/>
      <w:szCs w:val="20"/>
      <w:lang/>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37">
    <w:name w:val="Medium Grid 3"/>
    <w:basedOn w:val="a3"/>
    <w:uiPriority w:val="69"/>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3"/>
    <w:uiPriority w:val="69"/>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3"/>
    <w:uiPriority w:val="69"/>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3"/>
    <w:uiPriority w:val="69"/>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3"/>
    <w:uiPriority w:val="69"/>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3"/>
    <w:uiPriority w:val="69"/>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3"/>
    <w:uiPriority w:val="69"/>
    <w:semiHidden/>
    <w:unhideWhenUsed/>
    <w:rsid w:val="0093380B"/>
    <w:pPr>
      <w:spacing w:after="0" w:line="240" w:lineRule="auto"/>
    </w:pPr>
    <w:rPr>
      <w:rFonts w:ascii="Calibri" w:eastAsia="Calibri" w:hAnsi="Calibri"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aff3">
    <w:name w:val="Dark List"/>
    <w:basedOn w:val="a3"/>
    <w:uiPriority w:val="70"/>
    <w:semiHidden/>
    <w:unhideWhenUsed/>
    <w:rsid w:val="0093380B"/>
    <w:pPr>
      <w:spacing w:after="0" w:line="240" w:lineRule="auto"/>
    </w:pPr>
    <w:rPr>
      <w:rFonts w:ascii="Calibri" w:eastAsia="Calibri" w:hAnsi="Calibri" w:cs="Arial"/>
      <w:color w:val="FFFFFF"/>
      <w:kern w:val="0"/>
      <w:sz w:val="20"/>
      <w:szCs w:val="20"/>
      <w:lang/>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3">
    <w:name w:val="Dark List Accent 1"/>
    <w:basedOn w:val="a3"/>
    <w:uiPriority w:val="70"/>
    <w:semiHidden/>
    <w:unhideWhenUsed/>
    <w:rsid w:val="0093380B"/>
    <w:pPr>
      <w:spacing w:after="0" w:line="240" w:lineRule="auto"/>
    </w:pPr>
    <w:rPr>
      <w:rFonts w:ascii="Calibri" w:eastAsia="Calibri" w:hAnsi="Calibri" w:cs="Arial"/>
      <w:color w:val="FFFFFF"/>
      <w:kern w:val="0"/>
      <w:sz w:val="20"/>
      <w:szCs w:val="20"/>
      <w:lang/>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3">
    <w:name w:val="Dark List Accent 2"/>
    <w:basedOn w:val="a3"/>
    <w:uiPriority w:val="70"/>
    <w:semiHidden/>
    <w:unhideWhenUsed/>
    <w:rsid w:val="0093380B"/>
    <w:pPr>
      <w:spacing w:after="0" w:line="240" w:lineRule="auto"/>
    </w:pPr>
    <w:rPr>
      <w:rFonts w:ascii="Calibri" w:eastAsia="Calibri" w:hAnsi="Calibri" w:cs="Arial"/>
      <w:color w:val="FFFFFF"/>
      <w:kern w:val="0"/>
      <w:sz w:val="20"/>
      <w:szCs w:val="20"/>
      <w:lang/>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3">
    <w:name w:val="Dark List Accent 3"/>
    <w:basedOn w:val="a3"/>
    <w:uiPriority w:val="70"/>
    <w:semiHidden/>
    <w:unhideWhenUsed/>
    <w:rsid w:val="0093380B"/>
    <w:pPr>
      <w:spacing w:after="0" w:line="240" w:lineRule="auto"/>
    </w:pPr>
    <w:rPr>
      <w:rFonts w:ascii="Calibri" w:eastAsia="Calibri" w:hAnsi="Calibri" w:cs="Arial"/>
      <w:color w:val="FFFFFF"/>
      <w:kern w:val="0"/>
      <w:sz w:val="20"/>
      <w:szCs w:val="20"/>
      <w:lang/>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3">
    <w:name w:val="Dark List Accent 4"/>
    <w:basedOn w:val="a3"/>
    <w:uiPriority w:val="70"/>
    <w:semiHidden/>
    <w:unhideWhenUsed/>
    <w:rsid w:val="0093380B"/>
    <w:pPr>
      <w:spacing w:after="0" w:line="240" w:lineRule="auto"/>
    </w:pPr>
    <w:rPr>
      <w:rFonts w:ascii="Calibri" w:eastAsia="Calibri" w:hAnsi="Calibri" w:cs="Arial"/>
      <w:color w:val="FFFFFF"/>
      <w:kern w:val="0"/>
      <w:sz w:val="20"/>
      <w:szCs w:val="20"/>
      <w:lang/>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3">
    <w:name w:val="Dark List Accent 5"/>
    <w:basedOn w:val="a3"/>
    <w:uiPriority w:val="70"/>
    <w:semiHidden/>
    <w:unhideWhenUsed/>
    <w:rsid w:val="0093380B"/>
    <w:pPr>
      <w:spacing w:after="0" w:line="240" w:lineRule="auto"/>
    </w:pPr>
    <w:rPr>
      <w:rFonts w:ascii="Calibri" w:eastAsia="Calibri" w:hAnsi="Calibri" w:cs="Arial"/>
      <w:color w:val="FFFFFF"/>
      <w:kern w:val="0"/>
      <w:sz w:val="20"/>
      <w:szCs w:val="20"/>
      <w:lang/>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3">
    <w:name w:val="Dark List Accent 6"/>
    <w:basedOn w:val="a3"/>
    <w:uiPriority w:val="70"/>
    <w:semiHidden/>
    <w:unhideWhenUsed/>
    <w:rsid w:val="0093380B"/>
    <w:pPr>
      <w:spacing w:after="0" w:line="240" w:lineRule="auto"/>
    </w:pPr>
    <w:rPr>
      <w:rFonts w:ascii="Calibri" w:eastAsia="Calibri" w:hAnsi="Calibri" w:cs="Arial"/>
      <w:color w:val="FFFFFF"/>
      <w:kern w:val="0"/>
      <w:sz w:val="20"/>
      <w:szCs w:val="20"/>
      <w:lang/>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aff4">
    <w:name w:val="Colorful Shading"/>
    <w:basedOn w:val="a3"/>
    <w:uiPriority w:val="71"/>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4">
    <w:name w:val="Colorful Shading Accent 1"/>
    <w:basedOn w:val="a3"/>
    <w:uiPriority w:val="71"/>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4">
    <w:name w:val="Colorful Shading Accent 2"/>
    <w:basedOn w:val="a3"/>
    <w:uiPriority w:val="71"/>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4">
    <w:name w:val="Colorful Shading Accent 3"/>
    <w:basedOn w:val="a3"/>
    <w:uiPriority w:val="71"/>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4">
    <w:name w:val="Colorful Shading Accent 4"/>
    <w:basedOn w:val="a3"/>
    <w:uiPriority w:val="71"/>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4">
    <w:name w:val="Colorful Shading Accent 5"/>
    <w:basedOn w:val="a3"/>
    <w:uiPriority w:val="71"/>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4">
    <w:name w:val="Colorful Shading Accent 6"/>
    <w:basedOn w:val="a3"/>
    <w:uiPriority w:val="71"/>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aff5">
    <w:name w:val="Colorful List"/>
    <w:basedOn w:val="a3"/>
    <w:uiPriority w:val="72"/>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5">
    <w:name w:val="Colorful List Accent 1"/>
    <w:basedOn w:val="a3"/>
    <w:uiPriority w:val="72"/>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5">
    <w:name w:val="Colorful List Accent 2"/>
    <w:basedOn w:val="a3"/>
    <w:uiPriority w:val="72"/>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5">
    <w:name w:val="Colorful List Accent 3"/>
    <w:basedOn w:val="a3"/>
    <w:uiPriority w:val="72"/>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5">
    <w:name w:val="Colorful List Accent 4"/>
    <w:basedOn w:val="a3"/>
    <w:uiPriority w:val="72"/>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5">
    <w:name w:val="Colorful List Accent 5"/>
    <w:basedOn w:val="a3"/>
    <w:uiPriority w:val="72"/>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5">
    <w:name w:val="Colorful List Accent 6"/>
    <w:basedOn w:val="a3"/>
    <w:uiPriority w:val="72"/>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aff6">
    <w:name w:val="Colorful Grid"/>
    <w:basedOn w:val="a3"/>
    <w:uiPriority w:val="73"/>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3"/>
    <w:uiPriority w:val="73"/>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6">
    <w:name w:val="Colorful Grid Accent 2"/>
    <w:basedOn w:val="a3"/>
    <w:uiPriority w:val="73"/>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6">
    <w:name w:val="Colorful Grid Accent 3"/>
    <w:basedOn w:val="a3"/>
    <w:uiPriority w:val="73"/>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6">
    <w:name w:val="Colorful Grid Accent 4"/>
    <w:basedOn w:val="a3"/>
    <w:uiPriority w:val="73"/>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6">
    <w:name w:val="Colorful Grid Accent 5"/>
    <w:basedOn w:val="a3"/>
    <w:uiPriority w:val="73"/>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6">
    <w:name w:val="Colorful Grid Accent 6"/>
    <w:basedOn w:val="a3"/>
    <w:uiPriority w:val="73"/>
    <w:semiHidden/>
    <w:unhideWhenUsed/>
    <w:rsid w:val="0093380B"/>
    <w:pPr>
      <w:spacing w:after="0" w:line="240" w:lineRule="auto"/>
    </w:pPr>
    <w:rPr>
      <w:rFonts w:ascii="Calibri" w:eastAsia="Calibri" w:hAnsi="Calibri" w:cs="Arial"/>
      <w:color w:val="000000"/>
      <w:kern w:val="0"/>
      <w:sz w:val="20"/>
      <w:szCs w:val="20"/>
      <w:lang/>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character" w:styleId="aff9">
    <w:name w:val="Hyperlink"/>
    <w:uiPriority w:val="99"/>
    <w:semiHidden/>
    <w:unhideWhenUsed/>
    <w:rsid w:val="0093380B"/>
    <w:rPr>
      <w:color w:val="0563C1"/>
      <w:u w:val="single"/>
    </w:rPr>
  </w:style>
  <w:style w:type="paragraph" w:styleId="affa">
    <w:name w:val="Normal (Web)"/>
    <w:basedOn w:val="a1"/>
    <w:uiPriority w:val="99"/>
    <w:semiHidden/>
    <w:unhideWhenUsed/>
    <w:rsid w:val="009338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1814</Words>
  <Characters>10344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tanirbergenova rabiga</dc:creator>
  <cp:keywords/>
  <dc:description/>
  <cp:lastModifiedBy>Admin</cp:lastModifiedBy>
  <cp:revision>8</cp:revision>
  <dcterms:created xsi:type="dcterms:W3CDTF">2026-03-23T15:34:00Z</dcterms:created>
  <dcterms:modified xsi:type="dcterms:W3CDTF">2026-04-02T18:33:00Z</dcterms:modified>
</cp:coreProperties>
</file>